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144F" w14:textId="1AD28D47" w:rsidR="003E6EC4" w:rsidRPr="003E6EC4" w:rsidRDefault="00550E75" w:rsidP="003E6EC4">
      <w:pPr>
        <w:pStyle w:val="Rubrik"/>
      </w:pPr>
      <w:bookmarkStart w:id="0" w:name="Start"/>
      <w:bookmarkStart w:id="1" w:name="_GoBack"/>
      <w:bookmarkEnd w:id="0"/>
      <w:bookmarkEnd w:id="1"/>
      <w:r>
        <w:t>Svar på fråga 201</w:t>
      </w:r>
      <w:r w:rsidR="003E6EC4">
        <w:t>9/20:</w:t>
      </w:r>
      <w:r w:rsidR="00D152C4">
        <w:t>47</w:t>
      </w:r>
      <w:r w:rsidR="003E6EC4">
        <w:t xml:space="preserve"> </w:t>
      </w:r>
      <w:r>
        <w:t xml:space="preserve">av </w:t>
      </w:r>
      <w:r w:rsidR="00D152C4">
        <w:t xml:space="preserve">Ellen </w:t>
      </w:r>
      <w:proofErr w:type="spellStart"/>
      <w:r w:rsidR="00D152C4">
        <w:t>Juntti</w:t>
      </w:r>
      <w:proofErr w:type="spellEnd"/>
      <w:r w:rsidR="00D152C4">
        <w:t xml:space="preserve"> </w:t>
      </w:r>
      <w:r w:rsidR="003E6EC4">
        <w:t xml:space="preserve">(M) </w:t>
      </w:r>
      <w:r w:rsidR="00D152C4">
        <w:t>Helgavskiljning/husarrest för unga lagöverträdare</w:t>
      </w:r>
    </w:p>
    <w:p w14:paraId="6BE1E07A" w14:textId="45022976" w:rsidR="00EF4637" w:rsidRDefault="00D152C4" w:rsidP="00EF4637">
      <w:pPr>
        <w:pStyle w:val="Brdtextutanavstnd"/>
      </w:pPr>
      <w:r>
        <w:t xml:space="preserve">Ellen </w:t>
      </w:r>
      <w:proofErr w:type="spellStart"/>
      <w:r>
        <w:t>Juntti</w:t>
      </w:r>
      <w:proofErr w:type="spellEnd"/>
      <w:r w:rsidR="00EF4637">
        <w:t xml:space="preserve"> har frågat mig </w:t>
      </w:r>
      <w:r>
        <w:t>när lagförslaget om helgavskiljning/husarrest kommer.</w:t>
      </w:r>
    </w:p>
    <w:p w14:paraId="7EFD6409" w14:textId="408256E0" w:rsidR="00D152C4" w:rsidRDefault="00D152C4" w:rsidP="00EF4637">
      <w:pPr>
        <w:pStyle w:val="Brdtextutanavstnd"/>
      </w:pPr>
    </w:p>
    <w:p w14:paraId="34A587B7" w14:textId="4111289F" w:rsidR="009024BF" w:rsidRDefault="00D152C4" w:rsidP="009024BF">
      <w:pPr>
        <w:pStyle w:val="Brdtextutanavstnd"/>
      </w:pPr>
      <w:r w:rsidRPr="00D152C4">
        <w:t>Det är viktigt med tidiga insatser för barn och unga som riskerar att hamna i kriminalitet. Det är också viktigt att vi har tydliga och konsekventa ungdomspåföljder som kan bidra till att förebygga och hindra att unga fortsätter begå brott.</w:t>
      </w:r>
      <w:r>
        <w:t xml:space="preserve"> </w:t>
      </w:r>
      <w:r w:rsidR="009024BF">
        <w:t>I P</w:t>
      </w:r>
      <w:r w:rsidRPr="00D152C4">
        <w:t>åföljdsutredningen</w:t>
      </w:r>
      <w:r w:rsidR="009024BF">
        <w:t>s</w:t>
      </w:r>
      <w:r w:rsidRPr="00D152C4">
        <w:t xml:space="preserve"> betänkande </w:t>
      </w:r>
      <w:r w:rsidR="009024BF">
        <w:t xml:space="preserve">från </w:t>
      </w:r>
      <w:r w:rsidRPr="00D152C4">
        <w:t>2012 föreslog</w:t>
      </w:r>
      <w:r w:rsidR="009024BF">
        <w:t>s bl.a.</w:t>
      </w:r>
      <w:r w:rsidRPr="00D152C4">
        <w:t xml:space="preserve"> </w:t>
      </w:r>
      <w:r w:rsidR="009024BF">
        <w:t xml:space="preserve">en </w:t>
      </w:r>
      <w:r w:rsidRPr="00D152C4">
        <w:t>ny</w:t>
      </w:r>
      <w:r w:rsidR="009024BF">
        <w:t xml:space="preserve"> ungdoms</w:t>
      </w:r>
      <w:r w:rsidRPr="00D152C4">
        <w:t>påföljd</w:t>
      </w:r>
      <w:r w:rsidR="009024BF">
        <w:t>, ungdomsövervakning</w:t>
      </w:r>
      <w:r w:rsidRPr="00D152C4">
        <w:t xml:space="preserve">. </w:t>
      </w:r>
      <w:r w:rsidR="009024BF">
        <w:t xml:space="preserve">Ungdomsövervakning föreslås innefatta tydliga inskränkningar i den unges rörelsefrihet, som utgångspunkt i form av så kallad </w:t>
      </w:r>
      <w:proofErr w:type="spellStart"/>
      <w:r w:rsidR="009024BF">
        <w:t>helghemarrest</w:t>
      </w:r>
      <w:proofErr w:type="spellEnd"/>
      <w:r w:rsidR="009024BF">
        <w:t>.</w:t>
      </w:r>
      <w:r w:rsidR="009024BF" w:rsidRPr="00D152C4">
        <w:t xml:space="preserve"> </w:t>
      </w:r>
      <w:r w:rsidR="009024BF">
        <w:t>Inskränkningarna ska kunna kontrolleras med elektroniska hjälpmedel. Genom förslaget ges domstolen möjlighet att vid allvarlig brottslighet och återfallssituationer välja ett påföljdsalternativ som är lämpligt och trovärdigt både i fråga om innehåll och ingripandegrad.</w:t>
      </w:r>
    </w:p>
    <w:p w14:paraId="348D21CF" w14:textId="77777777" w:rsidR="009024BF" w:rsidRDefault="009024BF" w:rsidP="009024BF">
      <w:pPr>
        <w:pStyle w:val="Brdtextutanavstnd"/>
      </w:pPr>
    </w:p>
    <w:p w14:paraId="72DB3B25" w14:textId="77777777" w:rsidR="00273872" w:rsidRDefault="00D152C4" w:rsidP="00EF4637">
      <w:pPr>
        <w:pStyle w:val="Brdtextutanavstnd"/>
      </w:pPr>
      <w:r w:rsidRPr="00D152C4">
        <w:t xml:space="preserve">Den borgerliga regeringen vidtog dessvärre inga åtgärder för att gå vidare med förslagen. Sedan utredningens ställningstaganden gjordes har vissa av förutsättningarna för dessa förändrats. Jag gav därför en utredare i uppdrag att överväga och komplettera </w:t>
      </w:r>
      <w:r w:rsidR="009024BF">
        <w:t xml:space="preserve">Påföljdsutredningens förslag </w:t>
      </w:r>
      <w:r w:rsidRPr="00D152C4">
        <w:t xml:space="preserve">om unga lagöverträdare. Utredaren redovisade sitt uppdrag i promemorian Nya ungdomspåföljder (Ds 2017:25). </w:t>
      </w:r>
    </w:p>
    <w:p w14:paraId="3051FE12" w14:textId="77777777" w:rsidR="00273872" w:rsidRDefault="00273872" w:rsidP="00EF4637">
      <w:pPr>
        <w:pStyle w:val="Brdtextutanavstnd"/>
      </w:pPr>
    </w:p>
    <w:p w14:paraId="369585C3" w14:textId="77777777" w:rsidR="00273872" w:rsidRDefault="00273872" w:rsidP="00EF4637">
      <w:pPr>
        <w:pStyle w:val="Brdtextutanavstnd"/>
      </w:pPr>
    </w:p>
    <w:p w14:paraId="2D848BFE" w14:textId="77777777" w:rsidR="00273872" w:rsidRDefault="00273872" w:rsidP="00EF4637">
      <w:pPr>
        <w:pStyle w:val="Brdtextutanavstnd"/>
      </w:pPr>
    </w:p>
    <w:p w14:paraId="6358255E" w14:textId="213947CF" w:rsidR="00D152C4" w:rsidRDefault="00D152C4" w:rsidP="00EF4637">
      <w:pPr>
        <w:pStyle w:val="Brdtextutanavstnd"/>
      </w:pPr>
      <w:r>
        <w:lastRenderedPageBreak/>
        <w:t xml:space="preserve">Ett utkast till lagrådsremiss med förslag om att införa den nya påföljden </w:t>
      </w:r>
      <w:r w:rsidR="009024BF">
        <w:t>u</w:t>
      </w:r>
      <w:r>
        <w:t>ngdomsövervakning har remitterats</w:t>
      </w:r>
      <w:r w:rsidR="00961194">
        <w:t xml:space="preserve"> och bereds</w:t>
      </w:r>
      <w:r>
        <w:t xml:space="preserve">. </w:t>
      </w:r>
      <w:r w:rsidR="0087794F">
        <w:t xml:space="preserve">Regeringens ambition är att lägga fram </w:t>
      </w:r>
      <w:r w:rsidR="00CA50A3">
        <w:t xml:space="preserve">förslag </w:t>
      </w:r>
      <w:r w:rsidR="0087794F">
        <w:t xml:space="preserve">under våren 2020. </w:t>
      </w:r>
    </w:p>
    <w:p w14:paraId="2573D39F" w14:textId="77777777" w:rsidR="00D152C4" w:rsidRDefault="00D152C4" w:rsidP="00EF4637">
      <w:pPr>
        <w:pStyle w:val="Brdtextutanavstnd"/>
      </w:pPr>
    </w:p>
    <w:p w14:paraId="30A7B146" w14:textId="77777777" w:rsidR="00EF4637" w:rsidRDefault="00EF4637" w:rsidP="00EF4637">
      <w:pPr>
        <w:pStyle w:val="Brdtextutanavstnd"/>
      </w:pPr>
    </w:p>
    <w:p w14:paraId="6BC93F96" w14:textId="77777777" w:rsidR="001A508B" w:rsidRDefault="001A508B" w:rsidP="001A508B">
      <w:pPr>
        <w:pStyle w:val="Brdtextutanavstnd"/>
      </w:pPr>
    </w:p>
    <w:p w14:paraId="09B7E544" w14:textId="49731BDE" w:rsidR="00EF4637" w:rsidRPr="00665EEA" w:rsidRDefault="00EF4637" w:rsidP="001A508B">
      <w:pPr>
        <w:pStyle w:val="Brdtextutanavstnd"/>
      </w:pPr>
      <w:r>
        <w:t xml:space="preserve">Stockholm den </w:t>
      </w:r>
      <w:r w:rsidR="002931C5">
        <w:t>1</w:t>
      </w:r>
      <w:r>
        <w:t xml:space="preserve"> </w:t>
      </w:r>
      <w:r w:rsidR="00D152C4">
        <w:t xml:space="preserve">oktober </w:t>
      </w:r>
      <w:r>
        <w:t>20</w:t>
      </w:r>
      <w:r w:rsidR="001A508B">
        <w:t>19</w:t>
      </w:r>
    </w:p>
    <w:p w14:paraId="4B9EC25B" w14:textId="77777777" w:rsidR="00CA5E90" w:rsidRPr="00AF291C" w:rsidRDefault="00CA5E90" w:rsidP="00CA5E90">
      <w:pPr>
        <w:pStyle w:val="Brdtextutanavstnd"/>
      </w:pPr>
    </w:p>
    <w:p w14:paraId="2492FBD8" w14:textId="40B7943C" w:rsidR="00CA5E90" w:rsidRDefault="00CA5E90" w:rsidP="00CA5E90">
      <w:pPr>
        <w:pStyle w:val="Brdtextutanavstnd"/>
      </w:pPr>
    </w:p>
    <w:p w14:paraId="5DBE860E" w14:textId="49FC6376" w:rsidR="00003CC3" w:rsidRDefault="00003CC3" w:rsidP="00CA5E90">
      <w:pPr>
        <w:pStyle w:val="Brdtextutanavstnd"/>
      </w:pPr>
    </w:p>
    <w:p w14:paraId="7280895F" w14:textId="77777777" w:rsidR="00003CC3" w:rsidRPr="00AF291C" w:rsidRDefault="00003CC3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4370F463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27B1ED67" w:rsidR="003741EB" w:rsidRDefault="00BB3E54" w:rsidP="00EE3C0F">
          <w:pPr>
            <w:pStyle w:val="Sidhuvud"/>
          </w:pPr>
          <w:r>
            <w:t>Ju2019/</w:t>
          </w:r>
          <w:r w:rsidR="002931C5">
            <w:t>03148</w:t>
          </w:r>
          <w:r w:rsidR="00D152C4">
            <w:t>/</w:t>
          </w:r>
          <w:r>
            <w:t>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5"/>
    <w:rsid w:val="00000290"/>
    <w:rsid w:val="00002706"/>
    <w:rsid w:val="00003CC3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94FA8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508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71C44"/>
    <w:rsid w:val="00271D00"/>
    <w:rsid w:val="00273872"/>
    <w:rsid w:val="00275872"/>
    <w:rsid w:val="00280C17"/>
    <w:rsid w:val="00281106"/>
    <w:rsid w:val="00282263"/>
    <w:rsid w:val="00282417"/>
    <w:rsid w:val="00282D27"/>
    <w:rsid w:val="00287F0D"/>
    <w:rsid w:val="00292420"/>
    <w:rsid w:val="002931C5"/>
    <w:rsid w:val="00296B7A"/>
    <w:rsid w:val="002A39EF"/>
    <w:rsid w:val="002A6820"/>
    <w:rsid w:val="002B031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076"/>
    <w:rsid w:val="003D7B03"/>
    <w:rsid w:val="003E30BD"/>
    <w:rsid w:val="003E5A50"/>
    <w:rsid w:val="003E6020"/>
    <w:rsid w:val="003E6EC4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51F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864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578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A77CD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8369C"/>
    <w:rsid w:val="00691AEE"/>
    <w:rsid w:val="0069523C"/>
    <w:rsid w:val="006962CA"/>
    <w:rsid w:val="00696A9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096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30FD"/>
    <w:rsid w:val="00873DA1"/>
    <w:rsid w:val="00875DDD"/>
    <w:rsid w:val="0087794F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4BF"/>
    <w:rsid w:val="009036E7"/>
    <w:rsid w:val="0090546C"/>
    <w:rsid w:val="0091053B"/>
    <w:rsid w:val="00912945"/>
    <w:rsid w:val="009144EE"/>
    <w:rsid w:val="00915D4C"/>
    <w:rsid w:val="009160B6"/>
    <w:rsid w:val="0092651D"/>
    <w:rsid w:val="00926C56"/>
    <w:rsid w:val="009279B2"/>
    <w:rsid w:val="00935814"/>
    <w:rsid w:val="0094502D"/>
    <w:rsid w:val="00946561"/>
    <w:rsid w:val="00946B39"/>
    <w:rsid w:val="00947013"/>
    <w:rsid w:val="00961194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161C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1AE4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3E54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A0BD8"/>
    <w:rsid w:val="00CA50A3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152C4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0146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5D2"/>
    <w:rsid w:val="00EE6810"/>
    <w:rsid w:val="00EF1601"/>
    <w:rsid w:val="00EF21FE"/>
    <w:rsid w:val="00EF2A7F"/>
    <w:rsid w:val="00EF2D58"/>
    <w:rsid w:val="00EF37C2"/>
    <w:rsid w:val="00EF4637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a0b23719-a169-4ba6-977a-56f10aac743d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636E-D99E-40D6-B1E9-1CC3B5870B9D}"/>
</file>

<file path=customXml/itemProps2.xml><?xml version="1.0" encoding="utf-8"?>
<ds:datastoreItem xmlns:ds="http://schemas.openxmlformats.org/officeDocument/2006/customXml" ds:itemID="{5F41962D-944A-444B-80A7-F7A367075AE5}"/>
</file>

<file path=customXml/itemProps3.xml><?xml version="1.0" encoding="utf-8"?>
<ds:datastoreItem xmlns:ds="http://schemas.openxmlformats.org/officeDocument/2006/customXml" ds:itemID="{D5A39A59-E4DF-4D90-A8A9-B382AD8294F8}"/>
</file>

<file path=customXml/itemProps4.xml><?xml version="1.0" encoding="utf-8"?>
<ds:datastoreItem xmlns:ds="http://schemas.openxmlformats.org/officeDocument/2006/customXml" ds:itemID="{B7FF98F6-A375-4BE3-8D8A-611E0FE7A9C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41962D-944A-444B-80A7-F7A367075AE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C102DB3-3E39-4FF1-86D7-681B83F36E0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C102DB3-3E39-4FF1-86D7-681B83F36E08}"/>
</file>

<file path=customXml/itemProps8.xml><?xml version="1.0" encoding="utf-8"?>
<ds:datastoreItem xmlns:ds="http://schemas.openxmlformats.org/officeDocument/2006/customXml" ds:itemID="{D4E494A3-3476-42B2-967F-71249C59DC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 av Ellen Juntti (M) Helgavskiljning husarrest för unga lagöverträdare.docx</dc:title>
  <dc:subject/>
  <dc:creator>Therese Thorblad</dc:creator>
  <cp:keywords/>
  <dc:description/>
  <cp:lastModifiedBy>Gunilla Hansson-Böe</cp:lastModifiedBy>
  <cp:revision>2</cp:revision>
  <cp:lastPrinted>2019-09-13T13:24:00Z</cp:lastPrinted>
  <dcterms:created xsi:type="dcterms:W3CDTF">2019-10-01T06:45:00Z</dcterms:created>
  <dcterms:modified xsi:type="dcterms:W3CDTF">2019-10-01T06:45:00Z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>12;#Straffrättsenheten|46b55928-ddd9-4f98-b30a-f29a9cde4b33</vt:lpwstr>
  </property>
  <property fmtid="{D5CDD505-2E9C-101B-9397-08002B2CF9AE}" pid="4" name="ActivityCategory">
    <vt:lpwstr>68;#5.1.2. Riksdagsfrågor|182eaf53-0adc-459b-9aa6-c889b835e519</vt:lpwstr>
  </property>
  <property fmtid="{D5CDD505-2E9C-101B-9397-08002B2CF9AE}" pid="5" name="_dlc_DocIdItemGuid">
    <vt:lpwstr>7dd02491-46f4-4195-ae71-3a97bfc60dc1</vt:lpwstr>
  </property>
</Properties>
</file>