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7ED3E" w14:textId="77777777" w:rsidR="000D1B40" w:rsidRDefault="000D1B40" w:rsidP="00DA0661">
      <w:pPr>
        <w:pStyle w:val="Rubrik"/>
      </w:pPr>
      <w:bookmarkStart w:id="0" w:name="Start"/>
      <w:bookmarkEnd w:id="0"/>
      <w:r>
        <w:t>Svar på fråga 2017/18:647 av Thomas Strand (S)</w:t>
      </w:r>
      <w:r>
        <w:br/>
        <w:t>Ett nationellt digitalt system för bygglov</w:t>
      </w:r>
      <w:bookmarkStart w:id="1" w:name="_GoBack"/>
      <w:bookmarkEnd w:id="1"/>
    </w:p>
    <w:p w14:paraId="29D52589" w14:textId="77777777" w:rsidR="000D1B40" w:rsidRDefault="000D1B40" w:rsidP="000D1B40">
      <w:pPr>
        <w:pStyle w:val="Brdtext"/>
      </w:pPr>
      <w:r>
        <w:t>Thomas Strand har frågat mig vad jag och regeringen avser att göra för att tillsammans med kommunerna, Sveriges Kommuner och Landsting (SKL) och berörda myndigheter arbeta för att införa ett nationellt och digitalt system för bygglov.</w:t>
      </w:r>
    </w:p>
    <w:p w14:paraId="710DD394" w14:textId="77777777" w:rsidR="000202B0" w:rsidRDefault="007A6C55" w:rsidP="002749F7">
      <w:pPr>
        <w:pStyle w:val="Brdtext"/>
      </w:pPr>
      <w:r>
        <w:t>Digitalisering</w:t>
      </w:r>
      <w:r w:rsidR="006F6FA0">
        <w:t>en</w:t>
      </w:r>
      <w:r>
        <w:t xml:space="preserve"> av samhällsbyggnadsprocessen är ett prioriterat område för r</w:t>
      </w:r>
      <w:r w:rsidR="00DD2C1A">
        <w:t>egeringen</w:t>
      </w:r>
      <w:r>
        <w:t xml:space="preserve">. </w:t>
      </w:r>
      <w:r w:rsidR="000202B0">
        <w:t xml:space="preserve">Det kan bidra till en rad effektiviseringsvinster och förenkla för medborgare och företag inom byggsektorn </w:t>
      </w:r>
      <w:r w:rsidR="00DD2C1A">
        <w:t xml:space="preserve">i sina myndighetskontakter samt </w:t>
      </w:r>
      <w:r w:rsidR="000202B0">
        <w:t>förenkla kontakterna mellan myndigheter. Den övergripande målsättningen</w:t>
      </w:r>
      <w:r w:rsidR="00DD2C1A">
        <w:t xml:space="preserve"> </w:t>
      </w:r>
      <w:r w:rsidR="000202B0">
        <w:t>är en ett ökat bostadsbyggande och en långsiktigt hållbar samhällsplanering.</w:t>
      </w:r>
    </w:p>
    <w:p w14:paraId="3A7ADAAA" w14:textId="77777777" w:rsidR="008268B7" w:rsidRDefault="000D1B40" w:rsidP="002749F7">
      <w:pPr>
        <w:pStyle w:val="Brdtext"/>
      </w:pPr>
      <w:r>
        <w:t>Regeringen har</w:t>
      </w:r>
      <w:r w:rsidR="006974E1">
        <w:t xml:space="preserve"> i ett första steg</w:t>
      </w:r>
      <w:r>
        <w:t xml:space="preserve"> </w:t>
      </w:r>
      <w:r w:rsidR="00A64F81">
        <w:t>uppdragit åt</w:t>
      </w:r>
      <w:r>
        <w:t xml:space="preserve"> Lantmäteriet och Boverket</w:t>
      </w:r>
      <w:r w:rsidR="00A64F81">
        <w:t xml:space="preserve"> </w:t>
      </w:r>
      <w:r>
        <w:t>att kartlägga pågående aktiviteter för digitalisering och analysera behovet av att föreskriva standarder för informa</w:t>
      </w:r>
      <w:r w:rsidR="006974E1">
        <w:t xml:space="preserve">tionsutbyte avseende grundkartor </w:t>
      </w:r>
      <w:r>
        <w:t>och detaljplan</w:t>
      </w:r>
      <w:r w:rsidR="006974E1">
        <w:t>er.</w:t>
      </w:r>
      <w:r w:rsidR="006F5D73">
        <w:t xml:space="preserve"> Lantmäteriet och Boverket lämnade sina slutrapporter i augusti 2017 och e</w:t>
      </w:r>
      <w:r>
        <w:t>n lagrådsremiss be</w:t>
      </w:r>
      <w:r w:rsidR="006974E1">
        <w:t>reds nu inom Regeringskansliet.</w:t>
      </w:r>
      <w:r w:rsidR="00A64F81">
        <w:t xml:space="preserve"> Lagråds-remissen kommer innehålla förslag till </w:t>
      </w:r>
      <w:r w:rsidR="00584BC2">
        <w:t>en</w:t>
      </w:r>
      <w:r w:rsidR="00A44154">
        <w:t xml:space="preserve"> ändring i plan- och bygglagen s</w:t>
      </w:r>
      <w:r w:rsidR="00584BC2">
        <w:t>om innebär att r</w:t>
      </w:r>
      <w:r w:rsidR="00584BC2" w:rsidRPr="00584BC2">
        <w:t>egeringen eller den myndighet som regeringen bestämmer få</w:t>
      </w:r>
      <w:r w:rsidR="00A44154">
        <w:t>r</w:t>
      </w:r>
      <w:r w:rsidR="00584BC2" w:rsidRPr="00584BC2">
        <w:t xml:space="preserve"> meddela föreskrifter</w:t>
      </w:r>
      <w:r w:rsidR="00A44154">
        <w:t xml:space="preserve"> om standarder för utformning av </w:t>
      </w:r>
      <w:r w:rsidR="00584BC2" w:rsidRPr="00584BC2">
        <w:t>detaljplaner, planbeskrivningar och grundkartor. Lagändringen föreslås träda i kraft den 1 juli 2018.</w:t>
      </w:r>
    </w:p>
    <w:p w14:paraId="16237604" w14:textId="77777777" w:rsidR="00972752" w:rsidRDefault="006F5D73" w:rsidP="002749F7">
      <w:pPr>
        <w:pStyle w:val="Brdtext"/>
      </w:pPr>
      <w:r>
        <w:t>D</w:t>
      </w:r>
      <w:r w:rsidR="006974E1">
        <w:t>igitalisering av grundkartor och detaljplaner</w:t>
      </w:r>
      <w:r w:rsidR="000D1B40">
        <w:t xml:space="preserve"> är viktig</w:t>
      </w:r>
      <w:r w:rsidR="00996F13">
        <w:t>a</w:t>
      </w:r>
      <w:r>
        <w:t xml:space="preserve"> första</w:t>
      </w:r>
      <w:r w:rsidR="000D1B40">
        <w:t xml:space="preserve"> steg, men det krävs betydligt större insatser för en enhetlig och effektiv digital samhälls</w:t>
      </w:r>
      <w:r w:rsidR="00972752">
        <w:t>-</w:t>
      </w:r>
      <w:r w:rsidR="000D1B40">
        <w:t>byggnadsprocess.</w:t>
      </w:r>
      <w:r w:rsidR="006974E1">
        <w:t xml:space="preserve"> </w:t>
      </w:r>
      <w:r>
        <w:t>Därför har regeringen</w:t>
      </w:r>
      <w:r w:rsidR="00972752">
        <w:t xml:space="preserve"> </w:t>
      </w:r>
      <w:r>
        <w:t>avsatt totalt 85 miljoner kronor</w:t>
      </w:r>
      <w:r w:rsidR="00972752">
        <w:t xml:space="preserve"> för detta ändamål</w:t>
      </w:r>
      <w:r>
        <w:t xml:space="preserve"> under en treårsperiod i budgetpropositionen för 2018.</w:t>
      </w:r>
    </w:p>
    <w:p w14:paraId="69732B27" w14:textId="77777777" w:rsidR="00015FB8" w:rsidRDefault="006F5D73" w:rsidP="002749F7">
      <w:pPr>
        <w:pStyle w:val="Brdtext"/>
      </w:pPr>
      <w:r>
        <w:lastRenderedPageBreak/>
        <w:t>Regeringens satsning</w:t>
      </w:r>
      <w:r w:rsidR="00972752">
        <w:t xml:space="preserve"> i budgeten</w:t>
      </w:r>
      <w:r>
        <w:t xml:space="preserve"> är delad mellan Lantmäteriet och Boverket. </w:t>
      </w:r>
      <w:r w:rsidR="00996F13">
        <w:t xml:space="preserve">Lantmäteriet </w:t>
      </w:r>
      <w:r w:rsidR="006974E1">
        <w:t xml:space="preserve">får i uppdrag att driva en </w:t>
      </w:r>
      <w:r w:rsidR="006974E1" w:rsidRPr="00F426B2">
        <w:t xml:space="preserve">kompetenssatsning om </w:t>
      </w:r>
      <w:proofErr w:type="spellStart"/>
      <w:r w:rsidR="006974E1" w:rsidRPr="00F426B2">
        <w:t>digitalisering</w:t>
      </w:r>
      <w:r>
        <w:t>-</w:t>
      </w:r>
      <w:r w:rsidR="006974E1" w:rsidRPr="00F426B2">
        <w:t>ens</w:t>
      </w:r>
      <w:proofErr w:type="spellEnd"/>
      <w:r w:rsidR="006974E1" w:rsidRPr="00F426B2">
        <w:t xml:space="preserve"> möjligheter i plan- och byggprocessen</w:t>
      </w:r>
      <w:r w:rsidR="006974E1">
        <w:t>.</w:t>
      </w:r>
      <w:bookmarkStart w:id="2" w:name="_Hlk500315988"/>
      <w:r w:rsidR="00E124B5">
        <w:t xml:space="preserve"> I uppdraget ingår att </w:t>
      </w:r>
      <w:r w:rsidR="006974E1">
        <w:t>skapa en stadi</w:t>
      </w:r>
      <w:r w:rsidR="00E81D51">
        <w:t xml:space="preserve">gvarande plattform där </w:t>
      </w:r>
      <w:r w:rsidR="006974E1">
        <w:t>aktörer bjuds in att delta för utbyte av erfaren</w:t>
      </w:r>
      <w:r w:rsidR="00E81D51">
        <w:t>-</w:t>
      </w:r>
      <w:r w:rsidR="006974E1">
        <w:t>heter, kunskap och information kopplat till samhällsbyggnadsprocessens olika delmoment</w:t>
      </w:r>
      <w:bookmarkEnd w:id="2"/>
      <w:r w:rsidR="006974E1">
        <w:t>.</w:t>
      </w:r>
      <w:r>
        <w:t xml:space="preserve"> </w:t>
      </w:r>
      <w:bookmarkStart w:id="3" w:name="_Hlk500316033"/>
      <w:r w:rsidR="006974E1" w:rsidRPr="00697BD8">
        <w:t>Lantmäteriet</w:t>
      </w:r>
      <w:r w:rsidR="00972752">
        <w:t xml:space="preserve"> ska också</w:t>
      </w:r>
      <w:r w:rsidR="006974E1" w:rsidRPr="00697BD8">
        <w:t xml:space="preserve"> genomföra en utbildningsinsats riktad </w:t>
      </w:r>
      <w:r w:rsidR="00972752">
        <w:t>till</w:t>
      </w:r>
      <w:r w:rsidR="006974E1" w:rsidRPr="00697BD8">
        <w:t xml:space="preserve"> ledare</w:t>
      </w:r>
      <w:bookmarkEnd w:id="3"/>
      <w:r>
        <w:t xml:space="preserve"> och</w:t>
      </w:r>
      <w:r w:rsidR="006974E1">
        <w:t xml:space="preserve"> </w:t>
      </w:r>
      <w:bookmarkStart w:id="4" w:name="_Hlk500316100"/>
      <w:r w:rsidR="006974E1">
        <w:t>tjänstemän</w:t>
      </w:r>
      <w:r w:rsidR="00972752">
        <w:t xml:space="preserve"> för att sprida hantverket kring digitalisering av samhällsbyggnadsprocessen.</w:t>
      </w:r>
      <w:bookmarkEnd w:id="4"/>
    </w:p>
    <w:p w14:paraId="024B5DC0" w14:textId="77777777" w:rsidR="009B1A8E" w:rsidRDefault="00807E91" w:rsidP="002749F7">
      <w:pPr>
        <w:pStyle w:val="Brdtext"/>
      </w:pPr>
      <w:r>
        <w:t>Boverket</w:t>
      </w:r>
      <w:r w:rsidR="00015FB8">
        <w:t xml:space="preserve"> får i uppdrag att verka för en effektiv och enhetlig</w:t>
      </w:r>
      <w:r w:rsidR="009B1A8E">
        <w:t xml:space="preserve"> digital</w:t>
      </w:r>
      <w:r w:rsidR="00015FB8">
        <w:t xml:space="preserve"> </w:t>
      </w:r>
      <w:proofErr w:type="spellStart"/>
      <w:r w:rsidR="00015FB8">
        <w:t>tillämp</w:t>
      </w:r>
      <w:r w:rsidR="009B1A8E">
        <w:t>-</w:t>
      </w:r>
      <w:r w:rsidR="00015FB8">
        <w:t>ning</w:t>
      </w:r>
      <w:proofErr w:type="spellEnd"/>
      <w:r w:rsidR="00015FB8">
        <w:t xml:space="preserve"> av plan-</w:t>
      </w:r>
      <w:r w:rsidR="009B1A8E">
        <w:t xml:space="preserve"> och bygglagen</w:t>
      </w:r>
      <w:r w:rsidR="00015FB8">
        <w:t>.</w:t>
      </w:r>
      <w:r w:rsidR="00E124B5">
        <w:t xml:space="preserve"> I uppdraget ingår att fortsätta det arbete som </w:t>
      </w:r>
      <w:r w:rsidR="006A7E4C">
        <w:t xml:space="preserve">påbörjats </w:t>
      </w:r>
      <w:r w:rsidR="00E124B5">
        <w:t>för enhetliga digitala standarder, men också att</w:t>
      </w:r>
      <w:r w:rsidR="009B1A8E">
        <w:t xml:space="preserve"> </w:t>
      </w:r>
      <w:r w:rsidR="00E124B5">
        <w:t>se över</w:t>
      </w:r>
      <w:r w:rsidR="006A7E4C">
        <w:t xml:space="preserve"> hela </w:t>
      </w:r>
      <w:r w:rsidR="00E124B5">
        <w:t>tillämpningen av plan- och bygglagen i digital miljö.</w:t>
      </w:r>
      <w:r w:rsidR="009B1A8E">
        <w:t xml:space="preserve"> Boverket ska särskilt fokusera på bygglovsprocessen och </w:t>
      </w:r>
      <w:r w:rsidR="009B1A8E" w:rsidRPr="004A210A">
        <w:t xml:space="preserve">se till att de krav som ställs i förhållande till </w:t>
      </w:r>
      <w:r w:rsidR="009B1A8E" w:rsidRPr="00EB19E8">
        <w:t>byggreglerna</w:t>
      </w:r>
      <w:r w:rsidR="009B1A8E" w:rsidRPr="004A210A">
        <w:t xml:space="preserve"> kan hanteras och kontrolleras digital</w:t>
      </w:r>
      <w:r w:rsidR="009B1A8E">
        <w:t xml:space="preserve">t i byggprocessens olika delar. Det innebär digitalt tillgängliga byggregler och produktegenskaper. Boverkets anslag är brett, med fokus på både standarder </w:t>
      </w:r>
      <w:r w:rsidR="006A7E4C">
        <w:t xml:space="preserve">och </w:t>
      </w:r>
      <w:r w:rsidR="009B1A8E">
        <w:t>system för digitala bygglovstjänster. För uppdragets genomförande ska Boverket inhämta synpunkter från Sveriges Kommuner och Landsting och ett urval kommuner och myndigheter.</w:t>
      </w:r>
    </w:p>
    <w:p w14:paraId="2058356A" w14:textId="77777777" w:rsidR="00853E14" w:rsidRDefault="00E81D51" w:rsidP="002749F7">
      <w:pPr>
        <w:pStyle w:val="Brdtext"/>
      </w:pPr>
      <w:r>
        <w:t>Den tidigare f</w:t>
      </w:r>
      <w:r w:rsidR="00853E14">
        <w:t xml:space="preserve">ragmentiseringen inom samhällsbyggnadsprocessen har </w:t>
      </w:r>
      <w:proofErr w:type="spellStart"/>
      <w:r w:rsidR="00853E14">
        <w:t>med</w:t>
      </w:r>
      <w:r>
        <w:t>-</w:t>
      </w:r>
      <w:r w:rsidR="00853E14">
        <w:t>fört</w:t>
      </w:r>
      <w:proofErr w:type="spellEnd"/>
      <w:r w:rsidR="00853E14">
        <w:t xml:space="preserve"> att en mängd </w:t>
      </w:r>
      <w:r>
        <w:t>digitaliseringssatsningar</w:t>
      </w:r>
      <w:r w:rsidR="00853E14">
        <w:t xml:space="preserve"> inte fullt ut har </w:t>
      </w:r>
      <w:r>
        <w:t>kunnat dra</w:t>
      </w:r>
      <w:r w:rsidR="00853E14">
        <w:t xml:space="preserve"> nytta av digitaliseringens möjligheter.</w:t>
      </w:r>
      <w:r w:rsidR="00E71328">
        <w:t xml:space="preserve"> Regeringens satsning på gemensamma standarder och system gör att vi bryter den inriktningen och bättre tar tillvara möjligheterna</w:t>
      </w:r>
      <w:r w:rsidR="00925AD9">
        <w:t xml:space="preserve"> </w:t>
      </w:r>
      <w:r w:rsidR="00E71328">
        <w:t xml:space="preserve">en mer </w:t>
      </w:r>
      <w:r w:rsidR="00925AD9">
        <w:t>samordnad och effektiv samhälls</w:t>
      </w:r>
      <w:r w:rsidR="00E71328">
        <w:t>byggnads</w:t>
      </w:r>
      <w:r w:rsidR="00925AD9">
        <w:t>-</w:t>
      </w:r>
      <w:r w:rsidR="00E71328">
        <w:t>process ger.</w:t>
      </w:r>
    </w:p>
    <w:p w14:paraId="7305F2DB" w14:textId="77777777" w:rsidR="000D1B40" w:rsidRDefault="000D1B40" w:rsidP="006A12F1">
      <w:pPr>
        <w:pStyle w:val="Brdtext"/>
      </w:pPr>
      <w:r>
        <w:t xml:space="preserve">Stockholm den </w:t>
      </w:r>
      <w:sdt>
        <w:sdtPr>
          <w:id w:val="-1225218591"/>
          <w:placeholder>
            <w:docPart w:val="814B819FFD4F471CAE688EC16CF0AAB0"/>
          </w:placeholder>
          <w:dataBinding w:prefixMappings="xmlns:ns0='http://lp/documentinfo/RK' " w:xpath="/ns0:DocumentInfo[1]/ns0:BaseInfo[1]/ns0:HeaderDate[1]" w:storeItemID="{F7455C98-D17C-4C88-A6E7-5731FC6AE956}"/>
          <w:date w:fullDate="2018-02-06T00:00:00Z">
            <w:dateFormat w:val="d MMMM yyyy"/>
            <w:lid w:val="sv-SE"/>
            <w:storeMappedDataAs w:val="dateTime"/>
            <w:calendar w:val="gregorian"/>
          </w:date>
        </w:sdtPr>
        <w:sdtEndPr/>
        <w:sdtContent>
          <w:r w:rsidR="006F038B">
            <w:t>6 februari 2018</w:t>
          </w:r>
        </w:sdtContent>
      </w:sdt>
    </w:p>
    <w:p w14:paraId="4642BA1D" w14:textId="77777777" w:rsidR="000D1B40" w:rsidRDefault="000D1B40" w:rsidP="004E7A8F">
      <w:pPr>
        <w:pStyle w:val="Brdtextutanavstnd"/>
      </w:pPr>
    </w:p>
    <w:p w14:paraId="08EABC6F" w14:textId="77777777" w:rsidR="000D1B40" w:rsidRDefault="000D1B40" w:rsidP="004E7A8F">
      <w:pPr>
        <w:pStyle w:val="Brdtextutanavstnd"/>
      </w:pPr>
    </w:p>
    <w:p w14:paraId="304BB642" w14:textId="77777777" w:rsidR="000D1B40" w:rsidRDefault="000D1B40" w:rsidP="004E7A8F">
      <w:pPr>
        <w:pStyle w:val="Brdtextutanavstnd"/>
      </w:pPr>
    </w:p>
    <w:p w14:paraId="639BC3D6" w14:textId="77777777" w:rsidR="000D1B40" w:rsidRPr="00DB48AB" w:rsidRDefault="000D1B40" w:rsidP="00DB48AB">
      <w:pPr>
        <w:pStyle w:val="Brdtext"/>
      </w:pPr>
      <w:r>
        <w:t>Peter Eriksson</w:t>
      </w:r>
    </w:p>
    <w:sectPr w:rsidR="000D1B40" w:rsidRPr="00DB48AB" w:rsidSect="000D1B4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1E3A" w14:textId="77777777" w:rsidR="000D1B40" w:rsidRDefault="000D1B40" w:rsidP="00A87A54">
      <w:pPr>
        <w:spacing w:after="0" w:line="240" w:lineRule="auto"/>
      </w:pPr>
      <w:r>
        <w:separator/>
      </w:r>
    </w:p>
  </w:endnote>
  <w:endnote w:type="continuationSeparator" w:id="0">
    <w:p w14:paraId="5B1232A3" w14:textId="77777777" w:rsidR="000D1B40" w:rsidRDefault="000D1B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C1E47C" w14:textId="77777777" w:rsidTr="006A26EC">
      <w:trPr>
        <w:trHeight w:val="227"/>
        <w:jc w:val="right"/>
      </w:trPr>
      <w:tc>
        <w:tcPr>
          <w:tcW w:w="708" w:type="dxa"/>
          <w:vAlign w:val="bottom"/>
        </w:tcPr>
        <w:p w14:paraId="40D7FAE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C22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C2282">
            <w:rPr>
              <w:rStyle w:val="Sidnummer"/>
              <w:noProof/>
            </w:rPr>
            <w:t>2</w:t>
          </w:r>
          <w:r>
            <w:rPr>
              <w:rStyle w:val="Sidnummer"/>
            </w:rPr>
            <w:fldChar w:fldCharType="end"/>
          </w:r>
          <w:r>
            <w:rPr>
              <w:rStyle w:val="Sidnummer"/>
            </w:rPr>
            <w:t>)</w:t>
          </w:r>
        </w:p>
      </w:tc>
    </w:tr>
    <w:tr w:rsidR="005606BC" w:rsidRPr="00347E11" w14:paraId="70C5D869" w14:textId="77777777" w:rsidTr="006A26EC">
      <w:trPr>
        <w:trHeight w:val="850"/>
        <w:jc w:val="right"/>
      </w:trPr>
      <w:tc>
        <w:tcPr>
          <w:tcW w:w="708" w:type="dxa"/>
          <w:vAlign w:val="bottom"/>
        </w:tcPr>
        <w:p w14:paraId="01673E18" w14:textId="77777777" w:rsidR="005606BC" w:rsidRPr="00347E11" w:rsidRDefault="005606BC" w:rsidP="005606BC">
          <w:pPr>
            <w:pStyle w:val="Sidfot"/>
            <w:spacing w:line="276" w:lineRule="auto"/>
            <w:jc w:val="right"/>
          </w:pPr>
        </w:p>
      </w:tc>
    </w:tr>
  </w:tbl>
  <w:p w14:paraId="710C2F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7E55CB" w14:textId="77777777" w:rsidTr="001F4302">
      <w:trPr>
        <w:trHeight w:val="510"/>
      </w:trPr>
      <w:tc>
        <w:tcPr>
          <w:tcW w:w="8525" w:type="dxa"/>
          <w:gridSpan w:val="2"/>
          <w:vAlign w:val="bottom"/>
        </w:tcPr>
        <w:p w14:paraId="71FA543B" w14:textId="77777777" w:rsidR="00347E11" w:rsidRPr="00347E11" w:rsidRDefault="00347E11" w:rsidP="00347E11">
          <w:pPr>
            <w:pStyle w:val="Sidfot"/>
            <w:rPr>
              <w:sz w:val="8"/>
            </w:rPr>
          </w:pPr>
        </w:p>
      </w:tc>
    </w:tr>
    <w:tr w:rsidR="00093408" w:rsidRPr="00EE3C0F" w14:paraId="7F9B57DB" w14:textId="77777777" w:rsidTr="00C26068">
      <w:trPr>
        <w:trHeight w:val="227"/>
      </w:trPr>
      <w:tc>
        <w:tcPr>
          <w:tcW w:w="4074" w:type="dxa"/>
        </w:tcPr>
        <w:p w14:paraId="28AE180D" w14:textId="77777777" w:rsidR="00347E11" w:rsidRPr="00F53AEA" w:rsidRDefault="00347E11" w:rsidP="00C26068">
          <w:pPr>
            <w:pStyle w:val="Sidfot"/>
            <w:spacing w:line="276" w:lineRule="auto"/>
          </w:pPr>
        </w:p>
      </w:tc>
      <w:tc>
        <w:tcPr>
          <w:tcW w:w="4451" w:type="dxa"/>
        </w:tcPr>
        <w:p w14:paraId="39DD7341" w14:textId="77777777" w:rsidR="00093408" w:rsidRPr="00F53AEA" w:rsidRDefault="00093408" w:rsidP="00F53AEA">
          <w:pPr>
            <w:pStyle w:val="Sidfot"/>
            <w:spacing w:line="276" w:lineRule="auto"/>
          </w:pPr>
        </w:p>
      </w:tc>
    </w:tr>
  </w:tbl>
  <w:p w14:paraId="0586653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13F5" w14:textId="77777777" w:rsidR="000D1B40" w:rsidRDefault="000D1B40" w:rsidP="00A87A54">
      <w:pPr>
        <w:spacing w:after="0" w:line="240" w:lineRule="auto"/>
      </w:pPr>
      <w:r>
        <w:separator/>
      </w:r>
    </w:p>
  </w:footnote>
  <w:footnote w:type="continuationSeparator" w:id="0">
    <w:p w14:paraId="5996A53F" w14:textId="77777777" w:rsidR="000D1B40" w:rsidRDefault="000D1B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1B40" w14:paraId="52969C3C" w14:textId="77777777" w:rsidTr="00C93EBA">
      <w:trPr>
        <w:trHeight w:val="227"/>
      </w:trPr>
      <w:tc>
        <w:tcPr>
          <w:tcW w:w="5534" w:type="dxa"/>
        </w:tcPr>
        <w:p w14:paraId="40F2F370" w14:textId="77777777" w:rsidR="000D1B40" w:rsidRPr="007D73AB" w:rsidRDefault="000D1B40">
          <w:pPr>
            <w:pStyle w:val="Sidhuvud"/>
          </w:pPr>
        </w:p>
      </w:tc>
      <w:tc>
        <w:tcPr>
          <w:tcW w:w="3170" w:type="dxa"/>
          <w:vAlign w:val="bottom"/>
        </w:tcPr>
        <w:p w14:paraId="4371D825" w14:textId="77777777" w:rsidR="000D1B40" w:rsidRPr="007D73AB" w:rsidRDefault="000D1B40" w:rsidP="00340DE0">
          <w:pPr>
            <w:pStyle w:val="Sidhuvud"/>
          </w:pPr>
        </w:p>
      </w:tc>
      <w:tc>
        <w:tcPr>
          <w:tcW w:w="1134" w:type="dxa"/>
        </w:tcPr>
        <w:p w14:paraId="017DCFB9" w14:textId="77777777" w:rsidR="000D1B40" w:rsidRDefault="000D1B40" w:rsidP="005A703A">
          <w:pPr>
            <w:pStyle w:val="Sidhuvud"/>
          </w:pPr>
        </w:p>
      </w:tc>
    </w:tr>
    <w:tr w:rsidR="000D1B40" w14:paraId="335A0CCA" w14:textId="77777777" w:rsidTr="00C93EBA">
      <w:trPr>
        <w:trHeight w:val="1928"/>
      </w:trPr>
      <w:tc>
        <w:tcPr>
          <w:tcW w:w="5534" w:type="dxa"/>
        </w:tcPr>
        <w:p w14:paraId="76F49431" w14:textId="77777777" w:rsidR="000D1B40" w:rsidRPr="00340DE0" w:rsidRDefault="000D1B40" w:rsidP="00340DE0">
          <w:pPr>
            <w:pStyle w:val="Sidhuvud"/>
          </w:pPr>
          <w:r>
            <w:rPr>
              <w:noProof/>
            </w:rPr>
            <w:drawing>
              <wp:inline distT="0" distB="0" distL="0" distR="0" wp14:anchorId="4EEFE2B6" wp14:editId="63D9370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FE624C6" w14:textId="77777777" w:rsidR="000D1B40" w:rsidRPr="00710A6C" w:rsidRDefault="000D1B40" w:rsidP="00EE3C0F">
          <w:pPr>
            <w:pStyle w:val="Sidhuvud"/>
            <w:rPr>
              <w:b/>
            </w:rPr>
          </w:pPr>
        </w:p>
        <w:p w14:paraId="5B1D74E7" w14:textId="77777777" w:rsidR="000D1B40" w:rsidRDefault="000D1B40" w:rsidP="00EE3C0F">
          <w:pPr>
            <w:pStyle w:val="Sidhuvud"/>
          </w:pPr>
        </w:p>
        <w:p w14:paraId="141AABDF" w14:textId="77777777" w:rsidR="000D1B40" w:rsidRDefault="000D1B40" w:rsidP="00EE3C0F">
          <w:pPr>
            <w:pStyle w:val="Sidhuvud"/>
          </w:pPr>
        </w:p>
        <w:p w14:paraId="5E403758" w14:textId="77777777" w:rsidR="000D1B40" w:rsidRDefault="000D1B40" w:rsidP="00EE3C0F">
          <w:pPr>
            <w:pStyle w:val="Sidhuvud"/>
          </w:pPr>
        </w:p>
        <w:sdt>
          <w:sdtPr>
            <w:alias w:val="Dnr"/>
            <w:tag w:val="ccRKShow_Dnr"/>
            <w:id w:val="-829283628"/>
            <w:placeholder>
              <w:docPart w:val="57B76FADE8B64FF0ACC32EC2D48FDB71"/>
            </w:placeholder>
            <w:dataBinding w:prefixMappings="xmlns:ns0='http://lp/documentinfo/RK' " w:xpath="/ns0:DocumentInfo[1]/ns0:BaseInfo[1]/ns0:Dnr[1]" w:storeItemID="{F7455C98-D17C-4C88-A6E7-5731FC6AE956}"/>
            <w:text/>
          </w:sdtPr>
          <w:sdtEndPr/>
          <w:sdtContent>
            <w:p w14:paraId="609800AF" w14:textId="77777777" w:rsidR="000D1B40" w:rsidRDefault="000D1B40" w:rsidP="00EE3C0F">
              <w:pPr>
                <w:pStyle w:val="Sidhuvud"/>
              </w:pPr>
              <w:r>
                <w:t>N2018/</w:t>
              </w:r>
              <w:r w:rsidR="007C77FE">
                <w:t>00512/PBB</w:t>
              </w:r>
            </w:p>
          </w:sdtContent>
        </w:sdt>
        <w:sdt>
          <w:sdtPr>
            <w:alias w:val="DocNumber"/>
            <w:tag w:val="DocNumber"/>
            <w:id w:val="1726028884"/>
            <w:placeholder>
              <w:docPart w:val="9B3AF3A44B744B5A808DD16770CCBE06"/>
            </w:placeholder>
            <w:showingPlcHdr/>
            <w:dataBinding w:prefixMappings="xmlns:ns0='http://lp/documentinfo/RK' " w:xpath="/ns0:DocumentInfo[1]/ns0:BaseInfo[1]/ns0:DocNumber[1]" w:storeItemID="{F7455C98-D17C-4C88-A6E7-5731FC6AE956}"/>
            <w:text/>
          </w:sdtPr>
          <w:sdtEndPr/>
          <w:sdtContent>
            <w:p w14:paraId="425F31FC" w14:textId="77777777" w:rsidR="000D1B40" w:rsidRDefault="000D1B40" w:rsidP="00EE3C0F">
              <w:pPr>
                <w:pStyle w:val="Sidhuvud"/>
              </w:pPr>
              <w:r>
                <w:rPr>
                  <w:rStyle w:val="Platshllartext"/>
                </w:rPr>
                <w:t xml:space="preserve"> </w:t>
              </w:r>
            </w:p>
          </w:sdtContent>
        </w:sdt>
        <w:p w14:paraId="590D666A" w14:textId="77777777" w:rsidR="000D1B40" w:rsidRDefault="000D1B40" w:rsidP="00EE3C0F">
          <w:pPr>
            <w:pStyle w:val="Sidhuvud"/>
          </w:pPr>
        </w:p>
      </w:tc>
      <w:tc>
        <w:tcPr>
          <w:tcW w:w="1134" w:type="dxa"/>
        </w:tcPr>
        <w:p w14:paraId="721ED07D" w14:textId="77777777" w:rsidR="000D1B40" w:rsidRDefault="000D1B40" w:rsidP="0094502D">
          <w:pPr>
            <w:pStyle w:val="Sidhuvud"/>
          </w:pPr>
        </w:p>
        <w:p w14:paraId="23313F67" w14:textId="77777777" w:rsidR="000D1B40" w:rsidRPr="0094502D" w:rsidRDefault="000D1B40" w:rsidP="00EC71A6">
          <w:pPr>
            <w:pStyle w:val="Sidhuvud"/>
          </w:pPr>
        </w:p>
      </w:tc>
    </w:tr>
    <w:tr w:rsidR="000D1B40" w14:paraId="5F8CE301" w14:textId="77777777" w:rsidTr="00C93EBA">
      <w:trPr>
        <w:trHeight w:val="2268"/>
      </w:trPr>
      <w:sdt>
        <w:sdtPr>
          <w:rPr>
            <w:b/>
          </w:rPr>
          <w:alias w:val="SenderText"/>
          <w:tag w:val="ccRKShow_SenderText"/>
          <w:id w:val="1374046025"/>
          <w:placeholder>
            <w:docPart w:val="FC2D2D0020D645BA941F4B8FA0C8AB7A"/>
          </w:placeholder>
        </w:sdtPr>
        <w:sdtEndPr/>
        <w:sdtContent>
          <w:tc>
            <w:tcPr>
              <w:tcW w:w="5534" w:type="dxa"/>
              <w:tcMar>
                <w:right w:w="1134" w:type="dxa"/>
              </w:tcMar>
            </w:tcPr>
            <w:p w14:paraId="20A967F8" w14:textId="77777777" w:rsidR="000D1B40" w:rsidRPr="000D1B40" w:rsidRDefault="000D1B40" w:rsidP="00340DE0">
              <w:pPr>
                <w:pStyle w:val="Sidhuvud"/>
                <w:rPr>
                  <w:b/>
                </w:rPr>
              </w:pPr>
              <w:r w:rsidRPr="000D1B40">
                <w:rPr>
                  <w:b/>
                </w:rPr>
                <w:t>Näringsdepartementet</w:t>
              </w:r>
            </w:p>
            <w:p w14:paraId="1E064C9E" w14:textId="77777777" w:rsidR="00372499" w:rsidRDefault="000D1B40" w:rsidP="00340DE0">
              <w:pPr>
                <w:pStyle w:val="Sidhuvud"/>
              </w:pPr>
              <w:r w:rsidRPr="000D1B40">
                <w:t>Bostads- och digitaliseringsministern</w:t>
              </w:r>
            </w:p>
            <w:p w14:paraId="72B613B9" w14:textId="77777777" w:rsidR="00372499" w:rsidRDefault="00372499" w:rsidP="00340DE0">
              <w:pPr>
                <w:pStyle w:val="Sidhuvud"/>
              </w:pPr>
            </w:p>
            <w:p w14:paraId="4E1FA79A" w14:textId="77777777" w:rsidR="000D1B40" w:rsidRPr="000D1B40" w:rsidRDefault="00372499" w:rsidP="00340DE0">
              <w:pPr>
                <w:pStyle w:val="Sidhuvud"/>
                <w:rPr>
                  <w:b/>
                </w:rPr>
              </w:pPr>
              <w:bookmarkStart w:id="5" w:name="_Hlk505238418"/>
              <w:r>
                <w:rPr>
                  <w:i/>
                </w:rPr>
                <w:t xml:space="preserve">Synpunkter lämnas senast den 5 februari kl. 12.00 till Roger Lind tel. </w:t>
              </w:r>
              <w:proofErr w:type="gramStart"/>
              <w:r>
                <w:rPr>
                  <w:i/>
                </w:rPr>
                <w:t>59961  roger.lind@regeringskansliet.se</w:t>
              </w:r>
              <w:proofErr w:type="gramEnd"/>
            </w:p>
          </w:tc>
        </w:sdtContent>
      </w:sdt>
      <w:bookmarkEnd w:id="5" w:displacedByCustomXml="prev"/>
      <w:sdt>
        <w:sdtPr>
          <w:alias w:val="Recipient"/>
          <w:tag w:val="ccRKShow_Recipient"/>
          <w:id w:val="-28344517"/>
          <w:placeholder>
            <w:docPart w:val="1BA32664BD6C41289345E1CD6F969A65"/>
          </w:placeholder>
          <w:dataBinding w:prefixMappings="xmlns:ns0='http://lp/documentinfo/RK' " w:xpath="/ns0:DocumentInfo[1]/ns0:BaseInfo[1]/ns0:Recipient[1]" w:storeItemID="{F7455C98-D17C-4C88-A6E7-5731FC6AE956}"/>
          <w:text w:multiLine="1"/>
        </w:sdtPr>
        <w:sdtEndPr/>
        <w:sdtContent>
          <w:tc>
            <w:tcPr>
              <w:tcW w:w="3170" w:type="dxa"/>
            </w:tcPr>
            <w:p w14:paraId="2F6DA17A" w14:textId="77777777" w:rsidR="000D1B40" w:rsidRDefault="000D1B40" w:rsidP="00547B89">
              <w:pPr>
                <w:pStyle w:val="Sidhuvud"/>
              </w:pPr>
              <w:r>
                <w:t>Till riksdagen</w:t>
              </w:r>
            </w:p>
          </w:tc>
        </w:sdtContent>
      </w:sdt>
      <w:tc>
        <w:tcPr>
          <w:tcW w:w="1134" w:type="dxa"/>
        </w:tcPr>
        <w:p w14:paraId="1BD899B1" w14:textId="77777777" w:rsidR="000D1B40" w:rsidRDefault="000D1B40" w:rsidP="003E6020">
          <w:pPr>
            <w:pStyle w:val="Sidhuvud"/>
          </w:pPr>
        </w:p>
      </w:tc>
    </w:tr>
  </w:tbl>
  <w:p w14:paraId="3AED97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40"/>
    <w:rsid w:val="00000290"/>
    <w:rsid w:val="00004D5C"/>
    <w:rsid w:val="00005F68"/>
    <w:rsid w:val="00006CA7"/>
    <w:rsid w:val="00012B00"/>
    <w:rsid w:val="00014EF6"/>
    <w:rsid w:val="00015FB8"/>
    <w:rsid w:val="00017197"/>
    <w:rsid w:val="0001725B"/>
    <w:rsid w:val="000202B0"/>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1B40"/>
    <w:rsid w:val="000D31A9"/>
    <w:rsid w:val="000E12D9"/>
    <w:rsid w:val="000E59A9"/>
    <w:rsid w:val="000E638A"/>
    <w:rsid w:val="000F00B8"/>
    <w:rsid w:val="000F1EA7"/>
    <w:rsid w:val="000F2084"/>
    <w:rsid w:val="000F6462"/>
    <w:rsid w:val="00107D00"/>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6950"/>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499"/>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4BC2"/>
    <w:rsid w:val="005850D7"/>
    <w:rsid w:val="0058522F"/>
    <w:rsid w:val="00586266"/>
    <w:rsid w:val="00595EDE"/>
    <w:rsid w:val="00596E2B"/>
    <w:rsid w:val="005A0CBA"/>
    <w:rsid w:val="005A2022"/>
    <w:rsid w:val="005A5193"/>
    <w:rsid w:val="005A5579"/>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116"/>
    <w:rsid w:val="00672F6F"/>
    <w:rsid w:val="00674C2F"/>
    <w:rsid w:val="00674C8B"/>
    <w:rsid w:val="0069523C"/>
    <w:rsid w:val="006962CA"/>
    <w:rsid w:val="006974E1"/>
    <w:rsid w:val="006A09DA"/>
    <w:rsid w:val="006A1835"/>
    <w:rsid w:val="006A7E4C"/>
    <w:rsid w:val="006B4A30"/>
    <w:rsid w:val="006B7569"/>
    <w:rsid w:val="006C28EE"/>
    <w:rsid w:val="006D2998"/>
    <w:rsid w:val="006D3188"/>
    <w:rsid w:val="006E08FC"/>
    <w:rsid w:val="006F038B"/>
    <w:rsid w:val="006F2588"/>
    <w:rsid w:val="006F5D73"/>
    <w:rsid w:val="006F6FA0"/>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6C55"/>
    <w:rsid w:val="007B023C"/>
    <w:rsid w:val="007C44FF"/>
    <w:rsid w:val="007C77FE"/>
    <w:rsid w:val="007C7BDB"/>
    <w:rsid w:val="007D73AB"/>
    <w:rsid w:val="007E2712"/>
    <w:rsid w:val="007E4A9C"/>
    <w:rsid w:val="007E5516"/>
    <w:rsid w:val="007E7EE2"/>
    <w:rsid w:val="007F06CA"/>
    <w:rsid w:val="0080228F"/>
    <w:rsid w:val="00804C1B"/>
    <w:rsid w:val="00807E91"/>
    <w:rsid w:val="008178E6"/>
    <w:rsid w:val="0082249C"/>
    <w:rsid w:val="008268B7"/>
    <w:rsid w:val="00830B7B"/>
    <w:rsid w:val="00832661"/>
    <w:rsid w:val="008349AA"/>
    <w:rsid w:val="008375D5"/>
    <w:rsid w:val="00841486"/>
    <w:rsid w:val="00842BC9"/>
    <w:rsid w:val="008431AF"/>
    <w:rsid w:val="0084476E"/>
    <w:rsid w:val="008504F6"/>
    <w:rsid w:val="00853E14"/>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5AD9"/>
    <w:rsid w:val="009279B2"/>
    <w:rsid w:val="00935814"/>
    <w:rsid w:val="0094502D"/>
    <w:rsid w:val="00947013"/>
    <w:rsid w:val="00972752"/>
    <w:rsid w:val="00973084"/>
    <w:rsid w:val="00984EA2"/>
    <w:rsid w:val="00986CC3"/>
    <w:rsid w:val="0099068E"/>
    <w:rsid w:val="009920AA"/>
    <w:rsid w:val="00992943"/>
    <w:rsid w:val="00996F13"/>
    <w:rsid w:val="009A0866"/>
    <w:rsid w:val="009A4D0A"/>
    <w:rsid w:val="009B1A8E"/>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154"/>
    <w:rsid w:val="00A44946"/>
    <w:rsid w:val="00A46B85"/>
    <w:rsid w:val="00A50585"/>
    <w:rsid w:val="00A506F1"/>
    <w:rsid w:val="00A5156E"/>
    <w:rsid w:val="00A53E57"/>
    <w:rsid w:val="00A548EA"/>
    <w:rsid w:val="00A56824"/>
    <w:rsid w:val="00A64F81"/>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5A79"/>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9A5"/>
    <w:rsid w:val="00C93EBA"/>
    <w:rsid w:val="00CA0BD8"/>
    <w:rsid w:val="00CA72BB"/>
    <w:rsid w:val="00CA7FF5"/>
    <w:rsid w:val="00CB07E5"/>
    <w:rsid w:val="00CB1E7C"/>
    <w:rsid w:val="00CB2EA1"/>
    <w:rsid w:val="00CB2F84"/>
    <w:rsid w:val="00CB3E75"/>
    <w:rsid w:val="00CB43F1"/>
    <w:rsid w:val="00CB6A8A"/>
    <w:rsid w:val="00CB6EDE"/>
    <w:rsid w:val="00CC2282"/>
    <w:rsid w:val="00CC41BA"/>
    <w:rsid w:val="00CC5FB6"/>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2C1A"/>
    <w:rsid w:val="00DF5BFB"/>
    <w:rsid w:val="00DF5CD6"/>
    <w:rsid w:val="00E022DA"/>
    <w:rsid w:val="00E03BCB"/>
    <w:rsid w:val="00E124B5"/>
    <w:rsid w:val="00E124DC"/>
    <w:rsid w:val="00E26DDF"/>
    <w:rsid w:val="00E30167"/>
    <w:rsid w:val="00E33493"/>
    <w:rsid w:val="00E37922"/>
    <w:rsid w:val="00E406DF"/>
    <w:rsid w:val="00E415D3"/>
    <w:rsid w:val="00E469E4"/>
    <w:rsid w:val="00E475C3"/>
    <w:rsid w:val="00E509B0"/>
    <w:rsid w:val="00E54246"/>
    <w:rsid w:val="00E55D8E"/>
    <w:rsid w:val="00E71328"/>
    <w:rsid w:val="00E74A30"/>
    <w:rsid w:val="00E77B7E"/>
    <w:rsid w:val="00E81D51"/>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34CF"/>
    <w:rsid w:val="00F35263"/>
    <w:rsid w:val="00F403BF"/>
    <w:rsid w:val="00F4342F"/>
    <w:rsid w:val="00F45227"/>
    <w:rsid w:val="00F5045C"/>
    <w:rsid w:val="00F53AEA"/>
    <w:rsid w:val="00F54941"/>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3DCD80"/>
  <w15:docId w15:val="{E451634F-B827-4977-9382-8F4ABF93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76FADE8B64FF0ACC32EC2D48FDB71"/>
        <w:category>
          <w:name w:val="Allmänt"/>
          <w:gallery w:val="placeholder"/>
        </w:category>
        <w:types>
          <w:type w:val="bbPlcHdr"/>
        </w:types>
        <w:behaviors>
          <w:behavior w:val="content"/>
        </w:behaviors>
        <w:guid w:val="{AB58B2AD-B0BA-4C9E-99AA-A8C4DA7C90E3}"/>
      </w:docPartPr>
      <w:docPartBody>
        <w:p w:rsidR="00B6533A" w:rsidRDefault="004F79F2" w:rsidP="004F79F2">
          <w:pPr>
            <w:pStyle w:val="57B76FADE8B64FF0ACC32EC2D48FDB71"/>
          </w:pPr>
          <w:r>
            <w:rPr>
              <w:rStyle w:val="Platshllartext"/>
            </w:rPr>
            <w:t xml:space="preserve"> </w:t>
          </w:r>
        </w:p>
      </w:docPartBody>
    </w:docPart>
    <w:docPart>
      <w:docPartPr>
        <w:name w:val="9B3AF3A44B744B5A808DD16770CCBE06"/>
        <w:category>
          <w:name w:val="Allmänt"/>
          <w:gallery w:val="placeholder"/>
        </w:category>
        <w:types>
          <w:type w:val="bbPlcHdr"/>
        </w:types>
        <w:behaviors>
          <w:behavior w:val="content"/>
        </w:behaviors>
        <w:guid w:val="{240DE90A-1DFA-40A0-A5CC-873A47DD5329}"/>
      </w:docPartPr>
      <w:docPartBody>
        <w:p w:rsidR="00B6533A" w:rsidRDefault="004F79F2" w:rsidP="004F79F2">
          <w:pPr>
            <w:pStyle w:val="9B3AF3A44B744B5A808DD16770CCBE06"/>
          </w:pPr>
          <w:r>
            <w:rPr>
              <w:rStyle w:val="Platshllartext"/>
            </w:rPr>
            <w:t xml:space="preserve"> </w:t>
          </w:r>
        </w:p>
      </w:docPartBody>
    </w:docPart>
    <w:docPart>
      <w:docPartPr>
        <w:name w:val="FC2D2D0020D645BA941F4B8FA0C8AB7A"/>
        <w:category>
          <w:name w:val="Allmänt"/>
          <w:gallery w:val="placeholder"/>
        </w:category>
        <w:types>
          <w:type w:val="bbPlcHdr"/>
        </w:types>
        <w:behaviors>
          <w:behavior w:val="content"/>
        </w:behaviors>
        <w:guid w:val="{7B43AB64-DA66-498F-BF4C-F8C9F7C8DDF6}"/>
      </w:docPartPr>
      <w:docPartBody>
        <w:p w:rsidR="00B6533A" w:rsidRDefault="004F79F2" w:rsidP="004F79F2">
          <w:pPr>
            <w:pStyle w:val="FC2D2D0020D645BA941F4B8FA0C8AB7A"/>
          </w:pPr>
          <w:r>
            <w:rPr>
              <w:rStyle w:val="Platshllartext"/>
            </w:rPr>
            <w:t xml:space="preserve"> </w:t>
          </w:r>
        </w:p>
      </w:docPartBody>
    </w:docPart>
    <w:docPart>
      <w:docPartPr>
        <w:name w:val="1BA32664BD6C41289345E1CD6F969A65"/>
        <w:category>
          <w:name w:val="Allmänt"/>
          <w:gallery w:val="placeholder"/>
        </w:category>
        <w:types>
          <w:type w:val="bbPlcHdr"/>
        </w:types>
        <w:behaviors>
          <w:behavior w:val="content"/>
        </w:behaviors>
        <w:guid w:val="{DFD1EFBA-FD2E-4C46-9F6F-2C01781FBBA7}"/>
      </w:docPartPr>
      <w:docPartBody>
        <w:p w:rsidR="00B6533A" w:rsidRDefault="004F79F2" w:rsidP="004F79F2">
          <w:pPr>
            <w:pStyle w:val="1BA32664BD6C41289345E1CD6F969A65"/>
          </w:pPr>
          <w:r>
            <w:rPr>
              <w:rStyle w:val="Platshllartext"/>
            </w:rPr>
            <w:t xml:space="preserve"> </w:t>
          </w:r>
        </w:p>
      </w:docPartBody>
    </w:docPart>
    <w:docPart>
      <w:docPartPr>
        <w:name w:val="814B819FFD4F471CAE688EC16CF0AAB0"/>
        <w:category>
          <w:name w:val="Allmänt"/>
          <w:gallery w:val="placeholder"/>
        </w:category>
        <w:types>
          <w:type w:val="bbPlcHdr"/>
        </w:types>
        <w:behaviors>
          <w:behavior w:val="content"/>
        </w:behaviors>
        <w:guid w:val="{BE04EA3A-3271-484F-844E-9CC23AB7C739}"/>
      </w:docPartPr>
      <w:docPartBody>
        <w:p w:rsidR="00B6533A" w:rsidRDefault="004F79F2" w:rsidP="004F79F2">
          <w:pPr>
            <w:pStyle w:val="814B819FFD4F471CAE688EC16CF0AAB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F2"/>
    <w:rsid w:val="004F79F2"/>
    <w:rsid w:val="00B65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03D31AA9234DE9AEC576D57E34CB29">
    <w:name w:val="B603D31AA9234DE9AEC576D57E34CB29"/>
    <w:rsid w:val="004F79F2"/>
  </w:style>
  <w:style w:type="character" w:styleId="Platshllartext">
    <w:name w:val="Placeholder Text"/>
    <w:basedOn w:val="Standardstycketeckensnitt"/>
    <w:uiPriority w:val="99"/>
    <w:semiHidden/>
    <w:rsid w:val="004F79F2"/>
    <w:rPr>
      <w:noProof w:val="0"/>
      <w:color w:val="808080"/>
    </w:rPr>
  </w:style>
  <w:style w:type="paragraph" w:customStyle="1" w:styleId="BB06CCCD0A3D4F1EBB20EF183CB483A0">
    <w:name w:val="BB06CCCD0A3D4F1EBB20EF183CB483A0"/>
    <w:rsid w:val="004F79F2"/>
  </w:style>
  <w:style w:type="paragraph" w:customStyle="1" w:styleId="2C2944F496264BC2AF4202CA5F4D137A">
    <w:name w:val="2C2944F496264BC2AF4202CA5F4D137A"/>
    <w:rsid w:val="004F79F2"/>
  </w:style>
  <w:style w:type="paragraph" w:customStyle="1" w:styleId="8CC0C7BF088249D6B46A0DA23387F795">
    <w:name w:val="8CC0C7BF088249D6B46A0DA23387F795"/>
    <w:rsid w:val="004F79F2"/>
  </w:style>
  <w:style w:type="paragraph" w:customStyle="1" w:styleId="57B76FADE8B64FF0ACC32EC2D48FDB71">
    <w:name w:val="57B76FADE8B64FF0ACC32EC2D48FDB71"/>
    <w:rsid w:val="004F79F2"/>
  </w:style>
  <w:style w:type="paragraph" w:customStyle="1" w:styleId="9B3AF3A44B744B5A808DD16770CCBE06">
    <w:name w:val="9B3AF3A44B744B5A808DD16770CCBE06"/>
    <w:rsid w:val="004F79F2"/>
  </w:style>
  <w:style w:type="paragraph" w:customStyle="1" w:styleId="AF603764B27042D39AB57A28BFC751B5">
    <w:name w:val="AF603764B27042D39AB57A28BFC751B5"/>
    <w:rsid w:val="004F79F2"/>
  </w:style>
  <w:style w:type="paragraph" w:customStyle="1" w:styleId="2AB6B82AA6AD438F81AB06F776E91095">
    <w:name w:val="2AB6B82AA6AD438F81AB06F776E91095"/>
    <w:rsid w:val="004F79F2"/>
  </w:style>
  <w:style w:type="paragraph" w:customStyle="1" w:styleId="E83D9BF6560144339008A0680071A163">
    <w:name w:val="E83D9BF6560144339008A0680071A163"/>
    <w:rsid w:val="004F79F2"/>
  </w:style>
  <w:style w:type="paragraph" w:customStyle="1" w:styleId="FC2D2D0020D645BA941F4B8FA0C8AB7A">
    <w:name w:val="FC2D2D0020D645BA941F4B8FA0C8AB7A"/>
    <w:rsid w:val="004F79F2"/>
  </w:style>
  <w:style w:type="paragraph" w:customStyle="1" w:styleId="1BA32664BD6C41289345E1CD6F969A65">
    <w:name w:val="1BA32664BD6C41289345E1CD6F969A65"/>
    <w:rsid w:val="004F79F2"/>
  </w:style>
  <w:style w:type="paragraph" w:customStyle="1" w:styleId="1FA465BFA30E4187A48B2221D575A2F4">
    <w:name w:val="1FA465BFA30E4187A48B2221D575A2F4"/>
    <w:rsid w:val="004F79F2"/>
  </w:style>
  <w:style w:type="paragraph" w:customStyle="1" w:styleId="37A9DA93D5AF4166991D2C611BF11812">
    <w:name w:val="37A9DA93D5AF4166991D2C611BF11812"/>
    <w:rsid w:val="004F79F2"/>
  </w:style>
  <w:style w:type="paragraph" w:customStyle="1" w:styleId="A45E4735DBBF40CAB6A22A9DD64434A3">
    <w:name w:val="A45E4735DBBF40CAB6A22A9DD64434A3"/>
    <w:rsid w:val="004F79F2"/>
  </w:style>
  <w:style w:type="paragraph" w:customStyle="1" w:styleId="2C2184F497384472B9B5D25F612423A4">
    <w:name w:val="2C2184F497384472B9B5D25F612423A4"/>
    <w:rsid w:val="004F79F2"/>
  </w:style>
  <w:style w:type="paragraph" w:customStyle="1" w:styleId="479FA56B170D4F44ACB1C6AF9EC407DD">
    <w:name w:val="479FA56B170D4F44ACB1C6AF9EC407DD"/>
    <w:rsid w:val="004F79F2"/>
  </w:style>
  <w:style w:type="paragraph" w:customStyle="1" w:styleId="814B819FFD4F471CAE688EC16CF0AAB0">
    <w:name w:val="814B819FFD4F471CAE688EC16CF0AAB0"/>
    <w:rsid w:val="004F79F2"/>
  </w:style>
  <w:style w:type="paragraph" w:customStyle="1" w:styleId="5B4180A1A7F140AD936F0164EB8CD7D0">
    <w:name w:val="5B4180A1A7F140AD936F0164EB8CD7D0"/>
    <w:rsid w:val="004F7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49ab1905-ead8-483b-a763-fdaf9880895d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2018-02-06T00:00:00</HeaderDate>
    <Office/>
    <Dnr>N2018/00512/PBB</Dnr>
    <ParagrafNr/>
    <DocumentTitle/>
    <VisitingAddress/>
    <Extra1/>
    <Extra2/>
    <Extra3>Thomas Strand</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3AA8-C025-42DA-8D88-EB0E3D8C6FE9}"/>
</file>

<file path=customXml/itemProps2.xml><?xml version="1.0" encoding="utf-8"?>
<ds:datastoreItem xmlns:ds="http://schemas.openxmlformats.org/officeDocument/2006/customXml" ds:itemID="{DDC86046-5710-4AB9-B80E-8EF094B8BA7A}"/>
</file>

<file path=customXml/itemProps3.xml><?xml version="1.0" encoding="utf-8"?>
<ds:datastoreItem xmlns:ds="http://schemas.openxmlformats.org/officeDocument/2006/customXml" ds:itemID="{1416C737-9F9A-44D3-8BCE-88A2A06ED2BB}"/>
</file>

<file path=customXml/itemProps4.xml><?xml version="1.0" encoding="utf-8"?>
<ds:datastoreItem xmlns:ds="http://schemas.openxmlformats.org/officeDocument/2006/customXml" ds:itemID="{F0DB5E07-6566-4EF4-9BE1-185C50015092}"/>
</file>

<file path=customXml/itemProps5.xml><?xml version="1.0" encoding="utf-8"?>
<ds:datastoreItem xmlns:ds="http://schemas.openxmlformats.org/officeDocument/2006/customXml" ds:itemID="{41682083-6B9A-4406-8FBD-67B318A6AB72}"/>
</file>

<file path=customXml/itemProps6.xml><?xml version="1.0" encoding="utf-8"?>
<ds:datastoreItem xmlns:ds="http://schemas.openxmlformats.org/officeDocument/2006/customXml" ds:itemID="{F0DB5E07-6566-4EF4-9BE1-185C50015092}"/>
</file>

<file path=customXml/itemProps7.xml><?xml version="1.0" encoding="utf-8"?>
<ds:datastoreItem xmlns:ds="http://schemas.openxmlformats.org/officeDocument/2006/customXml" ds:itemID="{F7455C98-D17C-4C88-A6E7-5731FC6AE956}"/>
</file>

<file path=customXml/itemProps8.xml><?xml version="1.0" encoding="utf-8"?>
<ds:datastoreItem xmlns:ds="http://schemas.openxmlformats.org/officeDocument/2006/customXml" ds:itemID="{43411D30-5D79-415B-9781-0038C5DDF51F}"/>
</file>

<file path=docProps/app.xml><?xml version="1.0" encoding="utf-8"?>
<Properties xmlns="http://schemas.openxmlformats.org/officeDocument/2006/extended-properties" xmlns:vt="http://schemas.openxmlformats.org/officeDocument/2006/docPropsVTypes">
  <Template>RK Basmall</Template>
  <TotalTime>0</TotalTime>
  <Pages>2</Pages>
  <Words>543</Words>
  <Characters>2881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Lind</dc:creator>
  <cp:keywords/>
  <dc:description/>
  <cp:lastModifiedBy>Helene Lassi</cp:lastModifiedBy>
  <cp:revision>2</cp:revision>
  <cp:lastPrinted>2018-01-30T14:43:00Z</cp:lastPrinted>
  <dcterms:created xsi:type="dcterms:W3CDTF">2018-02-01T07:58:00Z</dcterms:created>
  <dcterms:modified xsi:type="dcterms:W3CDTF">2018-02-01T07:58:00Z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4c18bbd0-62b9-472e-8ce2-8454728cd25d</vt:lpwstr>
  </property>
</Properties>
</file>