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F8F0" w14:textId="77777777" w:rsidR="0004637B" w:rsidRDefault="0004637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E36560">
        <w:t>20</w:t>
      </w:r>
      <w:r>
        <w:t>/2</w:t>
      </w:r>
      <w:r w:rsidR="00E36560">
        <w:t>1</w:t>
      </w:r>
      <w:r>
        <w:t>:126 av Jens Holm (V)</w:t>
      </w:r>
      <w:r>
        <w:br/>
        <w:t>Tidigareläggning av Nya Ostkustbanan</w:t>
      </w:r>
    </w:p>
    <w:p w14:paraId="6D510CFD" w14:textId="77777777" w:rsidR="0004637B" w:rsidRDefault="0004637B" w:rsidP="0004637B">
      <w:pPr>
        <w:pStyle w:val="Brdtext"/>
      </w:pPr>
      <w:r>
        <w:t>Jens Holm har frågat mig om jag avser att vidta åtgärder för tidigareläggning av dubbelspåret på sträckan Gävle–Härnösand.</w:t>
      </w:r>
    </w:p>
    <w:p w14:paraId="596C4523" w14:textId="77777777" w:rsidR="00BC190C" w:rsidRDefault="005666C0" w:rsidP="0004637B">
      <w:pPr>
        <w:pStyle w:val="Brdtext"/>
      </w:pPr>
      <w:r>
        <w:t>Denna regering har</w:t>
      </w:r>
      <w:r w:rsidRPr="005666C0">
        <w:t xml:space="preserve"> beslutat om en ny nationell trafikslagsövergripande plan för transportinfrastrukturen för perioden 2018–2029</w:t>
      </w:r>
      <w:r w:rsidR="00A93B44">
        <w:t>,</w:t>
      </w:r>
      <w:r w:rsidR="006F6BBC">
        <w:t xml:space="preserve"> en satsning på totalt över 700 miljarder kr,</w:t>
      </w:r>
      <w:r w:rsidR="00A93B44">
        <w:t xml:space="preserve"> vilken </w:t>
      </w:r>
      <w:r w:rsidR="00FB7D0A">
        <w:t xml:space="preserve">just nu genomförs </w:t>
      </w:r>
      <w:r w:rsidR="00A93B44">
        <w:t>och</w:t>
      </w:r>
      <w:r w:rsidR="00FB7D0A">
        <w:t xml:space="preserve"> </w:t>
      </w:r>
      <w:r w:rsidR="00BC190C" w:rsidRPr="00BC190C">
        <w:t>bland annat innebär den största järnvägssatsningen i modern tid</w:t>
      </w:r>
      <w:r w:rsidR="00BC190C">
        <w:t xml:space="preserve">. </w:t>
      </w:r>
      <w:r w:rsidR="00C62CE2">
        <w:t xml:space="preserve">Detta för att öka tillgängligheten, modernisera svensk infrastruktur och öka möjligheterna att resa på ett klimatsmart sätt. </w:t>
      </w:r>
      <w:r w:rsidR="000514FE" w:rsidRPr="00416E74">
        <w:t xml:space="preserve">På grund av </w:t>
      </w:r>
      <w:proofErr w:type="spellStart"/>
      <w:r w:rsidR="000514FE" w:rsidRPr="00416E74">
        <w:t>coronapandemin</w:t>
      </w:r>
      <w:proofErr w:type="spellEnd"/>
      <w:r w:rsidR="000514FE" w:rsidRPr="00416E74">
        <w:t xml:space="preserve"> och den kraftiga minskning av resande som den medfört, kan utökade underhållsarbeten på järnvägen göras utan att störa trafiken i så stor omfattning. Regeringen </w:t>
      </w:r>
      <w:r w:rsidR="000514FE">
        <w:t>har därför ytterligare utökat satsningarna på</w:t>
      </w:r>
      <w:r w:rsidR="000514FE" w:rsidRPr="00416E74">
        <w:t xml:space="preserve"> järnvägsunderhåll.</w:t>
      </w:r>
    </w:p>
    <w:p w14:paraId="29A53A0A" w14:textId="77777777" w:rsidR="0004637B" w:rsidRDefault="004B727D" w:rsidP="0004637B">
      <w:pPr>
        <w:pStyle w:val="Brdtext"/>
      </w:pPr>
      <w:r>
        <w:t xml:space="preserve">Vad gäller Ostkustbanan kan nämnas att </w:t>
      </w:r>
      <w:r w:rsidRPr="004B727D">
        <w:t xml:space="preserve">flera åtgärder för att öka kapaciteten på Ostkustbanan och anslutningar till banan </w:t>
      </w:r>
      <w:r w:rsidR="00CA3688">
        <w:t xml:space="preserve">genomförs eller </w:t>
      </w:r>
      <w:r w:rsidRPr="004B727D">
        <w:t>är på gång</w:t>
      </w:r>
      <w:r w:rsidR="00CA3688">
        <w:t xml:space="preserve">, regeringen </w:t>
      </w:r>
      <w:r w:rsidR="00BC190C" w:rsidRPr="00BC190C">
        <w:t>utöka</w:t>
      </w:r>
      <w:r w:rsidR="00FB7D0A">
        <w:t xml:space="preserve">de </w:t>
      </w:r>
      <w:r w:rsidR="00CA3688">
        <w:t>exempelvis</w:t>
      </w:r>
      <w:r w:rsidR="00FB7D0A">
        <w:t xml:space="preserve"> med sitt beslut </w:t>
      </w:r>
      <w:r w:rsidR="00BC190C" w:rsidRPr="00BC190C">
        <w:t>satsningarna på dubbelspårsutbyggnaden längs Ostkustbanan, mellan Gävle och Kringlan, jämfört med Trafikverkets förslag</w:t>
      </w:r>
      <w:r w:rsidR="00FB7D0A">
        <w:t xml:space="preserve"> till ny plan</w:t>
      </w:r>
      <w:r w:rsidR="00BC190C" w:rsidRPr="00BC190C">
        <w:t>.</w:t>
      </w:r>
    </w:p>
    <w:p w14:paraId="42B061CE" w14:textId="77777777" w:rsidR="00CA3688" w:rsidRDefault="00CA3688" w:rsidP="0004637B">
      <w:pPr>
        <w:pStyle w:val="Brdtext"/>
      </w:pPr>
      <w:r>
        <w:t xml:space="preserve">Regeringens beslut innehöll också ett uppdrag till </w:t>
      </w:r>
      <w:r w:rsidRPr="00CA3688">
        <w:t>Trafikverket</w:t>
      </w:r>
      <w:r>
        <w:t xml:space="preserve"> om att</w:t>
      </w:r>
      <w:r w:rsidRPr="00CA3688">
        <w:t xml:space="preserve"> fortsätta att utreda </w:t>
      </w:r>
      <w:proofErr w:type="gramStart"/>
      <w:r>
        <w:t>bl.a.</w:t>
      </w:r>
      <w:proofErr w:type="gramEnd"/>
      <w:r>
        <w:t xml:space="preserve"> Ostkustbanan </w:t>
      </w:r>
      <w:r w:rsidR="00B021D4">
        <w:t>inklusive</w:t>
      </w:r>
      <w:r>
        <w:t xml:space="preserve"> Ådalsbanan med avseende på kapacitetsproblem och långa restider, med målsättningen att dessa stråk </w:t>
      </w:r>
      <w:r w:rsidRPr="00CA3688">
        <w:t>är så pass utredda att de kan övervägas i nästa planeringsomgång och planrevidering.</w:t>
      </w:r>
    </w:p>
    <w:p w14:paraId="03A50351" w14:textId="77777777" w:rsidR="004803A3" w:rsidRDefault="004803A3" w:rsidP="004803A3">
      <w:pPr>
        <w:pStyle w:val="Brdtext"/>
      </w:pPr>
      <w:r w:rsidRPr="009427FF">
        <w:t xml:space="preserve">Regeringen har </w:t>
      </w:r>
      <w:r w:rsidR="00CA3688">
        <w:t xml:space="preserve">nu </w:t>
      </w:r>
      <w:r>
        <w:t>inlett arbetet</w:t>
      </w:r>
      <w:r w:rsidRPr="009427FF">
        <w:t xml:space="preserve"> med att ta fram en ny nationell trafikslagsövergripande plan för utveckling av transportsystemet </w:t>
      </w:r>
      <w:r>
        <w:t xml:space="preserve">för perioden 2022–2033 alternativt 2022–2037 och avser att lägga en infrastrukturproposition </w:t>
      </w:r>
      <w:r w:rsidR="00B030AB">
        <w:t xml:space="preserve">till riksdagen under </w:t>
      </w:r>
      <w:r>
        <w:t xml:space="preserve">våren 2021. </w:t>
      </w:r>
    </w:p>
    <w:p w14:paraId="6C7CE7FB" w14:textId="77777777" w:rsidR="004803A3" w:rsidRDefault="004803A3" w:rsidP="004803A3">
      <w:pPr>
        <w:pStyle w:val="Brdtext"/>
      </w:pPr>
      <w:r>
        <w:t xml:space="preserve">Efter att riksdagen har </w:t>
      </w:r>
      <w:r w:rsidR="00B030AB">
        <w:t>fatta</w:t>
      </w:r>
      <w:r w:rsidR="003B1BE9">
        <w:t>t</w:t>
      </w:r>
      <w:r w:rsidR="00B030AB">
        <w:t xml:space="preserve"> beslut med anledning av</w:t>
      </w:r>
      <w:r>
        <w:t xml:space="preserve"> propositionen avser regeringen att </w:t>
      </w:r>
      <w:r w:rsidR="00B030AB">
        <w:t xml:space="preserve">uppdra åt </w:t>
      </w:r>
      <w:r>
        <w:t xml:space="preserve">Trafikverket </w:t>
      </w:r>
      <w:r w:rsidR="00B030AB">
        <w:t>att genomföra en</w:t>
      </w:r>
      <w:r>
        <w:t xml:space="preserve"> åtgärdsplanering. </w:t>
      </w:r>
      <w:r w:rsidR="003F1416">
        <w:t xml:space="preserve">Det är i </w:t>
      </w:r>
      <w:r>
        <w:t xml:space="preserve">detta </w:t>
      </w:r>
      <w:r w:rsidR="0005164D">
        <w:t xml:space="preserve">steg </w:t>
      </w:r>
      <w:r w:rsidR="003F1416">
        <w:t xml:space="preserve">som </w:t>
      </w:r>
      <w:r>
        <w:t xml:space="preserve">nya projekt och åtgärder </w:t>
      </w:r>
      <w:r w:rsidR="003F1416">
        <w:t xml:space="preserve">ska </w:t>
      </w:r>
      <w:r>
        <w:t xml:space="preserve">utredas. En utbyggnad </w:t>
      </w:r>
      <w:r w:rsidR="00A93B44">
        <w:t>av</w:t>
      </w:r>
      <w:r>
        <w:t xml:space="preserve"> Ostkustbanan </w:t>
      </w:r>
      <w:r w:rsidR="00ED159A">
        <w:t>kommer bedömas</w:t>
      </w:r>
      <w:r>
        <w:t xml:space="preserve"> inom ramen för detta arbete. </w:t>
      </w:r>
      <w:r w:rsidR="000514FE">
        <w:t>Det finns stora önskemål om åtgärder inför nationell plan i hela landet. Jag sätter stort värde i att lyssna in önskemål från alla aktörer, såsom regioner, kommuner, näringsliv och civilsamhälle. I förra nationell plan gjorde vi historiskt stora satsningar. Investeringar i transportsystemet, inte minst för att klara omställningen till hållbara transporter, kommer vara fortsatt fokus för regeringen.</w:t>
      </w:r>
    </w:p>
    <w:p w14:paraId="0EDC72CF" w14:textId="77777777" w:rsidR="0004637B" w:rsidRDefault="000463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20D243CA5C474A8095ACAA28A9E86D"/>
          </w:placeholder>
          <w:dataBinding w:prefixMappings="xmlns:ns0='http://lp/documentinfo/RK' " w:xpath="/ns0:DocumentInfo[1]/ns0:BaseInfo[1]/ns0:HeaderDate[1]" w:storeItemID="{3D37D092-D5D6-4BF4-821E-21C9907D642E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5C57">
            <w:t>7 oktober 2020</w:t>
          </w:r>
        </w:sdtContent>
      </w:sdt>
    </w:p>
    <w:p w14:paraId="3A2D34F5" w14:textId="77777777" w:rsidR="0004637B" w:rsidRDefault="0004637B" w:rsidP="004E7A8F">
      <w:pPr>
        <w:pStyle w:val="Brdtextutanavstnd"/>
      </w:pPr>
    </w:p>
    <w:p w14:paraId="735578F6" w14:textId="77777777" w:rsidR="0004637B" w:rsidRDefault="0004637B" w:rsidP="004E7A8F">
      <w:pPr>
        <w:pStyle w:val="Brdtextutanavstnd"/>
      </w:pPr>
    </w:p>
    <w:p w14:paraId="310E6D07" w14:textId="77777777" w:rsidR="0004637B" w:rsidRDefault="0004637B" w:rsidP="004E7A8F">
      <w:pPr>
        <w:pStyle w:val="Brdtextutanavstnd"/>
      </w:pPr>
    </w:p>
    <w:p w14:paraId="11798288" w14:textId="77777777" w:rsidR="0004637B" w:rsidRDefault="0004637B" w:rsidP="00422A41">
      <w:pPr>
        <w:pStyle w:val="Brdtext"/>
      </w:pPr>
      <w:r>
        <w:t>Tomas Eneroth</w:t>
      </w:r>
    </w:p>
    <w:p w14:paraId="7D915ED7" w14:textId="77777777" w:rsidR="0004637B" w:rsidRPr="00DB48AB" w:rsidRDefault="0004637B" w:rsidP="00DB48AB">
      <w:pPr>
        <w:pStyle w:val="Brdtext"/>
      </w:pPr>
    </w:p>
    <w:sectPr w:rsidR="0004637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53B1" w14:textId="77777777" w:rsidR="00635D40" w:rsidRDefault="00635D40" w:rsidP="00A87A54">
      <w:pPr>
        <w:spacing w:after="0" w:line="240" w:lineRule="auto"/>
      </w:pPr>
      <w:r>
        <w:separator/>
      </w:r>
    </w:p>
  </w:endnote>
  <w:endnote w:type="continuationSeparator" w:id="0">
    <w:p w14:paraId="3C38ADC3" w14:textId="77777777" w:rsidR="00635D40" w:rsidRDefault="00635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5C71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F04A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0C3EB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6BF1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CDEF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1088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AE76C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0FBF10" w14:textId="77777777" w:rsidTr="00C26068">
      <w:trPr>
        <w:trHeight w:val="227"/>
      </w:trPr>
      <w:tc>
        <w:tcPr>
          <w:tcW w:w="4074" w:type="dxa"/>
        </w:tcPr>
        <w:p w14:paraId="1A57B4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BC3A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219A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63B88" w14:textId="77777777" w:rsidR="00635D40" w:rsidRDefault="00635D40" w:rsidP="00A87A54">
      <w:pPr>
        <w:spacing w:after="0" w:line="240" w:lineRule="auto"/>
      </w:pPr>
      <w:r>
        <w:separator/>
      </w:r>
    </w:p>
  </w:footnote>
  <w:footnote w:type="continuationSeparator" w:id="0">
    <w:p w14:paraId="35C37995" w14:textId="77777777" w:rsidR="00635D40" w:rsidRDefault="00635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637B" w14:paraId="671AEBD9" w14:textId="77777777" w:rsidTr="00C93EBA">
      <w:trPr>
        <w:trHeight w:val="227"/>
      </w:trPr>
      <w:tc>
        <w:tcPr>
          <w:tcW w:w="5534" w:type="dxa"/>
        </w:tcPr>
        <w:p w14:paraId="5DA48779" w14:textId="77777777" w:rsidR="0004637B" w:rsidRPr="007D73AB" w:rsidRDefault="0004637B">
          <w:pPr>
            <w:pStyle w:val="Sidhuvud"/>
          </w:pPr>
        </w:p>
      </w:tc>
      <w:tc>
        <w:tcPr>
          <w:tcW w:w="3170" w:type="dxa"/>
          <w:vAlign w:val="bottom"/>
        </w:tcPr>
        <w:p w14:paraId="0BEE03A7" w14:textId="77777777" w:rsidR="0004637B" w:rsidRPr="007D73AB" w:rsidRDefault="0004637B" w:rsidP="00340DE0">
          <w:pPr>
            <w:pStyle w:val="Sidhuvud"/>
          </w:pPr>
        </w:p>
      </w:tc>
      <w:tc>
        <w:tcPr>
          <w:tcW w:w="1134" w:type="dxa"/>
        </w:tcPr>
        <w:p w14:paraId="450EE2AD" w14:textId="77777777" w:rsidR="0004637B" w:rsidRDefault="0004637B" w:rsidP="005A703A">
          <w:pPr>
            <w:pStyle w:val="Sidhuvud"/>
          </w:pPr>
        </w:p>
      </w:tc>
    </w:tr>
    <w:tr w:rsidR="0004637B" w14:paraId="1E54F110" w14:textId="77777777" w:rsidTr="00C93EBA">
      <w:trPr>
        <w:trHeight w:val="1928"/>
      </w:trPr>
      <w:tc>
        <w:tcPr>
          <w:tcW w:w="5534" w:type="dxa"/>
        </w:tcPr>
        <w:p w14:paraId="0ED6DE58" w14:textId="77777777" w:rsidR="0004637B" w:rsidRPr="00340DE0" w:rsidRDefault="0004637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1C88C5" w14:textId="77777777" w:rsidR="0004637B" w:rsidRPr="00710A6C" w:rsidRDefault="0004637B" w:rsidP="00EE3C0F">
          <w:pPr>
            <w:pStyle w:val="Sidhuvud"/>
            <w:rPr>
              <w:b/>
            </w:rPr>
          </w:pPr>
        </w:p>
        <w:p w14:paraId="35B7CD40" w14:textId="77777777" w:rsidR="0004637B" w:rsidRDefault="0004637B" w:rsidP="00EE3C0F">
          <w:pPr>
            <w:pStyle w:val="Sidhuvud"/>
          </w:pPr>
        </w:p>
        <w:p w14:paraId="6749E85D" w14:textId="77777777" w:rsidR="0004637B" w:rsidRDefault="0004637B" w:rsidP="00EE3C0F">
          <w:pPr>
            <w:pStyle w:val="Sidhuvud"/>
          </w:pPr>
        </w:p>
        <w:p w14:paraId="19642901" w14:textId="77777777" w:rsidR="0004637B" w:rsidRDefault="000463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9A871D3FBF41C4A9C2D1BBCC5701EE"/>
            </w:placeholder>
            <w:dataBinding w:prefixMappings="xmlns:ns0='http://lp/documentinfo/RK' " w:xpath="/ns0:DocumentInfo[1]/ns0:BaseInfo[1]/ns0:Dnr[1]" w:storeItemID="{3D37D092-D5D6-4BF4-821E-21C9907D642E}"/>
            <w:text/>
          </w:sdtPr>
          <w:sdtEndPr/>
          <w:sdtContent>
            <w:p w14:paraId="3285D073" w14:textId="77777777" w:rsidR="0004637B" w:rsidRDefault="0004637B" w:rsidP="00EE3C0F">
              <w:pPr>
                <w:pStyle w:val="Sidhuvud"/>
              </w:pPr>
              <w:r>
                <w:t>I2020/02437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D411C03C874290847E68B33B2FB5AF"/>
            </w:placeholder>
            <w:showingPlcHdr/>
            <w:dataBinding w:prefixMappings="xmlns:ns0='http://lp/documentinfo/RK' " w:xpath="/ns0:DocumentInfo[1]/ns0:BaseInfo[1]/ns0:DocNumber[1]" w:storeItemID="{3D37D092-D5D6-4BF4-821E-21C9907D642E}"/>
            <w:text/>
          </w:sdtPr>
          <w:sdtEndPr/>
          <w:sdtContent>
            <w:p w14:paraId="529A9163" w14:textId="77777777" w:rsidR="0004637B" w:rsidRDefault="000463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C852FE" w14:textId="77777777" w:rsidR="0004637B" w:rsidRDefault="0004637B" w:rsidP="00EE3C0F">
          <w:pPr>
            <w:pStyle w:val="Sidhuvud"/>
          </w:pPr>
        </w:p>
      </w:tc>
      <w:tc>
        <w:tcPr>
          <w:tcW w:w="1134" w:type="dxa"/>
        </w:tcPr>
        <w:p w14:paraId="36248D73" w14:textId="77777777" w:rsidR="0004637B" w:rsidRDefault="0004637B" w:rsidP="0094502D">
          <w:pPr>
            <w:pStyle w:val="Sidhuvud"/>
          </w:pPr>
        </w:p>
        <w:p w14:paraId="335350F1" w14:textId="77777777" w:rsidR="0004637B" w:rsidRPr="0094502D" w:rsidRDefault="0004637B" w:rsidP="00EC71A6">
          <w:pPr>
            <w:pStyle w:val="Sidhuvud"/>
          </w:pPr>
        </w:p>
      </w:tc>
    </w:tr>
    <w:tr w:rsidR="0004637B" w14:paraId="69F259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F927640EE1400CB439B111A5D073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0BF8A" w14:textId="77777777" w:rsidR="0004637B" w:rsidRPr="0004637B" w:rsidRDefault="0004637B" w:rsidP="00340DE0">
              <w:pPr>
                <w:pStyle w:val="Sidhuvud"/>
                <w:rPr>
                  <w:b/>
                </w:rPr>
              </w:pPr>
              <w:r w:rsidRPr="0004637B">
                <w:rPr>
                  <w:b/>
                </w:rPr>
                <w:t>Infrastrukturdepartementet</w:t>
              </w:r>
            </w:p>
            <w:p w14:paraId="06B0EAFA" w14:textId="77777777" w:rsidR="00D63372" w:rsidRDefault="0004637B" w:rsidP="00340DE0">
              <w:pPr>
                <w:pStyle w:val="Sidhuvud"/>
              </w:pPr>
              <w:r w:rsidRPr="0004637B">
                <w:t>Infrastrukturministern</w:t>
              </w:r>
            </w:p>
            <w:p w14:paraId="4C332421" w14:textId="77777777" w:rsidR="00D63372" w:rsidRDefault="00D63372" w:rsidP="00340DE0">
              <w:pPr>
                <w:pStyle w:val="Sidhuvud"/>
              </w:pPr>
            </w:p>
            <w:p w14:paraId="60FDDF60" w14:textId="77777777" w:rsidR="0004637B" w:rsidRPr="005472D6" w:rsidRDefault="0004637B" w:rsidP="00D6337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9B1880DB2248D5B97F769BB1BD329F"/>
          </w:placeholder>
          <w:dataBinding w:prefixMappings="xmlns:ns0='http://lp/documentinfo/RK' " w:xpath="/ns0:DocumentInfo[1]/ns0:BaseInfo[1]/ns0:Recipient[1]" w:storeItemID="{3D37D092-D5D6-4BF4-821E-21C9907D642E}"/>
          <w:text w:multiLine="1"/>
        </w:sdtPr>
        <w:sdtEndPr/>
        <w:sdtContent>
          <w:tc>
            <w:tcPr>
              <w:tcW w:w="3170" w:type="dxa"/>
            </w:tcPr>
            <w:p w14:paraId="066F5A78" w14:textId="77777777" w:rsidR="0004637B" w:rsidRDefault="000463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EE52FB" w14:textId="77777777" w:rsidR="0004637B" w:rsidRDefault="0004637B" w:rsidP="003E6020">
          <w:pPr>
            <w:pStyle w:val="Sidhuvud"/>
          </w:pPr>
        </w:p>
      </w:tc>
    </w:tr>
  </w:tbl>
  <w:p w14:paraId="11614A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7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37B"/>
    <w:rsid w:val="00051341"/>
    <w:rsid w:val="000514FE"/>
    <w:rsid w:val="0005164D"/>
    <w:rsid w:val="00053CAA"/>
    <w:rsid w:val="00055875"/>
    <w:rsid w:val="00055DAB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26D"/>
    <w:rsid w:val="000E431B"/>
    <w:rsid w:val="000E59A9"/>
    <w:rsid w:val="000E638A"/>
    <w:rsid w:val="000E6472"/>
    <w:rsid w:val="000F00B8"/>
    <w:rsid w:val="000F1EA7"/>
    <w:rsid w:val="000F2084"/>
    <w:rsid w:val="000F2A0A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FC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6DE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BE9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41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3A3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27D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2D6"/>
    <w:rsid w:val="00547B89"/>
    <w:rsid w:val="00551027"/>
    <w:rsid w:val="005568AF"/>
    <w:rsid w:val="00556AF5"/>
    <w:rsid w:val="005606BC"/>
    <w:rsid w:val="00563E73"/>
    <w:rsid w:val="0056426C"/>
    <w:rsid w:val="00565792"/>
    <w:rsid w:val="005666C0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D40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BBC"/>
    <w:rsid w:val="00710A6C"/>
    <w:rsid w:val="00710D98"/>
    <w:rsid w:val="00711CE9"/>
    <w:rsid w:val="00712266"/>
    <w:rsid w:val="00712593"/>
    <w:rsid w:val="00712D82"/>
    <w:rsid w:val="007136DE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349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530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B4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1D4"/>
    <w:rsid w:val="00B0234E"/>
    <w:rsid w:val="00B030AB"/>
    <w:rsid w:val="00B06751"/>
    <w:rsid w:val="00B07931"/>
    <w:rsid w:val="00B1202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90C"/>
    <w:rsid w:val="00BC6832"/>
    <w:rsid w:val="00BD0826"/>
    <w:rsid w:val="00BD0EEC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719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CE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68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37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56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35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59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D0A"/>
    <w:rsid w:val="00FC069A"/>
    <w:rsid w:val="00FC08A9"/>
    <w:rsid w:val="00FC0BA0"/>
    <w:rsid w:val="00FC7600"/>
    <w:rsid w:val="00FD0B7B"/>
    <w:rsid w:val="00FD1A46"/>
    <w:rsid w:val="00FD4C08"/>
    <w:rsid w:val="00FD5C5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383F7D-00E7-45F1-9C3C-B66F1A87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9A871D3FBF41C4A9C2D1BBCC570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466EC-1FC5-44F5-A7C6-B1F9089A36F3}"/>
      </w:docPartPr>
      <w:docPartBody>
        <w:p w:rsidR="00AF295D" w:rsidRDefault="00EC3FB7" w:rsidP="00EC3FB7">
          <w:pPr>
            <w:pStyle w:val="9F9A871D3FBF41C4A9C2D1BBCC5701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D411C03C874290847E68B33B2FB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657AC-EA92-41B5-A2A8-DE5332C637F4}"/>
      </w:docPartPr>
      <w:docPartBody>
        <w:p w:rsidR="00AF295D" w:rsidRDefault="00EC3FB7" w:rsidP="00EC3FB7">
          <w:pPr>
            <w:pStyle w:val="9AD411C03C874290847E68B33B2FB5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927640EE1400CB439B111A5D07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90C5F-AEE7-4034-836D-90DF8728A848}"/>
      </w:docPartPr>
      <w:docPartBody>
        <w:p w:rsidR="00AF295D" w:rsidRDefault="00EC3FB7" w:rsidP="00EC3FB7">
          <w:pPr>
            <w:pStyle w:val="65F927640EE1400CB439B111A5D073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9B1880DB2248D5B97F769BB1BD3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73BB9-CDFC-4579-87E0-3894DF11CB89}"/>
      </w:docPartPr>
      <w:docPartBody>
        <w:p w:rsidR="00AF295D" w:rsidRDefault="00EC3FB7" w:rsidP="00EC3FB7">
          <w:pPr>
            <w:pStyle w:val="D59B1880DB2248D5B97F769BB1BD32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0D243CA5C474A8095ACAA28A9E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CA125-DC1F-4A07-93C3-8016DCB6D820}"/>
      </w:docPartPr>
      <w:docPartBody>
        <w:p w:rsidR="00AF295D" w:rsidRDefault="00EC3FB7" w:rsidP="00EC3FB7">
          <w:pPr>
            <w:pStyle w:val="DC20D243CA5C474A8095ACAA28A9E8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B7"/>
    <w:rsid w:val="00962DD8"/>
    <w:rsid w:val="00AF295D"/>
    <w:rsid w:val="00E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DA8F96D6604399B242BDB0EC53AAB8">
    <w:name w:val="ACDA8F96D6604399B242BDB0EC53AAB8"/>
    <w:rsid w:val="00EC3FB7"/>
  </w:style>
  <w:style w:type="character" w:styleId="Platshllartext">
    <w:name w:val="Placeholder Text"/>
    <w:basedOn w:val="Standardstycketeckensnitt"/>
    <w:uiPriority w:val="99"/>
    <w:semiHidden/>
    <w:rsid w:val="00EC3FB7"/>
    <w:rPr>
      <w:noProof w:val="0"/>
      <w:color w:val="808080"/>
    </w:rPr>
  </w:style>
  <w:style w:type="paragraph" w:customStyle="1" w:styleId="FFE46E78C00E4CAEA985B63490221F82">
    <w:name w:val="FFE46E78C00E4CAEA985B63490221F82"/>
    <w:rsid w:val="00EC3FB7"/>
  </w:style>
  <w:style w:type="paragraph" w:customStyle="1" w:styleId="74A959DD4A644DEAB3F64EA7E4A5E382">
    <w:name w:val="74A959DD4A644DEAB3F64EA7E4A5E382"/>
    <w:rsid w:val="00EC3FB7"/>
  </w:style>
  <w:style w:type="paragraph" w:customStyle="1" w:styleId="E30458180C3645FF9B60E8F57C500D4A">
    <w:name w:val="E30458180C3645FF9B60E8F57C500D4A"/>
    <w:rsid w:val="00EC3FB7"/>
  </w:style>
  <w:style w:type="paragraph" w:customStyle="1" w:styleId="9F9A871D3FBF41C4A9C2D1BBCC5701EE">
    <w:name w:val="9F9A871D3FBF41C4A9C2D1BBCC5701EE"/>
    <w:rsid w:val="00EC3FB7"/>
  </w:style>
  <w:style w:type="paragraph" w:customStyle="1" w:styleId="9AD411C03C874290847E68B33B2FB5AF">
    <w:name w:val="9AD411C03C874290847E68B33B2FB5AF"/>
    <w:rsid w:val="00EC3FB7"/>
  </w:style>
  <w:style w:type="paragraph" w:customStyle="1" w:styleId="C149A32D2F184351A4262D52F85D55E5">
    <w:name w:val="C149A32D2F184351A4262D52F85D55E5"/>
    <w:rsid w:val="00EC3FB7"/>
  </w:style>
  <w:style w:type="paragraph" w:customStyle="1" w:styleId="B68838547E5F4531B70247683191EF4D">
    <w:name w:val="B68838547E5F4531B70247683191EF4D"/>
    <w:rsid w:val="00EC3FB7"/>
  </w:style>
  <w:style w:type="paragraph" w:customStyle="1" w:styleId="8BAA08DAC18D4D779923B880F476CC87">
    <w:name w:val="8BAA08DAC18D4D779923B880F476CC87"/>
    <w:rsid w:val="00EC3FB7"/>
  </w:style>
  <w:style w:type="paragraph" w:customStyle="1" w:styleId="65F927640EE1400CB439B111A5D07359">
    <w:name w:val="65F927640EE1400CB439B111A5D07359"/>
    <w:rsid w:val="00EC3FB7"/>
  </w:style>
  <w:style w:type="paragraph" w:customStyle="1" w:styleId="D59B1880DB2248D5B97F769BB1BD329F">
    <w:name w:val="D59B1880DB2248D5B97F769BB1BD329F"/>
    <w:rsid w:val="00EC3FB7"/>
  </w:style>
  <w:style w:type="paragraph" w:customStyle="1" w:styleId="9AD411C03C874290847E68B33B2FB5AF1">
    <w:name w:val="9AD411C03C874290847E68B33B2FB5AF1"/>
    <w:rsid w:val="00EC3F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F927640EE1400CB439B111A5D073591">
    <w:name w:val="65F927640EE1400CB439B111A5D073591"/>
    <w:rsid w:val="00EC3F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4BDB8E2A10496DA840B886A5AB4167">
    <w:name w:val="5A4BDB8E2A10496DA840B886A5AB4167"/>
    <w:rsid w:val="00EC3FB7"/>
  </w:style>
  <w:style w:type="paragraph" w:customStyle="1" w:styleId="5CFEAFFB2BCE4764926F064FC0F9E6ED">
    <w:name w:val="5CFEAFFB2BCE4764926F064FC0F9E6ED"/>
    <w:rsid w:val="00EC3FB7"/>
  </w:style>
  <w:style w:type="paragraph" w:customStyle="1" w:styleId="4CA6E9710F63439AA5AA791D22B3A4F5">
    <w:name w:val="4CA6E9710F63439AA5AA791D22B3A4F5"/>
    <w:rsid w:val="00EC3FB7"/>
  </w:style>
  <w:style w:type="paragraph" w:customStyle="1" w:styleId="985D8CBD02C246E290E979EEC4A6CF5E">
    <w:name w:val="985D8CBD02C246E290E979EEC4A6CF5E"/>
    <w:rsid w:val="00EC3FB7"/>
  </w:style>
  <w:style w:type="paragraph" w:customStyle="1" w:styleId="34AABA42767A419A9199302765118065">
    <w:name w:val="34AABA42767A419A9199302765118065"/>
    <w:rsid w:val="00EC3FB7"/>
  </w:style>
  <w:style w:type="paragraph" w:customStyle="1" w:styleId="DC20D243CA5C474A8095ACAA28A9E86D">
    <w:name w:val="DC20D243CA5C474A8095ACAA28A9E86D"/>
    <w:rsid w:val="00EC3FB7"/>
  </w:style>
  <w:style w:type="paragraph" w:customStyle="1" w:styleId="A8A483E74E79415C81645BB87D01FDC9">
    <w:name w:val="A8A483E74E79415C81645BB87D01FDC9"/>
    <w:rsid w:val="00EC3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2020-10-07T00:00:00</HeaderDate>
    <Office/>
    <Dnr>I2020/02437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7b2f5c84-ea19-4344-90ef-1d923f9edef3</RD_Svarsid>
  </documentManagement>
</p:properties>
</file>

<file path=customXml/itemProps1.xml><?xml version="1.0" encoding="utf-8"?>
<ds:datastoreItem xmlns:ds="http://schemas.openxmlformats.org/officeDocument/2006/customXml" ds:itemID="{32105958-7C86-4F48-87CB-DB4398319B3D}"/>
</file>

<file path=customXml/itemProps2.xml><?xml version="1.0" encoding="utf-8"?>
<ds:datastoreItem xmlns:ds="http://schemas.openxmlformats.org/officeDocument/2006/customXml" ds:itemID="{AF232CA2-9B7B-4338-B93F-07C3D22D8F3B}"/>
</file>

<file path=customXml/itemProps3.xml><?xml version="1.0" encoding="utf-8"?>
<ds:datastoreItem xmlns:ds="http://schemas.openxmlformats.org/officeDocument/2006/customXml" ds:itemID="{4B4557A6-040C-440D-864B-333A2A50A751}"/>
</file>

<file path=customXml/itemProps4.xml><?xml version="1.0" encoding="utf-8"?>
<ds:datastoreItem xmlns:ds="http://schemas.openxmlformats.org/officeDocument/2006/customXml" ds:itemID="{3D37D092-D5D6-4BF4-821E-21C9907D642E}"/>
</file>

<file path=customXml/itemProps5.xml><?xml version="1.0" encoding="utf-8"?>
<ds:datastoreItem xmlns:ds="http://schemas.openxmlformats.org/officeDocument/2006/customXml" ds:itemID="{050B79ED-97E2-4792-8775-930E31B2EA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 av Jens Holm (V) Tidigareläggning av Nya Ostkustbanan.docx</dc:title>
  <dc:subject/>
  <dc:creator>Anna T Johansson</dc:creator>
  <cp:keywords/>
  <dc:description/>
  <cp:lastModifiedBy>Peter Kalliopuro</cp:lastModifiedBy>
  <cp:revision>2</cp:revision>
  <dcterms:created xsi:type="dcterms:W3CDTF">2020-10-07T06:01:00Z</dcterms:created>
  <dcterms:modified xsi:type="dcterms:W3CDTF">2020-10-07T06:01:00Z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