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78137" w14:textId="77777777" w:rsidR="00B26C80" w:rsidRDefault="00B26C80" w:rsidP="002542F0">
      <w:pPr>
        <w:pStyle w:val="Rubrik"/>
        <w:spacing w:after="360"/>
      </w:pPr>
      <w:bookmarkStart w:id="0" w:name="Start"/>
      <w:bookmarkEnd w:id="0"/>
      <w:r>
        <w:t xml:space="preserve">Svar på fråga </w:t>
      </w:r>
      <w:r w:rsidRPr="00B26C80">
        <w:t>2020/21:1490</w:t>
      </w:r>
      <w:r>
        <w:t xml:space="preserve"> av </w:t>
      </w:r>
      <w:r w:rsidRPr="00B26C80">
        <w:t>Sten Bergheden (M)</w:t>
      </w:r>
      <w:r>
        <w:br/>
      </w:r>
      <w:r w:rsidRPr="00B26C80">
        <w:t>Vaccin till alla</w:t>
      </w:r>
    </w:p>
    <w:p w14:paraId="5E24D725" w14:textId="2B0FCBAC" w:rsidR="00B26C80" w:rsidRDefault="00B26C80" w:rsidP="002749F7">
      <w:pPr>
        <w:pStyle w:val="Brdtext"/>
      </w:pPr>
      <w:r>
        <w:t>Sten Bergheden har frågat mig huruvida personer under 18 år men som ändå vill ha vaccin mot covid-19 kommer att kunna få det och i så fall när.</w:t>
      </w:r>
    </w:p>
    <w:p w14:paraId="76516AD3" w14:textId="7B0114E1" w:rsidR="00F834CC" w:rsidRDefault="00113683" w:rsidP="00590BBD">
      <w:pPr>
        <w:pStyle w:val="Brdtext"/>
      </w:pPr>
      <w:r>
        <w:t>I det här första skedet</w:t>
      </w:r>
      <w:r w:rsidR="00DC6FE3">
        <w:t xml:space="preserve"> av vaccinationerna</w:t>
      </w:r>
      <w:r>
        <w:t xml:space="preserve"> är syftet att skydda personer med störst risk att bli allvarligt sjuka eller dö med covid-19. </w:t>
      </w:r>
      <w:r w:rsidR="00C60F7A">
        <w:t xml:space="preserve">Barn har generellt </w:t>
      </w:r>
      <w:r w:rsidR="00EF0C64">
        <w:t xml:space="preserve">mycket låg risk för att bli svårt sjuka i covid-19. </w:t>
      </w:r>
      <w:r>
        <w:t>Därför vaccineras äldre, vård- och omsorgspersonal samt personer i riskgrupper först</w:t>
      </w:r>
      <w:r w:rsidR="00744592">
        <w:t xml:space="preserve">, i enlighet med Folkhälsomyndighetens </w:t>
      </w:r>
      <w:r w:rsidR="0039641D">
        <w:t>rekommendation</w:t>
      </w:r>
      <w:r w:rsidR="00744592">
        <w:t xml:space="preserve">. </w:t>
      </w:r>
      <w:r>
        <w:t xml:space="preserve"> </w:t>
      </w:r>
    </w:p>
    <w:p w14:paraId="0ABD81C0" w14:textId="62B4CB9D" w:rsidR="003C7DA9" w:rsidRDefault="00F834CC" w:rsidP="00590BBD">
      <w:pPr>
        <w:pStyle w:val="Brdtext"/>
      </w:pPr>
      <w:r>
        <w:t>Det är också så att hittills</w:t>
      </w:r>
      <w:r w:rsidR="00113683">
        <w:t xml:space="preserve"> godkända </w:t>
      </w:r>
      <w:r w:rsidR="00590BBD">
        <w:t xml:space="preserve">vaccin mot covid-19 ännu inte är fullt </w:t>
      </w:r>
      <w:r w:rsidR="00113683">
        <w:t xml:space="preserve">utprövade </w:t>
      </w:r>
      <w:r w:rsidR="00590BBD">
        <w:t xml:space="preserve">på barn. </w:t>
      </w:r>
      <w:r w:rsidR="00336E56">
        <w:t xml:space="preserve">Sådana studier pågår dock. </w:t>
      </w:r>
      <w:r>
        <w:t xml:space="preserve">Därför rekommenderar Folkhälsomyndigheten </w:t>
      </w:r>
      <w:r w:rsidR="001E7C16">
        <w:t>ännu inte allmän vaccination av barn</w:t>
      </w:r>
      <w:r w:rsidR="0045756D">
        <w:t xml:space="preserve"> </w:t>
      </w:r>
      <w:r w:rsidR="00C416C1">
        <w:t>i</w:t>
      </w:r>
      <w:r w:rsidR="001E7C16">
        <w:t xml:space="preserve"> ett senare skede</w:t>
      </w:r>
      <w:r w:rsidR="00336E56">
        <w:t xml:space="preserve">. </w:t>
      </w:r>
      <w:r w:rsidR="0039641D">
        <w:t xml:space="preserve">När </w:t>
      </w:r>
      <w:r w:rsidR="00680905">
        <w:t>kunskap</w:t>
      </w:r>
      <w:r w:rsidR="0039641D">
        <w:t>en växer</w:t>
      </w:r>
      <w:r w:rsidR="00680905">
        <w:t xml:space="preserve"> kan </w:t>
      </w:r>
      <w:r w:rsidR="00590BBD">
        <w:t>Folkhälsomyndighete</w:t>
      </w:r>
      <w:r w:rsidR="0039641D">
        <w:t>n</w:t>
      </w:r>
      <w:r w:rsidR="00590BBD">
        <w:t xml:space="preserve">s </w:t>
      </w:r>
      <w:r w:rsidR="009100D6">
        <w:t xml:space="preserve">bedömning </w:t>
      </w:r>
      <w:r w:rsidR="00336E56">
        <w:t>ändras</w:t>
      </w:r>
      <w:r w:rsidR="00590BBD">
        <w:t>.</w:t>
      </w:r>
      <w:r w:rsidR="00342534">
        <w:t xml:space="preserve"> </w:t>
      </w:r>
    </w:p>
    <w:p w14:paraId="465EA12D" w14:textId="4768C2F2" w:rsidR="00590BBD" w:rsidRDefault="003C7DA9" w:rsidP="00590BBD">
      <w:pPr>
        <w:pStyle w:val="Brdtext"/>
      </w:pPr>
      <w:r>
        <w:t xml:space="preserve">Det kan dock vara bra att veta att </w:t>
      </w:r>
      <w:r w:rsidR="008C6FF3">
        <w:t>f</w:t>
      </w:r>
      <w:r w:rsidR="00590BBD">
        <w:t xml:space="preserve">ör de barn som riskerar att bli allvarligt sjuka av covid-19 på grund av </w:t>
      </w:r>
      <w:r w:rsidR="00F231CA">
        <w:t>en</w:t>
      </w:r>
      <w:r w:rsidR="00590BBD">
        <w:t xml:space="preserve"> bakomliggande sjukdom, kan barnets läkare göra en individuell bedömning. Om läkaren bedömer att vaccinet kan göra stor nytta för att skydda barnet från allvarlig covid-19-sjukdom kan vaccination erbjudas. </w:t>
      </w:r>
      <w:r w:rsidR="005E6B02">
        <w:t xml:space="preserve">Alla barn </w:t>
      </w:r>
      <w:r w:rsidR="006D71ED">
        <w:t xml:space="preserve">som </w:t>
      </w:r>
      <w:r w:rsidR="005B4919">
        <w:t xml:space="preserve">tillhör en riskgrupp </w:t>
      </w:r>
      <w:r w:rsidR="0039641D">
        <w:t>och</w:t>
      </w:r>
      <w:r w:rsidR="00590BBD">
        <w:t xml:space="preserve"> där vaccination diskuterats med barnets behandlande läkare, ska kunna erbjudas vaccinering mot covid-19 under första halvåret 2021. Det förutsätter att vaccin godkänns och levereras enligt EU-avtalen</w:t>
      </w:r>
    </w:p>
    <w:p w14:paraId="63E95477" w14:textId="0AF8DDF8" w:rsidR="00B26C80" w:rsidRDefault="00B26C80" w:rsidP="003F6DDA">
      <w:pPr>
        <w:pStyle w:val="Brdtext"/>
      </w:pPr>
      <w:r>
        <w:t xml:space="preserve">Stockholm den </w:t>
      </w:r>
      <w:sdt>
        <w:sdtPr>
          <w:id w:val="-1225218591"/>
          <w:placeholder>
            <w:docPart w:val="66E156422D8247BAAD494A38D2AE4976"/>
          </w:placeholder>
          <w:dataBinding w:prefixMappings="xmlns:ns0='http://lp/documentinfo/RK' " w:xpath="/ns0:DocumentInfo[1]/ns0:BaseInfo[1]/ns0:HeaderDate[1]" w:storeItemID="{C54B74B3-07B3-45B4-BC5F-01EB27C48D2B}"/>
          <w:date w:fullDate="2021-02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3 februari 2021</w:t>
          </w:r>
        </w:sdtContent>
      </w:sdt>
    </w:p>
    <w:p w14:paraId="08683110" w14:textId="77777777" w:rsidR="002542F0" w:rsidRDefault="002542F0" w:rsidP="003F6DDA">
      <w:pPr>
        <w:pStyle w:val="Brdtext"/>
      </w:pPr>
    </w:p>
    <w:p w14:paraId="69459315" w14:textId="06F4A6B6" w:rsidR="00B26C80" w:rsidRPr="00DB48AB" w:rsidRDefault="00B26C80" w:rsidP="00DB48AB">
      <w:pPr>
        <w:pStyle w:val="Brdtext"/>
      </w:pPr>
      <w:r>
        <w:t>Lena Hallengren</w:t>
      </w:r>
    </w:p>
    <w:sectPr w:rsidR="00B26C80" w:rsidRPr="00DB48AB" w:rsidSect="002542F0">
      <w:footerReference w:type="default" r:id="rId15"/>
      <w:headerReference w:type="first" r:id="rId16"/>
      <w:footerReference w:type="first" r:id="rId17"/>
      <w:pgSz w:w="11906" w:h="16838" w:code="9"/>
      <w:pgMar w:top="2041" w:right="1985" w:bottom="1560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678A02" w14:textId="77777777" w:rsidR="00AF350F" w:rsidRDefault="00AF350F" w:rsidP="00A87A54">
      <w:pPr>
        <w:spacing w:after="0" w:line="240" w:lineRule="auto"/>
      </w:pPr>
      <w:r>
        <w:separator/>
      </w:r>
    </w:p>
  </w:endnote>
  <w:endnote w:type="continuationSeparator" w:id="0">
    <w:p w14:paraId="4CCCA19C" w14:textId="77777777" w:rsidR="00AF350F" w:rsidRDefault="00AF350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FF4404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6B6054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CF67E8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853412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761F92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9166F1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C23162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8E820B1" w14:textId="77777777" w:rsidTr="00C26068">
      <w:trPr>
        <w:trHeight w:val="227"/>
      </w:trPr>
      <w:tc>
        <w:tcPr>
          <w:tcW w:w="4074" w:type="dxa"/>
        </w:tcPr>
        <w:p w14:paraId="2CB0049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7ADFDA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C3B156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8BC775" w14:textId="77777777" w:rsidR="00AF350F" w:rsidRDefault="00AF350F" w:rsidP="00A87A54">
      <w:pPr>
        <w:spacing w:after="0" w:line="240" w:lineRule="auto"/>
      </w:pPr>
      <w:r>
        <w:separator/>
      </w:r>
    </w:p>
  </w:footnote>
  <w:footnote w:type="continuationSeparator" w:id="0">
    <w:p w14:paraId="06743C03" w14:textId="77777777" w:rsidR="00AF350F" w:rsidRDefault="00AF350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26C80" w14:paraId="28B531BE" w14:textId="77777777" w:rsidTr="00C93EBA">
      <w:trPr>
        <w:trHeight w:val="227"/>
      </w:trPr>
      <w:tc>
        <w:tcPr>
          <w:tcW w:w="5534" w:type="dxa"/>
        </w:tcPr>
        <w:p w14:paraId="1C11C28C" w14:textId="77777777" w:rsidR="00B26C80" w:rsidRPr="007D73AB" w:rsidRDefault="00B26C80">
          <w:pPr>
            <w:pStyle w:val="Sidhuvud"/>
          </w:pPr>
        </w:p>
      </w:tc>
      <w:tc>
        <w:tcPr>
          <w:tcW w:w="3170" w:type="dxa"/>
          <w:vAlign w:val="bottom"/>
        </w:tcPr>
        <w:p w14:paraId="706128C8" w14:textId="77777777" w:rsidR="00B26C80" w:rsidRPr="007D73AB" w:rsidRDefault="00B26C80" w:rsidP="00340DE0">
          <w:pPr>
            <w:pStyle w:val="Sidhuvud"/>
          </w:pPr>
        </w:p>
      </w:tc>
      <w:tc>
        <w:tcPr>
          <w:tcW w:w="1134" w:type="dxa"/>
        </w:tcPr>
        <w:p w14:paraId="5A667C23" w14:textId="77777777" w:rsidR="00B26C80" w:rsidRDefault="00B26C80" w:rsidP="005A703A">
          <w:pPr>
            <w:pStyle w:val="Sidhuvud"/>
          </w:pPr>
        </w:p>
      </w:tc>
    </w:tr>
    <w:tr w:rsidR="00B26C80" w14:paraId="68F33386" w14:textId="77777777" w:rsidTr="00C93EBA">
      <w:trPr>
        <w:trHeight w:val="1928"/>
      </w:trPr>
      <w:tc>
        <w:tcPr>
          <w:tcW w:w="5534" w:type="dxa"/>
        </w:tcPr>
        <w:p w14:paraId="4A42167F" w14:textId="77777777" w:rsidR="00B26C80" w:rsidRPr="00340DE0" w:rsidRDefault="00B26C8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1C555F7" wp14:editId="4A7FB4C1">
                <wp:extent cx="1743633" cy="505162"/>
                <wp:effectExtent l="0" t="0" r="0" b="9525"/>
                <wp:docPr id="5" name="Bildobjekt 5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465E31F" w14:textId="77777777" w:rsidR="00B26C80" w:rsidRPr="00710A6C" w:rsidRDefault="00B26C80" w:rsidP="00EE3C0F">
          <w:pPr>
            <w:pStyle w:val="Sidhuvud"/>
            <w:rPr>
              <w:b/>
            </w:rPr>
          </w:pPr>
        </w:p>
        <w:p w14:paraId="33C70610" w14:textId="77777777" w:rsidR="00B26C80" w:rsidRDefault="00B26C80" w:rsidP="00EE3C0F">
          <w:pPr>
            <w:pStyle w:val="Sidhuvud"/>
          </w:pPr>
        </w:p>
        <w:p w14:paraId="75405991" w14:textId="77777777" w:rsidR="00B26C80" w:rsidRDefault="00B26C80" w:rsidP="00EE3C0F">
          <w:pPr>
            <w:pStyle w:val="Sidhuvud"/>
          </w:pPr>
        </w:p>
        <w:p w14:paraId="40B91400" w14:textId="77777777" w:rsidR="00B26C80" w:rsidRDefault="00B26C8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1156D84ABE14EE999A40C68E4C38B75"/>
            </w:placeholder>
            <w:dataBinding w:prefixMappings="xmlns:ns0='http://lp/documentinfo/RK' " w:xpath="/ns0:DocumentInfo[1]/ns0:BaseInfo[1]/ns0:Dnr[1]" w:storeItemID="{C54B74B3-07B3-45B4-BC5F-01EB27C48D2B}"/>
            <w:text/>
          </w:sdtPr>
          <w:sdtEndPr/>
          <w:sdtContent>
            <w:p w14:paraId="17411573" w14:textId="5F1C4E3B" w:rsidR="00B26C80" w:rsidRDefault="001D05DA" w:rsidP="00EE3C0F">
              <w:pPr>
                <w:pStyle w:val="Sidhuvud"/>
              </w:pPr>
              <w:r>
                <w:t>S2021/00815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BA4F53A3EEA479E85F680C356A08E8B"/>
            </w:placeholder>
            <w:showingPlcHdr/>
            <w:dataBinding w:prefixMappings="xmlns:ns0='http://lp/documentinfo/RK' " w:xpath="/ns0:DocumentInfo[1]/ns0:BaseInfo[1]/ns0:DocNumber[1]" w:storeItemID="{C54B74B3-07B3-45B4-BC5F-01EB27C48D2B}"/>
            <w:text/>
          </w:sdtPr>
          <w:sdtEndPr/>
          <w:sdtContent>
            <w:p w14:paraId="36E0A143" w14:textId="77777777" w:rsidR="00B26C80" w:rsidRDefault="00B26C8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29761ED" w14:textId="77777777" w:rsidR="00B26C80" w:rsidRDefault="00B26C80" w:rsidP="00EE3C0F">
          <w:pPr>
            <w:pStyle w:val="Sidhuvud"/>
          </w:pPr>
        </w:p>
      </w:tc>
      <w:tc>
        <w:tcPr>
          <w:tcW w:w="1134" w:type="dxa"/>
        </w:tcPr>
        <w:p w14:paraId="6494B216" w14:textId="77777777" w:rsidR="00B26C80" w:rsidRDefault="00B26C80" w:rsidP="0094502D">
          <w:pPr>
            <w:pStyle w:val="Sidhuvud"/>
          </w:pPr>
        </w:p>
        <w:p w14:paraId="3780F2E6" w14:textId="77777777" w:rsidR="00B26C80" w:rsidRPr="0094502D" w:rsidRDefault="00B26C80" w:rsidP="00EC71A6">
          <w:pPr>
            <w:pStyle w:val="Sidhuvud"/>
          </w:pPr>
        </w:p>
      </w:tc>
    </w:tr>
    <w:tr w:rsidR="00B26C80" w14:paraId="77DCAC5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3E86168E6D4477A9C59C83ACA68C50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3356883" w14:textId="77777777" w:rsidR="001D05DA" w:rsidRPr="001D05DA" w:rsidRDefault="001D05DA" w:rsidP="00340DE0">
              <w:pPr>
                <w:pStyle w:val="Sidhuvud"/>
                <w:rPr>
                  <w:b/>
                </w:rPr>
              </w:pPr>
              <w:r w:rsidRPr="001D05DA">
                <w:rPr>
                  <w:b/>
                </w:rPr>
                <w:t>Socialdepartementet</w:t>
              </w:r>
            </w:p>
            <w:p w14:paraId="40238D8B" w14:textId="6B82B803" w:rsidR="001D05DA" w:rsidRDefault="001D05DA" w:rsidP="00340DE0">
              <w:pPr>
                <w:pStyle w:val="Sidhuvud"/>
              </w:pPr>
              <w:r w:rsidRPr="001D05DA">
                <w:t>Socialministern</w:t>
              </w:r>
            </w:p>
            <w:p w14:paraId="41AB9CC1" w14:textId="77777777" w:rsidR="001D05DA" w:rsidRDefault="001D05DA" w:rsidP="00340DE0">
              <w:pPr>
                <w:pStyle w:val="Sidhuvud"/>
              </w:pPr>
            </w:p>
            <w:p w14:paraId="5E2151A7" w14:textId="5B17E3DA" w:rsidR="00B26C80" w:rsidRPr="00340DE0" w:rsidRDefault="00B26C80" w:rsidP="001D05DA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4C359E5817F4C899B0F0F82CD389580"/>
          </w:placeholder>
          <w:dataBinding w:prefixMappings="xmlns:ns0='http://lp/documentinfo/RK' " w:xpath="/ns0:DocumentInfo[1]/ns0:BaseInfo[1]/ns0:Recipient[1]" w:storeItemID="{C54B74B3-07B3-45B4-BC5F-01EB27C48D2B}"/>
          <w:text w:multiLine="1"/>
        </w:sdtPr>
        <w:sdtEndPr/>
        <w:sdtContent>
          <w:tc>
            <w:tcPr>
              <w:tcW w:w="3170" w:type="dxa"/>
            </w:tcPr>
            <w:p w14:paraId="3F466748" w14:textId="6EC2EEEF" w:rsidR="00B26C80" w:rsidRDefault="001D05D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AF5196A" w14:textId="77777777" w:rsidR="00B26C80" w:rsidRDefault="00B26C80" w:rsidP="003E6020">
          <w:pPr>
            <w:pStyle w:val="Sidhuvud"/>
          </w:pPr>
        </w:p>
      </w:tc>
    </w:tr>
  </w:tbl>
  <w:p w14:paraId="67CC14E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C8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3532"/>
    <w:rsid w:val="0003679E"/>
    <w:rsid w:val="00041EDC"/>
    <w:rsid w:val="00042CE5"/>
    <w:rsid w:val="0004352E"/>
    <w:rsid w:val="0004664C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3683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05DA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E7C16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42F0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5745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36E56"/>
    <w:rsid w:val="00340DE0"/>
    <w:rsid w:val="00341F47"/>
    <w:rsid w:val="0034210D"/>
    <w:rsid w:val="00342327"/>
    <w:rsid w:val="0034250B"/>
    <w:rsid w:val="00342534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641D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C7DA9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3F6DDA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5756D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3BF0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0BBD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4919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6B02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660A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71C2"/>
    <w:rsid w:val="006700F0"/>
    <w:rsid w:val="006706EA"/>
    <w:rsid w:val="00670A48"/>
    <w:rsid w:val="00672F6F"/>
    <w:rsid w:val="00674C2F"/>
    <w:rsid w:val="00674C8B"/>
    <w:rsid w:val="00680905"/>
    <w:rsid w:val="00685C94"/>
    <w:rsid w:val="00691AEE"/>
    <w:rsid w:val="0069523C"/>
    <w:rsid w:val="006962CA"/>
    <w:rsid w:val="00696A95"/>
    <w:rsid w:val="006A09DA"/>
    <w:rsid w:val="006A1835"/>
    <w:rsid w:val="006A2625"/>
    <w:rsid w:val="006B493D"/>
    <w:rsid w:val="006B4A30"/>
    <w:rsid w:val="006B7569"/>
    <w:rsid w:val="006C28EE"/>
    <w:rsid w:val="006C4FF1"/>
    <w:rsid w:val="006D2998"/>
    <w:rsid w:val="006D3188"/>
    <w:rsid w:val="006D5159"/>
    <w:rsid w:val="006D6779"/>
    <w:rsid w:val="006D71ED"/>
    <w:rsid w:val="006E08FC"/>
    <w:rsid w:val="006E3150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592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A6E6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C6FF3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0D6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1F39"/>
    <w:rsid w:val="00AD0E75"/>
    <w:rsid w:val="00AE77EB"/>
    <w:rsid w:val="00AE7BD8"/>
    <w:rsid w:val="00AE7D02"/>
    <w:rsid w:val="00AF0BB7"/>
    <w:rsid w:val="00AF0BDE"/>
    <w:rsid w:val="00AF0EDE"/>
    <w:rsid w:val="00AF350F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26C8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1BAC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153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16C1"/>
    <w:rsid w:val="00C449AD"/>
    <w:rsid w:val="00C44E30"/>
    <w:rsid w:val="00C461E6"/>
    <w:rsid w:val="00C50045"/>
    <w:rsid w:val="00C50771"/>
    <w:rsid w:val="00C508BE"/>
    <w:rsid w:val="00C55FE8"/>
    <w:rsid w:val="00C60F7A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C6FE3"/>
    <w:rsid w:val="00DD0722"/>
    <w:rsid w:val="00DD0B3D"/>
    <w:rsid w:val="00DD212F"/>
    <w:rsid w:val="00DE18F5"/>
    <w:rsid w:val="00DE6F5C"/>
    <w:rsid w:val="00DE73D2"/>
    <w:rsid w:val="00DF5BFB"/>
    <w:rsid w:val="00DF5CD6"/>
    <w:rsid w:val="00E022DA"/>
    <w:rsid w:val="00E03BCB"/>
    <w:rsid w:val="00E11265"/>
    <w:rsid w:val="00E124DC"/>
    <w:rsid w:val="00E15A41"/>
    <w:rsid w:val="00E22D68"/>
    <w:rsid w:val="00E2376A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0C64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17687"/>
    <w:rsid w:val="00F231CA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34CC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B8C7D5"/>
  <w15:docId w15:val="{738AD746-E8FB-42D0-9D21-E2CFF2A2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1156D84ABE14EE999A40C68E4C38B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8BFACE-AA34-4890-A37E-AE67F3DF7956}"/>
      </w:docPartPr>
      <w:docPartBody>
        <w:p w:rsidR="00CA3E20" w:rsidRDefault="00B00655" w:rsidP="00B00655">
          <w:pPr>
            <w:pStyle w:val="D1156D84ABE14EE999A40C68E4C38B7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BA4F53A3EEA479E85F680C356A08E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F71B4E-9E5F-4B4B-9D62-76FDB6DB2C6B}"/>
      </w:docPartPr>
      <w:docPartBody>
        <w:p w:rsidR="00CA3E20" w:rsidRDefault="00B00655" w:rsidP="00B00655">
          <w:pPr>
            <w:pStyle w:val="4BA4F53A3EEA479E85F680C356A08E8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3E86168E6D4477A9C59C83ACA68C5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F6B34F-C12F-4F80-BAFE-628E414EAFA5}"/>
      </w:docPartPr>
      <w:docPartBody>
        <w:p w:rsidR="00CA3E20" w:rsidRDefault="00B00655" w:rsidP="00B00655">
          <w:pPr>
            <w:pStyle w:val="53E86168E6D4477A9C59C83ACA68C50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4C359E5817F4C899B0F0F82CD3895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8795F1-0AC0-4F10-9136-A8D65417275D}"/>
      </w:docPartPr>
      <w:docPartBody>
        <w:p w:rsidR="00CA3E20" w:rsidRDefault="00B00655" w:rsidP="00B00655">
          <w:pPr>
            <w:pStyle w:val="24C359E5817F4C899B0F0F82CD38958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6E156422D8247BAAD494A38D2AE49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FB7034-43BD-47E5-838E-357C95E09227}"/>
      </w:docPartPr>
      <w:docPartBody>
        <w:p w:rsidR="00CA3E20" w:rsidRDefault="00B00655" w:rsidP="00B00655">
          <w:pPr>
            <w:pStyle w:val="66E156422D8247BAAD494A38D2AE497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655"/>
    <w:rsid w:val="006059CA"/>
    <w:rsid w:val="00B00655"/>
    <w:rsid w:val="00CA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29F58E233A54D37B50C180AC1ADADB3">
    <w:name w:val="B29F58E233A54D37B50C180AC1ADADB3"/>
    <w:rsid w:val="00B00655"/>
  </w:style>
  <w:style w:type="character" w:styleId="Platshllartext">
    <w:name w:val="Placeholder Text"/>
    <w:basedOn w:val="Standardstycketeckensnitt"/>
    <w:uiPriority w:val="99"/>
    <w:semiHidden/>
    <w:rsid w:val="00B00655"/>
    <w:rPr>
      <w:noProof w:val="0"/>
      <w:color w:val="808080"/>
    </w:rPr>
  </w:style>
  <w:style w:type="paragraph" w:customStyle="1" w:styleId="8FF6DCDA60A040F0B9ADBE9459EB8780">
    <w:name w:val="8FF6DCDA60A040F0B9ADBE9459EB8780"/>
    <w:rsid w:val="00B00655"/>
  </w:style>
  <w:style w:type="paragraph" w:customStyle="1" w:styleId="15FFF38661554B7F89CD69CD6D3D916E">
    <w:name w:val="15FFF38661554B7F89CD69CD6D3D916E"/>
    <w:rsid w:val="00B00655"/>
  </w:style>
  <w:style w:type="paragraph" w:customStyle="1" w:styleId="2967B03B2E1D4411B84210C30701A915">
    <w:name w:val="2967B03B2E1D4411B84210C30701A915"/>
    <w:rsid w:val="00B00655"/>
  </w:style>
  <w:style w:type="paragraph" w:customStyle="1" w:styleId="D1156D84ABE14EE999A40C68E4C38B75">
    <w:name w:val="D1156D84ABE14EE999A40C68E4C38B75"/>
    <w:rsid w:val="00B00655"/>
  </w:style>
  <w:style w:type="paragraph" w:customStyle="1" w:styleId="4BA4F53A3EEA479E85F680C356A08E8B">
    <w:name w:val="4BA4F53A3EEA479E85F680C356A08E8B"/>
    <w:rsid w:val="00B00655"/>
  </w:style>
  <w:style w:type="paragraph" w:customStyle="1" w:styleId="40F762D413444F50A02C1BD52BC757F3">
    <w:name w:val="40F762D413444F50A02C1BD52BC757F3"/>
    <w:rsid w:val="00B00655"/>
  </w:style>
  <w:style w:type="paragraph" w:customStyle="1" w:styleId="7BF4B806DBE44DFBA50AB6394A46A0C9">
    <w:name w:val="7BF4B806DBE44DFBA50AB6394A46A0C9"/>
    <w:rsid w:val="00B00655"/>
  </w:style>
  <w:style w:type="paragraph" w:customStyle="1" w:styleId="ADE811E12A304E7FA5BE304B971765B4">
    <w:name w:val="ADE811E12A304E7FA5BE304B971765B4"/>
    <w:rsid w:val="00B00655"/>
  </w:style>
  <w:style w:type="paragraph" w:customStyle="1" w:styleId="53E86168E6D4477A9C59C83ACA68C50F">
    <w:name w:val="53E86168E6D4477A9C59C83ACA68C50F"/>
    <w:rsid w:val="00B00655"/>
  </w:style>
  <w:style w:type="paragraph" w:customStyle="1" w:styleId="24C359E5817F4C899B0F0F82CD389580">
    <w:name w:val="24C359E5817F4C899B0F0F82CD389580"/>
    <w:rsid w:val="00B00655"/>
  </w:style>
  <w:style w:type="paragraph" w:customStyle="1" w:styleId="4BA4F53A3EEA479E85F680C356A08E8B1">
    <w:name w:val="4BA4F53A3EEA479E85F680C356A08E8B1"/>
    <w:rsid w:val="00B0065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3E86168E6D4477A9C59C83ACA68C50F1">
    <w:name w:val="53E86168E6D4477A9C59C83ACA68C50F1"/>
    <w:rsid w:val="00B0065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103B197E42549B99817E437FAD6E156">
    <w:name w:val="1103B197E42549B99817E437FAD6E156"/>
    <w:rsid w:val="00B00655"/>
  </w:style>
  <w:style w:type="paragraph" w:customStyle="1" w:styleId="FF81D76003914BCEA8C86BCBDC4A13B2">
    <w:name w:val="FF81D76003914BCEA8C86BCBDC4A13B2"/>
    <w:rsid w:val="00B00655"/>
  </w:style>
  <w:style w:type="paragraph" w:customStyle="1" w:styleId="C29E6ADFC9684548B8AAA3A0CFC776F2">
    <w:name w:val="C29E6ADFC9684548B8AAA3A0CFC776F2"/>
    <w:rsid w:val="00B00655"/>
  </w:style>
  <w:style w:type="paragraph" w:customStyle="1" w:styleId="F0D8E388CDCA455DA5C561D2951EAAA4">
    <w:name w:val="F0D8E388CDCA455DA5C561D2951EAAA4"/>
    <w:rsid w:val="00B00655"/>
  </w:style>
  <w:style w:type="paragraph" w:customStyle="1" w:styleId="1C821E0CB1CF4682B4639412FB71DC97">
    <w:name w:val="1C821E0CB1CF4682B4639412FB71DC97"/>
    <w:rsid w:val="00B00655"/>
  </w:style>
  <w:style w:type="paragraph" w:customStyle="1" w:styleId="66E156422D8247BAAD494A38D2AE4976">
    <w:name w:val="66E156422D8247BAAD494A38D2AE4976"/>
    <w:rsid w:val="00B00655"/>
  </w:style>
  <w:style w:type="paragraph" w:customStyle="1" w:styleId="B17225B071A6417682475E16E5C261FB">
    <w:name w:val="B17225B071A6417682475E16E5C261FB"/>
    <w:rsid w:val="00B006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Departementssekretarare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2021-02-03T00:00:00</HeaderDate>
    <Office/>
    <Dnr>S2021/00815</Dnr>
    <ParagrafNr/>
    <DocumentTitle/>
    <VisitingAddress/>
    <Extra1/>
    <Extra2/>
    <Extra3>Sten Bergheden (M)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Departementssekretarare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2021-02-03T00:00:00</HeaderDate>
    <Office/>
    <Dnr>S2021/00815</Dnr>
    <ParagrafNr/>
    <DocumentTitle/>
    <VisitingAddress/>
    <Extra1/>
    <Extra2/>
    <Extra3>Sten Bergheden (M)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7f89838d-c3c6-4c29-8bba-4cbdcfc04f9e</RD_Svarsid>
  </documentManagement>
</p:properties>
</file>

<file path=customXml/itemProps1.xml><?xml version="1.0" encoding="utf-8"?>
<ds:datastoreItem xmlns:ds="http://schemas.openxmlformats.org/officeDocument/2006/customXml" ds:itemID="{CD24A312-87ED-4218-8F8A-3E39F393BE2B}"/>
</file>

<file path=customXml/itemProps2.xml><?xml version="1.0" encoding="utf-8"?>
<ds:datastoreItem xmlns:ds="http://schemas.openxmlformats.org/officeDocument/2006/customXml" ds:itemID="{A6011A55-F30D-4652-B9EA-85A3A155FF14}"/>
</file>

<file path=customXml/itemProps3.xml><?xml version="1.0" encoding="utf-8"?>
<ds:datastoreItem xmlns:ds="http://schemas.openxmlformats.org/officeDocument/2006/customXml" ds:itemID="{50147F40-86FC-44E6-872D-6CB6B740A00C}"/>
</file>

<file path=customXml/itemProps4.xml><?xml version="1.0" encoding="utf-8"?>
<ds:datastoreItem xmlns:ds="http://schemas.openxmlformats.org/officeDocument/2006/customXml" ds:itemID="{A6011A55-F30D-4652-B9EA-85A3A155FF1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54B74B3-07B3-45B4-BC5F-01EB27C48D2B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CA6F1849-D2D7-4A21-98E4-4FFC71D649CD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C54B74B3-07B3-45B4-BC5F-01EB27C48D2B}"/>
</file>

<file path=customXml/itemProps8.xml><?xml version="1.0" encoding="utf-8"?>
<ds:datastoreItem xmlns:ds="http://schemas.openxmlformats.org/officeDocument/2006/customXml" ds:itemID="{01E5163D-F7AE-485B-A744-8052677658A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230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2020.21.1490 Vaccin till alla.docx</dc:title>
  <dc:subject/>
  <dc:creator>Mimmi Lövbom</dc:creator>
  <cp:keywords/>
  <dc:description/>
  <cp:lastModifiedBy>Maria Zetterström</cp:lastModifiedBy>
  <cp:revision>13</cp:revision>
  <dcterms:created xsi:type="dcterms:W3CDTF">2021-01-28T14:07:00Z</dcterms:created>
  <dcterms:modified xsi:type="dcterms:W3CDTF">2021-02-02T16:51:00Z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fedd14a5-9e8b-429f-918a-6aec3672ab5d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c9cd366cc722410295b9eacffbd73909">
    <vt:lpwstr/>
  </property>
  <property fmtid="{D5CDD505-2E9C-101B-9397-08002B2CF9AE}" pid="8" name="ActivityCategory">
    <vt:lpwstr/>
  </property>
  <property fmtid="{D5CDD505-2E9C-101B-9397-08002B2CF9AE}" pid="9" name="TaxKeywordTaxHTField">
    <vt:lpwstr/>
  </property>
</Properties>
</file>