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7BB75" w14:textId="69E497B0" w:rsidR="000D2254" w:rsidRDefault="000D2254" w:rsidP="00DA0661">
      <w:pPr>
        <w:pStyle w:val="Rubrik"/>
      </w:pPr>
      <w:bookmarkStart w:id="0" w:name="Start"/>
      <w:bookmarkEnd w:id="0"/>
      <w:r>
        <w:t>Svar på fråga 2020/21:1330 av Johan Hultberg (M)</w:t>
      </w:r>
      <w:r>
        <w:br/>
      </w:r>
      <w:r w:rsidR="00B731CD">
        <w:t>Försenade vaccinleveranser</w:t>
      </w:r>
    </w:p>
    <w:p w14:paraId="2EBF5C0F" w14:textId="77777777" w:rsidR="000D2254" w:rsidRDefault="000D2254" w:rsidP="006946FF">
      <w:r>
        <w:t>Johan Hultberg har frågat mig om jag ser behov av ytterligare åtgärder, nationellt eller på EU-nivå, för att säkra pålitliga vaccinleveranser.</w:t>
      </w:r>
    </w:p>
    <w:p w14:paraId="7E3B7C25" w14:textId="0417C526" w:rsidR="005E2DDD" w:rsidRDefault="00E73B4D" w:rsidP="006946FF">
      <w:r>
        <w:t xml:space="preserve">Jag håller med Johan Hultberg om att pålitliga leveranser är </w:t>
      </w:r>
      <w:r w:rsidR="003D7A24">
        <w:t xml:space="preserve">absolut </w:t>
      </w:r>
      <w:r>
        <w:t>nödvändigt</w:t>
      </w:r>
      <w:r w:rsidR="003D7A24">
        <w:t xml:space="preserve"> för en effektiv och framgångsrik vaccinering </w:t>
      </w:r>
      <w:r w:rsidR="005E2DDD">
        <w:t>mot covid-19</w:t>
      </w:r>
      <w:r w:rsidR="006C282C">
        <w:t>.</w:t>
      </w:r>
      <w:r w:rsidR="005E2DDD">
        <w:t xml:space="preserve"> </w:t>
      </w:r>
      <w:r w:rsidR="006C282C">
        <w:t>D</w:t>
      </w:r>
      <w:r w:rsidR="005E2DDD">
        <w:t>et var därför en självklarhet att</w:t>
      </w:r>
      <w:r w:rsidR="006946FF">
        <w:t xml:space="preserve"> i ett brev till kommissionen</w:t>
      </w:r>
      <w:r w:rsidR="005E2DDD">
        <w:t xml:space="preserve"> begär</w:t>
      </w:r>
      <w:r w:rsidR="00B731CD">
        <w:t>a</w:t>
      </w:r>
      <w:r w:rsidR="005E2DDD">
        <w:t xml:space="preserve"> en förklaring och </w:t>
      </w:r>
      <w:r w:rsidR="006946FF">
        <w:t>kräv</w:t>
      </w:r>
      <w:r w:rsidR="00B731CD">
        <w:t>a</w:t>
      </w:r>
      <w:r w:rsidR="006946FF">
        <w:t xml:space="preserve"> åtgärder för att säkerställa att tidtabellerna för vaccinleveranserna håller</w:t>
      </w:r>
      <w:r w:rsidR="005E2DDD">
        <w:t xml:space="preserve">. </w:t>
      </w:r>
    </w:p>
    <w:p w14:paraId="4B168955" w14:textId="3D2ACF54" w:rsidR="005E2DDD" w:rsidRDefault="00EA57DE" w:rsidP="006946FF">
      <w:r>
        <w:t xml:space="preserve">Anledningen till den tillfälliga minskningen uppges vara att öka </w:t>
      </w:r>
      <w:r w:rsidR="00B35EAF">
        <w:t>produktions- och leverans</w:t>
      </w:r>
      <w:r>
        <w:t>takt på sikt</w:t>
      </w:r>
      <w:r w:rsidR="00B35EAF">
        <w:t>.</w:t>
      </w:r>
      <w:r w:rsidR="00551FC7">
        <w:t xml:space="preserve"> </w:t>
      </w:r>
      <w:r w:rsidR="00DC38C5">
        <w:t>Diskussionen fortsätter på EU-nivå och regeringen deltar aktivt för att säkerställa pålitliga vaccinleveranser</w:t>
      </w:r>
      <w:r w:rsidR="004E242E">
        <w:t>.</w:t>
      </w:r>
      <w:bookmarkStart w:id="1" w:name="_GoBack"/>
      <w:bookmarkEnd w:id="1"/>
    </w:p>
    <w:p w14:paraId="3A9F5F51" w14:textId="34FA0774" w:rsidR="000D2254" w:rsidRDefault="003A4C75" w:rsidP="000D22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t xml:space="preserve">Jag vill </w:t>
      </w:r>
      <w:r w:rsidR="00CC3696">
        <w:t>avslutningsvis</w:t>
      </w:r>
      <w:r>
        <w:t xml:space="preserve"> påminna om att Sverige </w:t>
      </w:r>
      <w:r w:rsidR="00CC3696">
        <w:t xml:space="preserve">deltar i flera avtal om vaccin, just </w:t>
      </w:r>
      <w:r w:rsidR="00B35EAF">
        <w:t xml:space="preserve">för att försäkra oss om en </w:t>
      </w:r>
      <w:r w:rsidR="00CC3696">
        <w:t xml:space="preserve">god </w:t>
      </w:r>
      <w:r w:rsidR="00B35EAF">
        <w:t>tillgång till bra och säkra vaccin.</w:t>
      </w:r>
    </w:p>
    <w:p w14:paraId="0F186D50" w14:textId="77777777" w:rsidR="000D2254" w:rsidRPr="000D2254" w:rsidRDefault="000D2254" w:rsidP="000D22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37264318" w14:textId="77777777" w:rsidR="000D2254" w:rsidRDefault="000D225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4AB69B6734C485EA7801D5AA023B639"/>
          </w:placeholder>
          <w:dataBinding w:prefixMappings="xmlns:ns0='http://lp/documentinfo/RK' " w:xpath="/ns0:DocumentInfo[1]/ns0:BaseInfo[1]/ns0:HeaderDate[1]" w:storeItemID="{D6783FCC-7E4A-41DA-A664-AC1778CC2BC0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73B4D">
            <w:t>27 januari 2021</w:t>
          </w:r>
        </w:sdtContent>
      </w:sdt>
    </w:p>
    <w:p w14:paraId="51E8CFED" w14:textId="77777777" w:rsidR="000D2254" w:rsidRDefault="000D2254" w:rsidP="004E7A8F">
      <w:pPr>
        <w:pStyle w:val="Brdtextutanavstnd"/>
      </w:pPr>
    </w:p>
    <w:p w14:paraId="6B7D99A0" w14:textId="77777777" w:rsidR="000D2254" w:rsidRDefault="000D2254" w:rsidP="004E7A8F">
      <w:pPr>
        <w:pStyle w:val="Brdtextutanavstnd"/>
      </w:pPr>
    </w:p>
    <w:p w14:paraId="4C7B89DB" w14:textId="77777777" w:rsidR="000D2254" w:rsidRDefault="000D2254" w:rsidP="004E7A8F">
      <w:pPr>
        <w:pStyle w:val="Brdtextutanavstnd"/>
      </w:pPr>
    </w:p>
    <w:p w14:paraId="3A6484C7" w14:textId="77777777" w:rsidR="000D2254" w:rsidRDefault="000D2254" w:rsidP="00422A41">
      <w:pPr>
        <w:pStyle w:val="Brdtext"/>
      </w:pPr>
      <w:r>
        <w:t>Lena Hallengren</w:t>
      </w:r>
    </w:p>
    <w:p w14:paraId="3D46A78D" w14:textId="77777777" w:rsidR="000D2254" w:rsidRPr="00DB48AB" w:rsidRDefault="000D2254" w:rsidP="00DB48AB">
      <w:pPr>
        <w:pStyle w:val="Brdtext"/>
      </w:pPr>
    </w:p>
    <w:sectPr w:rsidR="000D2254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C8EF5" w14:textId="77777777" w:rsidR="00342CBC" w:rsidRDefault="00342CBC" w:rsidP="00A87A54">
      <w:pPr>
        <w:spacing w:after="0" w:line="240" w:lineRule="auto"/>
      </w:pPr>
      <w:r>
        <w:separator/>
      </w:r>
    </w:p>
  </w:endnote>
  <w:endnote w:type="continuationSeparator" w:id="0">
    <w:p w14:paraId="630BB9AF" w14:textId="77777777" w:rsidR="00342CBC" w:rsidRDefault="00342CB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B2BC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D2E54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6DB86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E7B73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47994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DC10D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65C8F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515064" w14:textId="77777777" w:rsidTr="00C26068">
      <w:trPr>
        <w:trHeight w:val="227"/>
      </w:trPr>
      <w:tc>
        <w:tcPr>
          <w:tcW w:w="4074" w:type="dxa"/>
        </w:tcPr>
        <w:p w14:paraId="767FB34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0E294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860B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10031" w14:textId="77777777" w:rsidR="00342CBC" w:rsidRDefault="00342CBC" w:rsidP="00A87A54">
      <w:pPr>
        <w:spacing w:after="0" w:line="240" w:lineRule="auto"/>
      </w:pPr>
      <w:r>
        <w:separator/>
      </w:r>
    </w:p>
  </w:footnote>
  <w:footnote w:type="continuationSeparator" w:id="0">
    <w:p w14:paraId="0F284B24" w14:textId="77777777" w:rsidR="00342CBC" w:rsidRDefault="00342CB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D2254" w14:paraId="0E66DBEB" w14:textId="77777777" w:rsidTr="00C93EBA">
      <w:trPr>
        <w:trHeight w:val="227"/>
      </w:trPr>
      <w:tc>
        <w:tcPr>
          <w:tcW w:w="5534" w:type="dxa"/>
        </w:tcPr>
        <w:p w14:paraId="4209A424" w14:textId="77777777" w:rsidR="000D2254" w:rsidRPr="007D73AB" w:rsidRDefault="000D2254">
          <w:pPr>
            <w:pStyle w:val="Sidhuvud"/>
          </w:pPr>
        </w:p>
      </w:tc>
      <w:tc>
        <w:tcPr>
          <w:tcW w:w="3170" w:type="dxa"/>
          <w:vAlign w:val="bottom"/>
        </w:tcPr>
        <w:p w14:paraId="06EAD1DF" w14:textId="77777777" w:rsidR="000D2254" w:rsidRPr="007D73AB" w:rsidRDefault="000D2254" w:rsidP="00340DE0">
          <w:pPr>
            <w:pStyle w:val="Sidhuvud"/>
          </w:pPr>
        </w:p>
      </w:tc>
      <w:tc>
        <w:tcPr>
          <w:tcW w:w="1134" w:type="dxa"/>
        </w:tcPr>
        <w:p w14:paraId="798214DA" w14:textId="77777777" w:rsidR="000D2254" w:rsidRDefault="000D2254" w:rsidP="005A703A">
          <w:pPr>
            <w:pStyle w:val="Sidhuvud"/>
          </w:pPr>
        </w:p>
      </w:tc>
    </w:tr>
    <w:tr w:rsidR="000D2254" w14:paraId="3844417B" w14:textId="77777777" w:rsidTr="00C93EBA">
      <w:trPr>
        <w:trHeight w:val="1928"/>
      </w:trPr>
      <w:tc>
        <w:tcPr>
          <w:tcW w:w="5534" w:type="dxa"/>
        </w:tcPr>
        <w:p w14:paraId="1B0F8F6E" w14:textId="77777777" w:rsidR="000D2254" w:rsidRPr="00340DE0" w:rsidRDefault="000D225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FEE86E" wp14:editId="2E27AF7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FE2642" w14:textId="77777777" w:rsidR="000D2254" w:rsidRPr="00710A6C" w:rsidRDefault="000D2254" w:rsidP="00EE3C0F">
          <w:pPr>
            <w:pStyle w:val="Sidhuvud"/>
            <w:rPr>
              <w:b/>
            </w:rPr>
          </w:pPr>
        </w:p>
        <w:p w14:paraId="370E8DC4" w14:textId="77777777" w:rsidR="000D2254" w:rsidRDefault="000D2254" w:rsidP="00EE3C0F">
          <w:pPr>
            <w:pStyle w:val="Sidhuvud"/>
          </w:pPr>
        </w:p>
        <w:p w14:paraId="44615F3C" w14:textId="77777777" w:rsidR="000D2254" w:rsidRDefault="000D2254" w:rsidP="00EE3C0F">
          <w:pPr>
            <w:pStyle w:val="Sidhuvud"/>
          </w:pPr>
        </w:p>
        <w:p w14:paraId="668F6220" w14:textId="77777777" w:rsidR="000D2254" w:rsidRDefault="000D225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B848E4C0EFA43F4AC1CF81E80D75C6B"/>
            </w:placeholder>
            <w:dataBinding w:prefixMappings="xmlns:ns0='http://lp/documentinfo/RK' " w:xpath="/ns0:DocumentInfo[1]/ns0:BaseInfo[1]/ns0:Dnr[1]" w:storeItemID="{D6783FCC-7E4A-41DA-A664-AC1778CC2BC0}"/>
            <w:text/>
          </w:sdtPr>
          <w:sdtEndPr/>
          <w:sdtContent>
            <w:p w14:paraId="25B463F5" w14:textId="1260FB92" w:rsidR="000D2254" w:rsidRDefault="000D2254" w:rsidP="00EE3C0F">
              <w:pPr>
                <w:pStyle w:val="Sidhuvud"/>
              </w:pPr>
              <w:r>
                <w:t>S2021/00547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F5A287D85C4575B9889770BAD638B2"/>
            </w:placeholder>
            <w:showingPlcHdr/>
            <w:dataBinding w:prefixMappings="xmlns:ns0='http://lp/documentinfo/RK' " w:xpath="/ns0:DocumentInfo[1]/ns0:BaseInfo[1]/ns0:DocNumber[1]" w:storeItemID="{D6783FCC-7E4A-41DA-A664-AC1778CC2BC0}"/>
            <w:text/>
          </w:sdtPr>
          <w:sdtEndPr/>
          <w:sdtContent>
            <w:p w14:paraId="146B6AEC" w14:textId="77777777" w:rsidR="000D2254" w:rsidRDefault="000D225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F1AD0F" w14:textId="77777777" w:rsidR="000D2254" w:rsidRDefault="000D2254" w:rsidP="00EE3C0F">
          <w:pPr>
            <w:pStyle w:val="Sidhuvud"/>
          </w:pPr>
        </w:p>
      </w:tc>
      <w:tc>
        <w:tcPr>
          <w:tcW w:w="1134" w:type="dxa"/>
        </w:tcPr>
        <w:p w14:paraId="0D8903AD" w14:textId="77777777" w:rsidR="000D2254" w:rsidRDefault="000D2254" w:rsidP="0094502D">
          <w:pPr>
            <w:pStyle w:val="Sidhuvud"/>
          </w:pPr>
        </w:p>
        <w:p w14:paraId="5C5EB4A0" w14:textId="77777777" w:rsidR="000D2254" w:rsidRPr="0094502D" w:rsidRDefault="000D2254" w:rsidP="00EC71A6">
          <w:pPr>
            <w:pStyle w:val="Sidhuvud"/>
          </w:pPr>
        </w:p>
      </w:tc>
    </w:tr>
    <w:tr w:rsidR="000D2254" w14:paraId="393A59C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765CE465E7344C9A8BB1DE4F023C97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90DFFB" w14:textId="77777777" w:rsidR="000D2254" w:rsidRPr="000D2254" w:rsidRDefault="000D2254" w:rsidP="00340DE0">
              <w:pPr>
                <w:pStyle w:val="Sidhuvud"/>
                <w:rPr>
                  <w:b/>
                </w:rPr>
              </w:pPr>
              <w:r w:rsidRPr="000D2254">
                <w:rPr>
                  <w:b/>
                </w:rPr>
                <w:t>Socialdepartementet</w:t>
              </w:r>
            </w:p>
            <w:p w14:paraId="292E1B86" w14:textId="77777777" w:rsidR="00C23D26" w:rsidRDefault="000D2254" w:rsidP="00340DE0">
              <w:pPr>
                <w:pStyle w:val="Sidhuvud"/>
              </w:pPr>
              <w:r w:rsidRPr="000D2254">
                <w:t>Socialministern</w:t>
              </w:r>
            </w:p>
            <w:p w14:paraId="58D33F6F" w14:textId="77777777" w:rsidR="00C23D26" w:rsidRDefault="00C23D26" w:rsidP="00340DE0">
              <w:pPr>
                <w:pStyle w:val="Sidhuvud"/>
              </w:pPr>
            </w:p>
            <w:p w14:paraId="29ED60EC" w14:textId="7F40F53C" w:rsidR="000D2254" w:rsidRPr="00340DE0" w:rsidRDefault="000D225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4BD124F4CE445D92CF8AA749F780F0"/>
          </w:placeholder>
          <w:dataBinding w:prefixMappings="xmlns:ns0='http://lp/documentinfo/RK' " w:xpath="/ns0:DocumentInfo[1]/ns0:BaseInfo[1]/ns0:Recipient[1]" w:storeItemID="{D6783FCC-7E4A-41DA-A664-AC1778CC2BC0}"/>
          <w:text w:multiLine="1"/>
        </w:sdtPr>
        <w:sdtEndPr/>
        <w:sdtContent>
          <w:tc>
            <w:tcPr>
              <w:tcW w:w="3170" w:type="dxa"/>
            </w:tcPr>
            <w:p w14:paraId="12AC152E" w14:textId="254CE7AF" w:rsidR="000D2254" w:rsidRDefault="000D225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B53836" w14:textId="77777777" w:rsidR="000D2254" w:rsidRDefault="000D2254" w:rsidP="003E6020">
          <w:pPr>
            <w:pStyle w:val="Sidhuvud"/>
          </w:pPr>
        </w:p>
      </w:tc>
    </w:tr>
  </w:tbl>
  <w:p w14:paraId="0E93831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5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254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D04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2F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712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8FD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CBC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C75"/>
    <w:rsid w:val="003A5969"/>
    <w:rsid w:val="003A5C58"/>
    <w:rsid w:val="003B0C81"/>
    <w:rsid w:val="003B201F"/>
    <w:rsid w:val="003C180E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A24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42E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FC7"/>
    <w:rsid w:val="005568AF"/>
    <w:rsid w:val="00556AF5"/>
    <w:rsid w:val="005606BC"/>
    <w:rsid w:val="00560A78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DDD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133"/>
    <w:rsid w:val="0065382D"/>
    <w:rsid w:val="00654B4D"/>
    <w:rsid w:val="0065559D"/>
    <w:rsid w:val="00655A40"/>
    <w:rsid w:val="00660D84"/>
    <w:rsid w:val="0066133A"/>
    <w:rsid w:val="00663196"/>
    <w:rsid w:val="0066378C"/>
    <w:rsid w:val="00666ED4"/>
    <w:rsid w:val="006700F0"/>
    <w:rsid w:val="006706EA"/>
    <w:rsid w:val="00670A48"/>
    <w:rsid w:val="00672F6F"/>
    <w:rsid w:val="00674C2F"/>
    <w:rsid w:val="00674C8B"/>
    <w:rsid w:val="00685C94"/>
    <w:rsid w:val="00691AEE"/>
    <w:rsid w:val="006946FF"/>
    <w:rsid w:val="0069523C"/>
    <w:rsid w:val="006962CA"/>
    <w:rsid w:val="00696A95"/>
    <w:rsid w:val="006A09DA"/>
    <w:rsid w:val="006A1835"/>
    <w:rsid w:val="006A2625"/>
    <w:rsid w:val="006B4A30"/>
    <w:rsid w:val="006B7569"/>
    <w:rsid w:val="006C282C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EB4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D7FA3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791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EAF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1CD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D2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696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702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8C5"/>
    <w:rsid w:val="00DC3E45"/>
    <w:rsid w:val="00DC4598"/>
    <w:rsid w:val="00DD0722"/>
    <w:rsid w:val="00DD0B3D"/>
    <w:rsid w:val="00DD212F"/>
    <w:rsid w:val="00DE18F5"/>
    <w:rsid w:val="00DE3D78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B4D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7D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6A07"/>
  <w15:docId w15:val="{A7DE3948-9056-4F22-92D9-420F1EF6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848E4C0EFA43F4AC1CF81E80D75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74B92F-AE6C-4F79-B974-EBBAE4667A79}"/>
      </w:docPartPr>
      <w:docPartBody>
        <w:p w:rsidR="00FA37CB" w:rsidRDefault="005960AD" w:rsidP="005960AD">
          <w:pPr>
            <w:pStyle w:val="9B848E4C0EFA43F4AC1CF81E80D75C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F5A287D85C4575B9889770BAD63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E0E5EB-1487-40FF-A623-DFB22B09AA50}"/>
      </w:docPartPr>
      <w:docPartBody>
        <w:p w:rsidR="00FA37CB" w:rsidRDefault="005960AD" w:rsidP="005960AD">
          <w:pPr>
            <w:pStyle w:val="95F5A287D85C4575B9889770BAD638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65CE465E7344C9A8BB1DE4F023C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88C9B-3968-43C7-9078-50E9C62DE708}"/>
      </w:docPartPr>
      <w:docPartBody>
        <w:p w:rsidR="00FA37CB" w:rsidRDefault="005960AD" w:rsidP="005960AD">
          <w:pPr>
            <w:pStyle w:val="2765CE465E7344C9A8BB1DE4F023C9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4BD124F4CE445D92CF8AA749F78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4A8FF-8C9B-487D-85FE-19C064340CE9}"/>
      </w:docPartPr>
      <w:docPartBody>
        <w:p w:rsidR="00FA37CB" w:rsidRDefault="005960AD" w:rsidP="005960AD">
          <w:pPr>
            <w:pStyle w:val="9A4BD124F4CE445D92CF8AA749F780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AB69B6734C485EA7801D5AA023B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3D604-E6CB-43E1-B3CF-2CE82EB4A4CC}"/>
      </w:docPartPr>
      <w:docPartBody>
        <w:p w:rsidR="00FA37CB" w:rsidRDefault="005960AD" w:rsidP="005960AD">
          <w:pPr>
            <w:pStyle w:val="64AB69B6734C485EA7801D5AA023B63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AD"/>
    <w:rsid w:val="005960AD"/>
    <w:rsid w:val="00DE3CE8"/>
    <w:rsid w:val="00FA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C938ABFA71245F4B5ACD68ED3418691">
    <w:name w:val="1C938ABFA71245F4B5ACD68ED3418691"/>
    <w:rsid w:val="005960AD"/>
  </w:style>
  <w:style w:type="character" w:styleId="Platshllartext">
    <w:name w:val="Placeholder Text"/>
    <w:basedOn w:val="Standardstycketeckensnitt"/>
    <w:uiPriority w:val="99"/>
    <w:semiHidden/>
    <w:rsid w:val="005960AD"/>
    <w:rPr>
      <w:noProof w:val="0"/>
      <w:color w:val="808080"/>
    </w:rPr>
  </w:style>
  <w:style w:type="paragraph" w:customStyle="1" w:styleId="0673BFCFC0C9414F8866333B702D9D63">
    <w:name w:val="0673BFCFC0C9414F8866333B702D9D63"/>
    <w:rsid w:val="005960AD"/>
  </w:style>
  <w:style w:type="paragraph" w:customStyle="1" w:styleId="D9304134EDFB4372B03272C3BFA9B63C">
    <w:name w:val="D9304134EDFB4372B03272C3BFA9B63C"/>
    <w:rsid w:val="005960AD"/>
  </w:style>
  <w:style w:type="paragraph" w:customStyle="1" w:styleId="0932B56215334A2E98523975043887FB">
    <w:name w:val="0932B56215334A2E98523975043887FB"/>
    <w:rsid w:val="005960AD"/>
  </w:style>
  <w:style w:type="paragraph" w:customStyle="1" w:styleId="9B848E4C0EFA43F4AC1CF81E80D75C6B">
    <w:name w:val="9B848E4C0EFA43F4AC1CF81E80D75C6B"/>
    <w:rsid w:val="005960AD"/>
  </w:style>
  <w:style w:type="paragraph" w:customStyle="1" w:styleId="95F5A287D85C4575B9889770BAD638B2">
    <w:name w:val="95F5A287D85C4575B9889770BAD638B2"/>
    <w:rsid w:val="005960AD"/>
  </w:style>
  <w:style w:type="paragraph" w:customStyle="1" w:styleId="7B89C14560EB4CFF839E818EE7B21D76">
    <w:name w:val="7B89C14560EB4CFF839E818EE7B21D76"/>
    <w:rsid w:val="005960AD"/>
  </w:style>
  <w:style w:type="paragraph" w:customStyle="1" w:styleId="93F1D51B6FD04FBA805A9C2023A75138">
    <w:name w:val="93F1D51B6FD04FBA805A9C2023A75138"/>
    <w:rsid w:val="005960AD"/>
  </w:style>
  <w:style w:type="paragraph" w:customStyle="1" w:styleId="A2DBE34793914A599F1B30342244CB51">
    <w:name w:val="A2DBE34793914A599F1B30342244CB51"/>
    <w:rsid w:val="005960AD"/>
  </w:style>
  <w:style w:type="paragraph" w:customStyle="1" w:styleId="2765CE465E7344C9A8BB1DE4F023C971">
    <w:name w:val="2765CE465E7344C9A8BB1DE4F023C971"/>
    <w:rsid w:val="005960AD"/>
  </w:style>
  <w:style w:type="paragraph" w:customStyle="1" w:styleId="9A4BD124F4CE445D92CF8AA749F780F0">
    <w:name w:val="9A4BD124F4CE445D92CF8AA749F780F0"/>
    <w:rsid w:val="005960AD"/>
  </w:style>
  <w:style w:type="paragraph" w:customStyle="1" w:styleId="95F5A287D85C4575B9889770BAD638B21">
    <w:name w:val="95F5A287D85C4575B9889770BAD638B21"/>
    <w:rsid w:val="005960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65CE465E7344C9A8BB1DE4F023C9711">
    <w:name w:val="2765CE465E7344C9A8BB1DE4F023C9711"/>
    <w:rsid w:val="005960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59BD66CE9D44B6831ED71352013C34">
    <w:name w:val="3C59BD66CE9D44B6831ED71352013C34"/>
    <w:rsid w:val="005960AD"/>
  </w:style>
  <w:style w:type="paragraph" w:customStyle="1" w:styleId="1C0CC374EAFB4B7481583E8FA410DD31">
    <w:name w:val="1C0CC374EAFB4B7481583E8FA410DD31"/>
    <w:rsid w:val="005960AD"/>
  </w:style>
  <w:style w:type="paragraph" w:customStyle="1" w:styleId="10D87A4006AB48DBA3581CB6F9D75661">
    <w:name w:val="10D87A4006AB48DBA3581CB6F9D75661"/>
    <w:rsid w:val="005960AD"/>
  </w:style>
  <w:style w:type="paragraph" w:customStyle="1" w:styleId="B9AF2F506C8B409A896B0A2E2BDA7FEB">
    <w:name w:val="B9AF2F506C8B409A896B0A2E2BDA7FEB"/>
    <w:rsid w:val="005960AD"/>
  </w:style>
  <w:style w:type="paragraph" w:customStyle="1" w:styleId="7E3B14A2F72A42D49BFD1B3EC2DC42A1">
    <w:name w:val="7E3B14A2F72A42D49BFD1B3EC2DC42A1"/>
    <w:rsid w:val="005960AD"/>
  </w:style>
  <w:style w:type="paragraph" w:customStyle="1" w:styleId="64AB69B6734C485EA7801D5AA023B639">
    <w:name w:val="64AB69B6734C485EA7801D5AA023B639"/>
    <w:rsid w:val="005960AD"/>
  </w:style>
  <w:style w:type="paragraph" w:customStyle="1" w:styleId="FD78996B770E4721BE7AF92C5C219236">
    <w:name w:val="FD78996B770E4721BE7AF92C5C219236"/>
    <w:rsid w:val="00596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2021-01-27T00:00:00</HeaderDate>
    <Office/>
    <Dnr>S2021/00547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22f7637e-e0bf-413a-a5aa-76f1b61efe46</RD_Svarsid>
  </documentManagement>
</p:properties>
</file>

<file path=customXml/itemProps1.xml><?xml version="1.0" encoding="utf-8"?>
<ds:datastoreItem xmlns:ds="http://schemas.openxmlformats.org/officeDocument/2006/customXml" ds:itemID="{E325D0CD-6E3A-4790-8777-A2E04F56CD93}"/>
</file>

<file path=customXml/itemProps2.xml><?xml version="1.0" encoding="utf-8"?>
<ds:datastoreItem xmlns:ds="http://schemas.openxmlformats.org/officeDocument/2006/customXml" ds:itemID="{DAA67DAA-3D8E-4757-9DC8-737CE404B23F}"/>
</file>

<file path=customXml/itemProps3.xml><?xml version="1.0" encoding="utf-8"?>
<ds:datastoreItem xmlns:ds="http://schemas.openxmlformats.org/officeDocument/2006/customXml" ds:itemID="{6AB9F0AD-4821-43BF-B9C8-B58E3F23C7C8}"/>
</file>

<file path=customXml/itemProps4.xml><?xml version="1.0" encoding="utf-8"?>
<ds:datastoreItem xmlns:ds="http://schemas.openxmlformats.org/officeDocument/2006/customXml" ds:itemID="{D6783FCC-7E4A-41DA-A664-AC1778CC2BC0}"/>
</file>

<file path=customXml/itemProps5.xml><?xml version="1.0" encoding="utf-8"?>
<ds:datastoreItem xmlns:ds="http://schemas.openxmlformats.org/officeDocument/2006/customXml" ds:itemID="{9247BEA1-48F5-4169-AFC8-E500FA1EC02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1330 Försenade vaccinleveranser.docx</dc:title>
  <dc:subject/>
  <dc:creator>Tilde Eriksson</dc:creator>
  <cp:keywords/>
  <dc:description/>
  <cp:lastModifiedBy>Tilde Eriksson</cp:lastModifiedBy>
  <cp:revision>9</cp:revision>
  <dcterms:created xsi:type="dcterms:W3CDTF">2021-01-21T12:40:00Z</dcterms:created>
  <dcterms:modified xsi:type="dcterms:W3CDTF">2021-01-27T07:09:00Z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