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0D4EB" w14:textId="4F0D180C" w:rsidR="00C159F3" w:rsidRDefault="00C159F3" w:rsidP="00DA0661">
      <w:pPr>
        <w:pStyle w:val="Rubrik"/>
      </w:pPr>
      <w:bookmarkStart w:id="0" w:name="Start"/>
      <w:bookmarkEnd w:id="0"/>
      <w:r>
        <w:t>Svar på fråga 2020/2</w:t>
      </w:r>
      <w:r w:rsidR="00235B7D">
        <w:t>1</w:t>
      </w:r>
      <w:r>
        <w:t>:2715 av Lars Beckman (M)</w:t>
      </w:r>
      <w:r>
        <w:br/>
        <w:t>Vargbestånd i Gävleborg</w:t>
      </w:r>
    </w:p>
    <w:p w14:paraId="745F3F13" w14:textId="6B267931" w:rsidR="00C159F3" w:rsidRDefault="00C159F3" w:rsidP="002749F7">
      <w:pPr>
        <w:pStyle w:val="Brdtext"/>
      </w:pPr>
      <w:r>
        <w:t>Lars Beckman har frågat mig vilka åtgärder jag avser att vidta för att minska vargbeståndet i Gävleborgs län.</w:t>
      </w:r>
    </w:p>
    <w:p w14:paraId="590546A7" w14:textId="2D1E2348" w:rsidR="00C159F3" w:rsidRDefault="00C159F3" w:rsidP="002749F7">
      <w:pPr>
        <w:pStyle w:val="Brdtext"/>
      </w:pPr>
      <w:r>
        <w:t xml:space="preserve">Enligt gällande ordning är det Naturvårdsverket och länsstyrelserna som ansvarar för den operativa förvaltningen av rovdjuren i Sverige. Här har jag inte för avsikt att göra förändringar i nuvarande ordning. </w:t>
      </w:r>
    </w:p>
    <w:p w14:paraId="0F5B7D4B" w14:textId="35BB1472" w:rsidR="00C159F3" w:rsidRDefault="00C159F3" w:rsidP="002749F7">
      <w:pPr>
        <w:pStyle w:val="Brdtext"/>
      </w:pPr>
      <w:r>
        <w:t>Länsstyrelserna och Naturvårdsverket har hemställt att miniminivåerna för rovdjuren inte ska sättas för respektive län</w:t>
      </w:r>
      <w:r w:rsidR="00235B7D">
        <w:t xml:space="preserve"> som det görs nu, </w:t>
      </w:r>
      <w:r>
        <w:t>utan att det ska vara möjligt att ange miniminivåerna för vart och ett av de tre rovdjursförvaltningsområdena ist</w:t>
      </w:r>
      <w:r w:rsidR="00235B7D">
        <w:t>äll</w:t>
      </w:r>
      <w:r>
        <w:t xml:space="preserve">et. Syftet är att öka flexibiliteten mellan länen inom respektive rovdjursförvaltningsområde för att bl.a. </w:t>
      </w:r>
      <w:r w:rsidR="00B2166C">
        <w:t xml:space="preserve">för att </w:t>
      </w:r>
      <w:r>
        <w:t>underlätta spridningen av rovdjuren mellan länen och i landet</w:t>
      </w:r>
      <w:r w:rsidR="00825ADB">
        <w:t xml:space="preserve"> </w:t>
      </w:r>
      <w:r w:rsidR="00F25478">
        <w:t xml:space="preserve">och </w:t>
      </w:r>
      <w:r w:rsidR="00825ADB">
        <w:t>för att minska koncentrationen av vargstammen i vissa län</w:t>
      </w:r>
      <w:r>
        <w:t xml:space="preserve">. Förslaget har remitterats. </w:t>
      </w:r>
      <w:r w:rsidR="00233937">
        <w:t>F</w:t>
      </w:r>
      <w:r>
        <w:t>örslaget och remissutfallet bereds för närvarande i Regeringskansliet. Jag kan inte föregå den slutliga beredningen</w:t>
      </w:r>
      <w:r w:rsidR="002A3E95">
        <w:t xml:space="preserve"> av frågan</w:t>
      </w:r>
      <w:r w:rsidR="00235B7D">
        <w:t>.</w:t>
      </w:r>
      <w:r>
        <w:t xml:space="preserve"> </w:t>
      </w:r>
    </w:p>
    <w:p w14:paraId="7E24C880" w14:textId="77777777" w:rsidR="00C159F3" w:rsidRDefault="00C159F3" w:rsidP="002749F7">
      <w:pPr>
        <w:pStyle w:val="Brdtext"/>
      </w:pPr>
    </w:p>
    <w:p w14:paraId="0503B31E" w14:textId="11F56548" w:rsidR="00C159F3" w:rsidRDefault="00C159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F060D5DDF8479FBB4F1874897A7AFE"/>
          </w:placeholder>
          <w:dataBinding w:prefixMappings="xmlns:ns0='http://lp/documentinfo/RK' " w:xpath="/ns0:DocumentInfo[1]/ns0:BaseInfo[1]/ns0:HeaderDate[1]" w:storeItemID="{C82B0D45-031C-477E-84AF-03BE96336A9D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1596">
            <w:t>12 maj 2021</w:t>
          </w:r>
        </w:sdtContent>
      </w:sdt>
    </w:p>
    <w:p w14:paraId="79FB3912" w14:textId="77777777" w:rsidR="00C159F3" w:rsidRDefault="00C159F3" w:rsidP="004E7A8F">
      <w:pPr>
        <w:pStyle w:val="Brdtextutanavstnd"/>
      </w:pPr>
    </w:p>
    <w:p w14:paraId="35C96A11" w14:textId="77777777" w:rsidR="00C159F3" w:rsidRDefault="00C159F3" w:rsidP="004E7A8F">
      <w:pPr>
        <w:pStyle w:val="Brdtextutanavstnd"/>
      </w:pPr>
    </w:p>
    <w:p w14:paraId="0AF6D1D7" w14:textId="77777777" w:rsidR="00C159F3" w:rsidRDefault="00C159F3" w:rsidP="004E7A8F">
      <w:pPr>
        <w:pStyle w:val="Brdtextutanavstnd"/>
      </w:pPr>
    </w:p>
    <w:p w14:paraId="39DCD968" w14:textId="0218B0F3" w:rsidR="00C159F3" w:rsidRDefault="00235B7D" w:rsidP="00422A41">
      <w:pPr>
        <w:pStyle w:val="Brdtext"/>
      </w:pPr>
      <w:r>
        <w:t>Jennie Nilsson</w:t>
      </w:r>
    </w:p>
    <w:p w14:paraId="5150AAAD" w14:textId="1EB07E80" w:rsidR="00C159F3" w:rsidRDefault="00C159F3" w:rsidP="00CF6E13">
      <w:pPr>
        <w:pStyle w:val="Brdtext"/>
      </w:pPr>
    </w:p>
    <w:sectPr w:rsidR="00C159F3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894CA" w14:textId="77777777" w:rsidR="00EF725B" w:rsidRDefault="00EF725B" w:rsidP="00A87A54">
      <w:pPr>
        <w:spacing w:after="0" w:line="240" w:lineRule="auto"/>
      </w:pPr>
      <w:r>
        <w:separator/>
      </w:r>
    </w:p>
  </w:endnote>
  <w:endnote w:type="continuationSeparator" w:id="0">
    <w:p w14:paraId="006FB43B" w14:textId="77777777" w:rsidR="00EF725B" w:rsidRDefault="00EF72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E8EC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8F85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9913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0BAC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0DD0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D37C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B745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7557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11640D" w14:textId="77777777" w:rsidTr="00C26068">
      <w:trPr>
        <w:trHeight w:val="227"/>
      </w:trPr>
      <w:tc>
        <w:tcPr>
          <w:tcW w:w="4074" w:type="dxa"/>
        </w:tcPr>
        <w:p w14:paraId="7FEB24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E1F2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381E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0BEF5" w14:textId="77777777" w:rsidR="00EF725B" w:rsidRDefault="00EF725B" w:rsidP="00A87A54">
      <w:pPr>
        <w:spacing w:after="0" w:line="240" w:lineRule="auto"/>
      </w:pPr>
      <w:r>
        <w:separator/>
      </w:r>
    </w:p>
  </w:footnote>
  <w:footnote w:type="continuationSeparator" w:id="0">
    <w:p w14:paraId="0717C0E1" w14:textId="77777777" w:rsidR="00EF725B" w:rsidRDefault="00EF72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EA9F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0D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59F3" w14:paraId="3566D967" w14:textId="77777777" w:rsidTr="00C93EBA">
      <w:trPr>
        <w:trHeight w:val="227"/>
      </w:trPr>
      <w:tc>
        <w:tcPr>
          <w:tcW w:w="5534" w:type="dxa"/>
        </w:tcPr>
        <w:p w14:paraId="2AB843FD" w14:textId="77777777" w:rsidR="00C159F3" w:rsidRPr="007D73AB" w:rsidRDefault="00C159F3">
          <w:pPr>
            <w:pStyle w:val="Sidhuvud"/>
          </w:pPr>
        </w:p>
      </w:tc>
      <w:tc>
        <w:tcPr>
          <w:tcW w:w="3170" w:type="dxa"/>
          <w:vAlign w:val="bottom"/>
        </w:tcPr>
        <w:p w14:paraId="7A151DBE" w14:textId="77777777" w:rsidR="00C159F3" w:rsidRPr="007D73AB" w:rsidRDefault="00C159F3" w:rsidP="00340DE0">
          <w:pPr>
            <w:pStyle w:val="Sidhuvud"/>
          </w:pPr>
        </w:p>
      </w:tc>
      <w:tc>
        <w:tcPr>
          <w:tcW w:w="1134" w:type="dxa"/>
        </w:tcPr>
        <w:p w14:paraId="17230440" w14:textId="77777777" w:rsidR="00C159F3" w:rsidRDefault="00C159F3" w:rsidP="005A703A">
          <w:pPr>
            <w:pStyle w:val="Sidhuvud"/>
          </w:pPr>
        </w:p>
      </w:tc>
    </w:tr>
    <w:tr w:rsidR="00C159F3" w14:paraId="481596E2" w14:textId="77777777" w:rsidTr="00C93EBA">
      <w:trPr>
        <w:trHeight w:val="1928"/>
      </w:trPr>
      <w:tc>
        <w:tcPr>
          <w:tcW w:w="5534" w:type="dxa"/>
        </w:tcPr>
        <w:p w14:paraId="45AF0934" w14:textId="77777777" w:rsidR="00C159F3" w:rsidRPr="00340DE0" w:rsidRDefault="00C159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3ED9A0" wp14:editId="492F834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00DFFD" w14:textId="77777777" w:rsidR="00C159F3" w:rsidRPr="00710A6C" w:rsidRDefault="00C159F3" w:rsidP="00EE3C0F">
          <w:pPr>
            <w:pStyle w:val="Sidhuvud"/>
            <w:rPr>
              <w:b/>
            </w:rPr>
          </w:pPr>
        </w:p>
        <w:p w14:paraId="279DCD6B" w14:textId="77777777" w:rsidR="00C159F3" w:rsidRDefault="00C159F3" w:rsidP="00EE3C0F">
          <w:pPr>
            <w:pStyle w:val="Sidhuvud"/>
          </w:pPr>
        </w:p>
        <w:p w14:paraId="6BDE59E9" w14:textId="77777777" w:rsidR="00C159F3" w:rsidRDefault="00C159F3" w:rsidP="00EE3C0F">
          <w:pPr>
            <w:pStyle w:val="Sidhuvud"/>
          </w:pPr>
        </w:p>
        <w:p w14:paraId="4C2C29E4" w14:textId="77777777" w:rsidR="00C159F3" w:rsidRDefault="00C159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59B2004FB74C3EA01DFF119BFF97AD"/>
            </w:placeholder>
            <w:dataBinding w:prefixMappings="xmlns:ns0='http://lp/documentinfo/RK' " w:xpath="/ns0:DocumentInfo[1]/ns0:BaseInfo[1]/ns0:Dnr[1]" w:storeItemID="{C82B0D45-031C-477E-84AF-03BE96336A9D}"/>
            <w:text/>
          </w:sdtPr>
          <w:sdtEndPr/>
          <w:sdtContent>
            <w:p w14:paraId="554FFF8C" w14:textId="7E5A7809" w:rsidR="00C159F3" w:rsidRDefault="00C159F3" w:rsidP="00EE3C0F">
              <w:pPr>
                <w:pStyle w:val="Sidhuvud"/>
              </w:pPr>
              <w:r>
                <w:t>N2021/01433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BF8A8615DD45E0B2C9243E4491EE62"/>
            </w:placeholder>
            <w:showingPlcHdr/>
            <w:dataBinding w:prefixMappings="xmlns:ns0='http://lp/documentinfo/RK' " w:xpath="/ns0:DocumentInfo[1]/ns0:BaseInfo[1]/ns0:DocNumber[1]" w:storeItemID="{C82B0D45-031C-477E-84AF-03BE96336A9D}"/>
            <w:text/>
          </w:sdtPr>
          <w:sdtEndPr/>
          <w:sdtContent>
            <w:p w14:paraId="790B7107" w14:textId="77777777" w:rsidR="00C159F3" w:rsidRDefault="00C159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FC0B36" w14:textId="77777777" w:rsidR="00C159F3" w:rsidRDefault="00C159F3" w:rsidP="00EE3C0F">
          <w:pPr>
            <w:pStyle w:val="Sidhuvud"/>
          </w:pPr>
        </w:p>
      </w:tc>
      <w:tc>
        <w:tcPr>
          <w:tcW w:w="1134" w:type="dxa"/>
        </w:tcPr>
        <w:p w14:paraId="4E46DF39" w14:textId="77777777" w:rsidR="00C159F3" w:rsidRDefault="00C159F3" w:rsidP="0094502D">
          <w:pPr>
            <w:pStyle w:val="Sidhuvud"/>
          </w:pPr>
        </w:p>
        <w:p w14:paraId="0FEE67ED" w14:textId="77777777" w:rsidR="00C159F3" w:rsidRPr="0094502D" w:rsidRDefault="00C159F3" w:rsidP="00EC71A6">
          <w:pPr>
            <w:pStyle w:val="Sidhuvud"/>
          </w:pPr>
        </w:p>
      </w:tc>
    </w:tr>
    <w:tr w:rsidR="00C159F3" w14:paraId="0846D0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6C6B190BAA4CEDB1BAD1A03E0EB3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9BA9DC" w14:textId="77777777" w:rsidR="00235B7D" w:rsidRPr="00235B7D" w:rsidRDefault="00235B7D" w:rsidP="00340DE0">
              <w:pPr>
                <w:pStyle w:val="Sidhuvud"/>
                <w:rPr>
                  <w:b/>
                </w:rPr>
              </w:pPr>
              <w:r w:rsidRPr="00235B7D">
                <w:rPr>
                  <w:b/>
                </w:rPr>
                <w:t>Näringsdepartementet</w:t>
              </w:r>
            </w:p>
            <w:p w14:paraId="7F4A473F" w14:textId="7DD03F26" w:rsidR="00C159F3" w:rsidRPr="00340DE0" w:rsidRDefault="00235B7D" w:rsidP="00340DE0">
              <w:pPr>
                <w:pStyle w:val="Sidhuvud"/>
              </w:pPr>
              <w:r w:rsidRPr="00235B7D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B3A71ED2704C89B57039E9CDFC3858"/>
          </w:placeholder>
          <w:dataBinding w:prefixMappings="xmlns:ns0='http://lp/documentinfo/RK' " w:xpath="/ns0:DocumentInfo[1]/ns0:BaseInfo[1]/ns0:Recipient[1]" w:storeItemID="{C82B0D45-031C-477E-84AF-03BE96336A9D}"/>
          <w:text w:multiLine="1"/>
        </w:sdtPr>
        <w:sdtEndPr/>
        <w:sdtContent>
          <w:tc>
            <w:tcPr>
              <w:tcW w:w="3170" w:type="dxa"/>
            </w:tcPr>
            <w:p w14:paraId="5F9C3259" w14:textId="77777777" w:rsidR="00C159F3" w:rsidRDefault="00C159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4460EB" w14:textId="77777777" w:rsidR="00C159F3" w:rsidRDefault="00C159F3" w:rsidP="003E6020">
          <w:pPr>
            <w:pStyle w:val="Sidhuvud"/>
          </w:pPr>
        </w:p>
      </w:tc>
    </w:tr>
  </w:tbl>
  <w:p w14:paraId="1FA70F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937"/>
    <w:rsid w:val="00233D52"/>
    <w:rsid w:val="00235B7D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E95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596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A1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ADB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6C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9F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A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AE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63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25B"/>
    <w:rsid w:val="00F03EAC"/>
    <w:rsid w:val="00F04B7C"/>
    <w:rsid w:val="00F078B5"/>
    <w:rsid w:val="00F14024"/>
    <w:rsid w:val="00F14FA3"/>
    <w:rsid w:val="00F15DB1"/>
    <w:rsid w:val="00F24297"/>
    <w:rsid w:val="00F25478"/>
    <w:rsid w:val="00F2564A"/>
    <w:rsid w:val="00F25761"/>
    <w:rsid w:val="00F259D7"/>
    <w:rsid w:val="00F26BD9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ED82CE"/>
  <w15:docId w15:val="{03E2C6D9-D6B5-4FA3-9FC7-5D699852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59B2004FB74C3EA01DFF119BFF9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B5112-0E63-481E-B444-030A5C838DAE}"/>
      </w:docPartPr>
      <w:docPartBody>
        <w:p w:rsidR="00342A11" w:rsidRDefault="00CB5830" w:rsidP="00CB5830">
          <w:pPr>
            <w:pStyle w:val="8059B2004FB74C3EA01DFF119BFF97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BF8A8615DD45E0B2C9243E4491E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D2D72-9188-4492-838A-C9BED2A256EE}"/>
      </w:docPartPr>
      <w:docPartBody>
        <w:p w:rsidR="00342A11" w:rsidRDefault="00CB5830" w:rsidP="00CB5830">
          <w:pPr>
            <w:pStyle w:val="20BF8A8615DD45E0B2C9243E4491EE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6C6B190BAA4CEDB1BAD1A03E0EB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13214-2892-44BA-BDE4-9ACC29AB3337}"/>
      </w:docPartPr>
      <w:docPartBody>
        <w:p w:rsidR="00342A11" w:rsidRDefault="00CB5830" w:rsidP="00CB5830">
          <w:pPr>
            <w:pStyle w:val="246C6B190BAA4CEDB1BAD1A03E0EB3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B3A71ED2704C89B57039E9CDFC3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0495B-4C4E-4FD6-9A3A-B5AE86C0B064}"/>
      </w:docPartPr>
      <w:docPartBody>
        <w:p w:rsidR="00342A11" w:rsidRDefault="00CB5830" w:rsidP="00CB5830">
          <w:pPr>
            <w:pStyle w:val="77B3A71ED2704C89B57039E9CDFC38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060D5DDF8479FBB4F1874897A7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15F78-8C98-4D53-B9ED-2699126D4C96}"/>
      </w:docPartPr>
      <w:docPartBody>
        <w:p w:rsidR="00342A11" w:rsidRDefault="00CB5830" w:rsidP="00CB5830">
          <w:pPr>
            <w:pStyle w:val="88F060D5DDF8479FBB4F1874897A7AF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30"/>
    <w:rsid w:val="00342A11"/>
    <w:rsid w:val="006141A9"/>
    <w:rsid w:val="009E1EAA"/>
    <w:rsid w:val="00C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BEE2105DB94040A5AC7A140A5A6B87">
    <w:name w:val="BBBEE2105DB94040A5AC7A140A5A6B87"/>
    <w:rsid w:val="00CB5830"/>
  </w:style>
  <w:style w:type="character" w:styleId="Platshllartext">
    <w:name w:val="Placeholder Text"/>
    <w:basedOn w:val="Standardstycketeckensnitt"/>
    <w:uiPriority w:val="99"/>
    <w:semiHidden/>
    <w:rsid w:val="00CB5830"/>
    <w:rPr>
      <w:noProof w:val="0"/>
      <w:color w:val="808080"/>
    </w:rPr>
  </w:style>
  <w:style w:type="paragraph" w:customStyle="1" w:styleId="D7F1FD7193CC417EBBE14E5E84380830">
    <w:name w:val="D7F1FD7193CC417EBBE14E5E84380830"/>
    <w:rsid w:val="00CB5830"/>
  </w:style>
  <w:style w:type="paragraph" w:customStyle="1" w:styleId="188D66EBA4CE4A6B99F64830943C9391">
    <w:name w:val="188D66EBA4CE4A6B99F64830943C9391"/>
    <w:rsid w:val="00CB5830"/>
  </w:style>
  <w:style w:type="paragraph" w:customStyle="1" w:styleId="94F86309F4924859849AE01E805B9F41">
    <w:name w:val="94F86309F4924859849AE01E805B9F41"/>
    <w:rsid w:val="00CB5830"/>
  </w:style>
  <w:style w:type="paragraph" w:customStyle="1" w:styleId="8059B2004FB74C3EA01DFF119BFF97AD">
    <w:name w:val="8059B2004FB74C3EA01DFF119BFF97AD"/>
    <w:rsid w:val="00CB5830"/>
  </w:style>
  <w:style w:type="paragraph" w:customStyle="1" w:styleId="20BF8A8615DD45E0B2C9243E4491EE62">
    <w:name w:val="20BF8A8615DD45E0B2C9243E4491EE62"/>
    <w:rsid w:val="00CB5830"/>
  </w:style>
  <w:style w:type="paragraph" w:customStyle="1" w:styleId="C7FE5F7B56554B29B0DCFAB1A1549CDB">
    <w:name w:val="C7FE5F7B56554B29B0DCFAB1A1549CDB"/>
    <w:rsid w:val="00CB5830"/>
  </w:style>
  <w:style w:type="paragraph" w:customStyle="1" w:styleId="B00AD017E19F41148D5236CF3D00F477">
    <w:name w:val="B00AD017E19F41148D5236CF3D00F477"/>
    <w:rsid w:val="00CB5830"/>
  </w:style>
  <w:style w:type="paragraph" w:customStyle="1" w:styleId="0513ACF74EE14120AAC8C0E5D5F5DFFD">
    <w:name w:val="0513ACF74EE14120AAC8C0E5D5F5DFFD"/>
    <w:rsid w:val="00CB5830"/>
  </w:style>
  <w:style w:type="paragraph" w:customStyle="1" w:styleId="246C6B190BAA4CEDB1BAD1A03E0EB3BB">
    <w:name w:val="246C6B190BAA4CEDB1BAD1A03E0EB3BB"/>
    <w:rsid w:val="00CB5830"/>
  </w:style>
  <w:style w:type="paragraph" w:customStyle="1" w:styleId="77B3A71ED2704C89B57039E9CDFC3858">
    <w:name w:val="77B3A71ED2704C89B57039E9CDFC3858"/>
    <w:rsid w:val="00CB5830"/>
  </w:style>
  <w:style w:type="paragraph" w:customStyle="1" w:styleId="20BF8A8615DD45E0B2C9243E4491EE621">
    <w:name w:val="20BF8A8615DD45E0B2C9243E4491EE621"/>
    <w:rsid w:val="00CB58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6C6B190BAA4CEDB1BAD1A03E0EB3BB1">
    <w:name w:val="246C6B190BAA4CEDB1BAD1A03E0EB3BB1"/>
    <w:rsid w:val="00CB58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103E907409497D9BA15AE7D08B0827">
    <w:name w:val="00103E907409497D9BA15AE7D08B0827"/>
    <w:rsid w:val="00CB5830"/>
  </w:style>
  <w:style w:type="paragraph" w:customStyle="1" w:styleId="F0D16BB6E7504916A4A4FD203C2F62F6">
    <w:name w:val="F0D16BB6E7504916A4A4FD203C2F62F6"/>
    <w:rsid w:val="00CB5830"/>
  </w:style>
  <w:style w:type="paragraph" w:customStyle="1" w:styleId="CD58E4AF14844737837E9B212B67B5E3">
    <w:name w:val="CD58E4AF14844737837E9B212B67B5E3"/>
    <w:rsid w:val="00CB5830"/>
  </w:style>
  <w:style w:type="paragraph" w:customStyle="1" w:styleId="58C6E8AF84EA46FB831B37E04B519BCE">
    <w:name w:val="58C6E8AF84EA46FB831B37E04B519BCE"/>
    <w:rsid w:val="00CB5830"/>
  </w:style>
  <w:style w:type="paragraph" w:customStyle="1" w:styleId="97523B5595FF42CCAB6337A17EB332D7">
    <w:name w:val="97523B5595FF42CCAB6337A17EB332D7"/>
    <w:rsid w:val="00CB5830"/>
  </w:style>
  <w:style w:type="paragraph" w:customStyle="1" w:styleId="88F060D5DDF8479FBB4F1874897A7AFE">
    <w:name w:val="88F060D5DDF8479FBB4F1874897A7AFE"/>
    <w:rsid w:val="00CB5830"/>
  </w:style>
  <w:style w:type="paragraph" w:customStyle="1" w:styleId="A612D3FC5BFC4C4884117AD1922A02B3">
    <w:name w:val="A612D3FC5BFC4C4884117AD1922A02B3"/>
    <w:rsid w:val="00CB5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2021-05-12T00:00:00</HeaderDate>
    <Office/>
    <Dnr>N2021/01433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741fa7d6-06d3-48fb-b5cb-134247d7396d</RD_Svarsid>
  </documentManagement>
</p:properties>
</file>

<file path=customXml/itemProps1.xml><?xml version="1.0" encoding="utf-8"?>
<ds:datastoreItem xmlns:ds="http://schemas.openxmlformats.org/officeDocument/2006/customXml" ds:itemID="{AD48A8FA-719D-4EFE-86CF-902CB74C0FB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82B0D45-031C-477E-84AF-03BE96336A9D}"/>
</file>

<file path=customXml/itemProps4.xml><?xml version="1.0" encoding="utf-8"?>
<ds:datastoreItem xmlns:ds="http://schemas.openxmlformats.org/officeDocument/2006/customXml" ds:itemID="{ABD10593-DC3F-4694-B520-83EA45319B34}"/>
</file>

<file path=customXml/itemProps5.xml><?xml version="1.0" encoding="utf-8"?>
<ds:datastoreItem xmlns:ds="http://schemas.openxmlformats.org/officeDocument/2006/customXml" ds:itemID="{6BFB3491-13C5-4E9E-8CC7-0197B12347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 2715 av Lars Beckman (M) Vargbestånd i Gävleborg.docx</dc:title>
  <dc:subject/>
  <dc:creator>Ruona Burman</dc:creator>
  <cp:keywords/>
  <dc:description/>
  <cp:lastModifiedBy>Ruona Burman</cp:lastModifiedBy>
  <cp:revision>6</cp:revision>
  <dcterms:created xsi:type="dcterms:W3CDTF">2021-05-03T10:45:00Z</dcterms:created>
  <dcterms:modified xsi:type="dcterms:W3CDTF">2021-05-04T11:33:00Z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