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C6CFD" w14:textId="68E5A10C" w:rsidR="00554EC9" w:rsidRDefault="00554EC9" w:rsidP="00DA0661">
      <w:pPr>
        <w:pStyle w:val="Rubrik"/>
      </w:pPr>
      <w:bookmarkStart w:id="0" w:name="Start"/>
      <w:bookmarkEnd w:id="0"/>
      <w:r>
        <w:t>Svar på fråga 2019/20:1758 av Thomas Morell (SD)</w:t>
      </w:r>
      <w:r>
        <w:br/>
        <w:t xml:space="preserve">Beskjutning </w:t>
      </w:r>
      <w:r w:rsidR="00A65BBB">
        <w:t>mot</w:t>
      </w:r>
      <w:r>
        <w:t xml:space="preserve"> buss</w:t>
      </w:r>
    </w:p>
    <w:p w14:paraId="174DC78E" w14:textId="3414E5CB" w:rsidR="00554EC9" w:rsidRDefault="00554EC9" w:rsidP="002749F7">
      <w:pPr>
        <w:pStyle w:val="Brdtext"/>
      </w:pPr>
      <w:r>
        <w:t>Thomas Morell har frågat mig vilka åtgärder jag avser att vidta för att bekämpa den ökande trenden av skjutningar i samhället.</w:t>
      </w:r>
    </w:p>
    <w:p w14:paraId="1DED5B6B" w14:textId="77777777" w:rsidR="00554EC9" w:rsidRDefault="00554EC9" w:rsidP="00554EC9">
      <w:pPr>
        <w:pStyle w:val="Brdtext"/>
      </w:pPr>
      <w:r>
        <w:t xml:space="preserve">Kriminella som ägnar sig åt skjutningar och sprängningar är fullständigt likgiltiga inför faran man utsätter utomstående för. Det här våldet är ett hot mot människors säkerhet, mot känslan av trygghet i samhället och i förlängningen mot rättssamhället och demokratin. Att möta ett sådant hot tillhör statens kärnuppgifter och är en av regeringens mest prioriterade frågor. </w:t>
      </w:r>
    </w:p>
    <w:p w14:paraId="5C2E4246" w14:textId="329B8761" w:rsidR="00554EC9" w:rsidRDefault="00554EC9" w:rsidP="007B1B57">
      <w:pPr>
        <w:pStyle w:val="Brdtext"/>
      </w:pPr>
      <w:r>
        <w:t xml:space="preserve">Polisen arbetar varje dag för att bekämpa brottsligheten i samhället och för att bryta utvecklingen med skjutvapen och våld bland kriminella. Att det polisiära arbetet stärks och att fler polisanställda finns ute lokalt för att bekämpa brottsligheten och öka tryggheten i hela landet är avgörande för att vända utvecklingen. Regeringens mål är att det ska bli 10 000 fler polisanställda 2024. </w:t>
      </w:r>
      <w:r w:rsidR="00601DAC">
        <w:t>Nu i juni kunde vi</w:t>
      </w:r>
      <w:r w:rsidRPr="00825313">
        <w:t xml:space="preserve"> konstatera att vi nå</w:t>
      </w:r>
      <w:r w:rsidR="00825313">
        <w:t>tt</w:t>
      </w:r>
      <w:r w:rsidRPr="00825313">
        <w:t xml:space="preserve"> halv</w:t>
      </w:r>
      <w:r w:rsidR="00825313">
        <w:t>vägs</w:t>
      </w:r>
      <w:r w:rsidRPr="00825313">
        <w:t xml:space="preserve"> på färden mot målet med 10 000 fler polisanställda. Sedan början på polistillväxten 2016 har antalet polisanställda ökat med 5 000. </w:t>
      </w:r>
      <w:r>
        <w:t xml:space="preserve">Det </w:t>
      </w:r>
      <w:r w:rsidR="00825313">
        <w:t xml:space="preserve">här </w:t>
      </w:r>
      <w:r>
        <w:t xml:space="preserve">kommer att märkas i hela Sverige. </w:t>
      </w:r>
    </w:p>
    <w:p w14:paraId="75B163B3" w14:textId="04D09E7C" w:rsidR="007B1B57" w:rsidRDefault="00601DAC" w:rsidP="007B1B57">
      <w:r>
        <w:t xml:space="preserve">Men det krävs mer än fler poliser för att pressa tillbaka gängvåldet. </w:t>
      </w:r>
      <w:r w:rsidR="00554EC9">
        <w:t xml:space="preserve">I </w:t>
      </w:r>
      <w:r>
        <w:t>höstas</w:t>
      </w:r>
      <w:r w:rsidR="00554EC9">
        <w:t xml:space="preserve"> presenterade regeringen det största paketet mot gängkriminalitet någonsin i Sverige. Det är ett långsiktigt arbete och omfattar en rad nya verktyg för de brottsbekämpande myndigheterna, hårdare straff och inte minst ett stärkt brottsförebyggande arbete. </w:t>
      </w:r>
      <w:r w:rsidR="00273564">
        <w:t xml:space="preserve">Regeringen har redan </w:t>
      </w:r>
      <w:r w:rsidR="004173B4">
        <w:t>fattat beslut om</w:t>
      </w:r>
      <w:r w:rsidR="00273564">
        <w:t xml:space="preserve"> </w:t>
      </w:r>
      <w:r w:rsidR="00961A17">
        <w:t>25</w:t>
      </w:r>
      <w:r w:rsidR="004173B4">
        <w:t xml:space="preserve"> av de </w:t>
      </w:r>
      <w:r w:rsidR="00273564">
        <w:t>34 punkter som paketet innehåller.</w:t>
      </w:r>
    </w:p>
    <w:p w14:paraId="314AB5ED" w14:textId="2F4A7972" w:rsidR="00370000" w:rsidRDefault="00B25B48" w:rsidP="007B1B57">
      <w:r>
        <w:lastRenderedPageBreak/>
        <w:t>Regeringen har b</w:t>
      </w:r>
      <w:r w:rsidR="00961A17">
        <w:t xml:space="preserve">land annat </w:t>
      </w:r>
      <w:r w:rsidR="00370000">
        <w:t>beslutat om en proposition om hemlig dataavläsning</w:t>
      </w:r>
      <w:r w:rsidR="00961A17">
        <w:t xml:space="preserve"> som</w:t>
      </w:r>
      <w:r w:rsidR="00370000">
        <w:t xml:space="preserve"> kommer ge </w:t>
      </w:r>
      <w:r w:rsidR="00961A17">
        <w:t xml:space="preserve">flera myndigheter </w:t>
      </w:r>
      <w:r w:rsidR="00370000" w:rsidRPr="00370000">
        <w:t>bättre möjligheter att avlyssna och övervaka personer som är misstänkta för eller förväntas begå allvarliga brott.</w:t>
      </w:r>
      <w:r w:rsidR="00370000">
        <w:t xml:space="preserve"> </w:t>
      </w:r>
    </w:p>
    <w:p w14:paraId="1A320E28" w14:textId="58DBAF93" w:rsidR="00370000" w:rsidRDefault="00370000" w:rsidP="00370000">
      <w:pPr>
        <w:pStyle w:val="Brdtext"/>
      </w:pPr>
      <w:r>
        <w:rPr>
          <w:shd w:val="clear" w:color="auto" w:fill="FFFFFF"/>
        </w:rPr>
        <w:t xml:space="preserve">Regeringen vill </w:t>
      </w:r>
      <w:r w:rsidR="00B25B48">
        <w:rPr>
          <w:shd w:val="clear" w:color="auto" w:fill="FFFFFF"/>
        </w:rPr>
        <w:t xml:space="preserve">också </w:t>
      </w:r>
      <w:r>
        <w:rPr>
          <w:shd w:val="clear" w:color="auto" w:fill="FFFFFF"/>
        </w:rPr>
        <w:t xml:space="preserve">ge polisen större befogenheter att genomföra husrannsakningar i kriminella miljöer för att förebygga och förhindra skjutningar och sprängningar. </w:t>
      </w:r>
      <w:r w:rsidRPr="00370000">
        <w:rPr>
          <w:shd w:val="clear" w:color="auto" w:fill="FFFFFF"/>
        </w:rPr>
        <w:t xml:space="preserve">En utredare </w:t>
      </w:r>
      <w:r w:rsidR="00961A17">
        <w:rPr>
          <w:shd w:val="clear" w:color="auto" w:fill="FFFFFF"/>
        </w:rPr>
        <w:t>har därför fått i uppdrag att</w:t>
      </w:r>
      <w:r w:rsidR="00961A17" w:rsidRPr="00370000">
        <w:rPr>
          <w:shd w:val="clear" w:color="auto" w:fill="FFFFFF"/>
        </w:rPr>
        <w:t xml:space="preserve"> </w:t>
      </w:r>
      <w:r w:rsidRPr="00370000">
        <w:rPr>
          <w:shd w:val="clear" w:color="auto" w:fill="FFFFFF"/>
        </w:rPr>
        <w:t>lämna förslag som förbättrar polisens möjligheter att söka efter vapen och andra farliga föremål.</w:t>
      </w:r>
    </w:p>
    <w:p w14:paraId="0D55CBD5" w14:textId="682B1F89" w:rsidR="007B1B57" w:rsidRDefault="00370000" w:rsidP="007B1B57">
      <w:pPr>
        <w:rPr>
          <w:shd w:val="clear" w:color="auto" w:fill="FFFFFF"/>
        </w:rPr>
      </w:pPr>
      <w:r>
        <w:rPr>
          <w:shd w:val="clear" w:color="auto" w:fill="FFFFFF"/>
        </w:rPr>
        <w:t xml:space="preserve">Det finns skäl </w:t>
      </w:r>
      <w:r w:rsidR="007B1B57">
        <w:rPr>
          <w:shd w:val="clear" w:color="auto" w:fill="FFFFFF"/>
        </w:rPr>
        <w:t>att se strängare på de allvarligare formerna av vapenbrott och brott mot tillståndsplikten för explosiva varor, liksom på smuggling av vapen och explosiva varor.</w:t>
      </w:r>
      <w:r w:rsidR="00601DAC">
        <w:rPr>
          <w:shd w:val="clear" w:color="auto" w:fill="FFFFFF"/>
        </w:rPr>
        <w:t xml:space="preserve"> I</w:t>
      </w:r>
      <w:r w:rsidR="007B1B57" w:rsidRPr="007B1B57">
        <w:rPr>
          <w:shd w:val="clear" w:color="auto" w:fill="FFFFFF"/>
        </w:rPr>
        <w:t xml:space="preserve"> juni beslutade </w:t>
      </w:r>
      <w:r>
        <w:rPr>
          <w:shd w:val="clear" w:color="auto" w:fill="FFFFFF"/>
        </w:rPr>
        <w:t xml:space="preserve">därför </w:t>
      </w:r>
      <w:r w:rsidR="007B1B57" w:rsidRPr="007B1B57">
        <w:rPr>
          <w:shd w:val="clear" w:color="auto" w:fill="FFFFFF"/>
        </w:rPr>
        <w:t>regeringen</w:t>
      </w:r>
      <w:r>
        <w:rPr>
          <w:shd w:val="clear" w:color="auto" w:fill="FFFFFF"/>
        </w:rPr>
        <w:t xml:space="preserve"> </w:t>
      </w:r>
      <w:r w:rsidR="007B1B57" w:rsidRPr="007B1B57">
        <w:rPr>
          <w:shd w:val="clear" w:color="auto" w:fill="FFFFFF"/>
        </w:rPr>
        <w:t xml:space="preserve">en lagrådsremiss med förslag som bl.a. innebär skärpta straff för vapenbrott och att vapensmuggling ges en egen brottsrubricering. </w:t>
      </w:r>
    </w:p>
    <w:p w14:paraId="6923B136" w14:textId="77777777" w:rsidR="00652F11" w:rsidRDefault="00652F11" w:rsidP="00652F11">
      <w:pPr>
        <w:pStyle w:val="Brdtext"/>
        <w:rPr>
          <w:bCs/>
        </w:rPr>
      </w:pPr>
      <w:r>
        <w:rPr>
          <w:bCs/>
        </w:rPr>
        <w:t>Som regeringen beskriver i det brottsförebyggande programmet Tillsammans mot brott behöver det också bedrivas ett brett förebyggande arbete som involverar många aktörer i samhället. Särskilt viktigt är det med tidiga insatser för att förhindra att barn och unga dras in i kriminalitet. Regeringens paket mot gängkriminalitet innehåller flera åtgärder inom även dessa områden.</w:t>
      </w:r>
    </w:p>
    <w:p w14:paraId="2E384DC2" w14:textId="111CD49D" w:rsidR="00B25B48" w:rsidRPr="00A65BBB" w:rsidRDefault="00B0466F" w:rsidP="00652F11">
      <w:r>
        <w:t>Vi</w:t>
      </w:r>
      <w:r w:rsidR="001D0B73">
        <w:t xml:space="preserve"> följer utvecklingen när det gäller skjutningar och sprängningar noga för att försäkra oss om att vidtagna åtgärder får önskad effekt. Det är en utveckling som vi aldrig tänker acceptera. Det dödliga våldet ska trängas tillbaka och det ska göras med samhällets fulla kraft.</w:t>
      </w:r>
      <w:bookmarkStart w:id="1" w:name="_GoBack"/>
      <w:bookmarkEnd w:id="1"/>
    </w:p>
    <w:p w14:paraId="0A204E27" w14:textId="7EEB9176" w:rsidR="00554EC9" w:rsidRPr="00554EC9" w:rsidRDefault="00554EC9" w:rsidP="006A12F1">
      <w:pPr>
        <w:pStyle w:val="Brdtext"/>
        <w:rPr>
          <w:lang w:val="de-DE"/>
        </w:rPr>
      </w:pPr>
      <w:r w:rsidRPr="00554EC9">
        <w:rPr>
          <w:lang w:val="de-DE"/>
        </w:rPr>
        <w:t xml:space="preserve">Stockholm den </w:t>
      </w:r>
      <w:sdt>
        <w:sdtPr>
          <w:rPr>
            <w:lang w:val="de-DE"/>
          </w:rPr>
          <w:id w:val="-1225218591"/>
          <w:placeholder>
            <w:docPart w:val="1DBD822E69FB46A09607C0E2B3CB3E58"/>
          </w:placeholder>
          <w:dataBinding w:prefixMappings="xmlns:ns0='http://lp/documentinfo/RK' " w:xpath="/ns0:DocumentInfo[1]/ns0:BaseInfo[1]/ns0:HeaderDate[1]" w:storeItemID="{B9D6478B-4127-49E6-A62C-61DB13BA014D}"/>
          <w:date w:fullDate="2020-08-12T00:00:00Z">
            <w:dateFormat w:val="d MMMM yyyy"/>
            <w:lid w:val="sv-SE"/>
            <w:storeMappedDataAs w:val="dateTime"/>
            <w:calendar w:val="gregorian"/>
          </w:date>
        </w:sdtPr>
        <w:sdtEndPr/>
        <w:sdtContent>
          <w:r w:rsidRPr="00554EC9">
            <w:rPr>
              <w:lang w:val="de-DE"/>
            </w:rPr>
            <w:t>12 augusti 2020</w:t>
          </w:r>
        </w:sdtContent>
      </w:sdt>
    </w:p>
    <w:p w14:paraId="1462EB16" w14:textId="77777777" w:rsidR="00554EC9" w:rsidRPr="00554EC9" w:rsidRDefault="00554EC9" w:rsidP="004E7A8F">
      <w:pPr>
        <w:pStyle w:val="Brdtextutanavstnd"/>
        <w:rPr>
          <w:lang w:val="de-DE"/>
        </w:rPr>
      </w:pPr>
    </w:p>
    <w:p w14:paraId="31E17852" w14:textId="77777777" w:rsidR="00554EC9" w:rsidRPr="00554EC9" w:rsidRDefault="00554EC9" w:rsidP="004E7A8F">
      <w:pPr>
        <w:pStyle w:val="Brdtextutanavstnd"/>
        <w:rPr>
          <w:lang w:val="de-DE"/>
        </w:rPr>
      </w:pPr>
    </w:p>
    <w:p w14:paraId="31D1A6A6" w14:textId="77777777" w:rsidR="00554EC9" w:rsidRPr="00554EC9" w:rsidRDefault="00554EC9" w:rsidP="004E7A8F">
      <w:pPr>
        <w:pStyle w:val="Brdtextutanavstnd"/>
        <w:rPr>
          <w:lang w:val="de-DE"/>
        </w:rPr>
      </w:pPr>
    </w:p>
    <w:p w14:paraId="52F3055F" w14:textId="1734FD45" w:rsidR="00554EC9" w:rsidRPr="00554EC9" w:rsidRDefault="00554EC9" w:rsidP="00422A41">
      <w:pPr>
        <w:pStyle w:val="Brdtext"/>
        <w:rPr>
          <w:lang w:val="de-DE"/>
        </w:rPr>
      </w:pPr>
      <w:r w:rsidRPr="00554EC9">
        <w:rPr>
          <w:lang w:val="de-DE"/>
        </w:rPr>
        <w:t>Mikael Damberg</w:t>
      </w:r>
    </w:p>
    <w:p w14:paraId="5021E9E6" w14:textId="77777777" w:rsidR="00554EC9" w:rsidRPr="00554EC9" w:rsidRDefault="00554EC9" w:rsidP="00DB48AB">
      <w:pPr>
        <w:pStyle w:val="Brdtext"/>
        <w:rPr>
          <w:lang w:val="de-DE"/>
        </w:rPr>
      </w:pPr>
    </w:p>
    <w:sectPr w:rsidR="00554EC9" w:rsidRPr="00554EC9"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1EA6E" w14:textId="77777777" w:rsidR="00554EC9" w:rsidRDefault="00554EC9" w:rsidP="00A87A54">
      <w:pPr>
        <w:spacing w:after="0" w:line="240" w:lineRule="auto"/>
      </w:pPr>
      <w:r>
        <w:separator/>
      </w:r>
    </w:p>
  </w:endnote>
  <w:endnote w:type="continuationSeparator" w:id="0">
    <w:p w14:paraId="02E51DE8" w14:textId="77777777" w:rsidR="00554EC9" w:rsidRDefault="00554EC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989ABBA" w14:textId="77777777" w:rsidTr="006A26EC">
      <w:trPr>
        <w:trHeight w:val="227"/>
        <w:jc w:val="right"/>
      </w:trPr>
      <w:tc>
        <w:tcPr>
          <w:tcW w:w="708" w:type="dxa"/>
          <w:vAlign w:val="bottom"/>
        </w:tcPr>
        <w:p w14:paraId="1636A5F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B913058" w14:textId="77777777" w:rsidTr="006A26EC">
      <w:trPr>
        <w:trHeight w:val="850"/>
        <w:jc w:val="right"/>
      </w:trPr>
      <w:tc>
        <w:tcPr>
          <w:tcW w:w="708" w:type="dxa"/>
          <w:vAlign w:val="bottom"/>
        </w:tcPr>
        <w:p w14:paraId="418DE4D9" w14:textId="77777777" w:rsidR="005606BC" w:rsidRPr="00347E11" w:rsidRDefault="005606BC" w:rsidP="005606BC">
          <w:pPr>
            <w:pStyle w:val="Sidfot"/>
            <w:spacing w:line="276" w:lineRule="auto"/>
            <w:jc w:val="right"/>
          </w:pPr>
        </w:p>
      </w:tc>
    </w:tr>
  </w:tbl>
  <w:p w14:paraId="0BF8A62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BA7EF3B" w14:textId="77777777" w:rsidTr="001F4302">
      <w:trPr>
        <w:trHeight w:val="510"/>
      </w:trPr>
      <w:tc>
        <w:tcPr>
          <w:tcW w:w="8525" w:type="dxa"/>
          <w:gridSpan w:val="2"/>
          <w:vAlign w:val="bottom"/>
        </w:tcPr>
        <w:p w14:paraId="541D85EE" w14:textId="77777777" w:rsidR="00347E11" w:rsidRPr="00347E11" w:rsidRDefault="00347E11" w:rsidP="00347E11">
          <w:pPr>
            <w:pStyle w:val="Sidfot"/>
            <w:rPr>
              <w:sz w:val="8"/>
            </w:rPr>
          </w:pPr>
        </w:p>
      </w:tc>
    </w:tr>
    <w:tr w:rsidR="00093408" w:rsidRPr="00EE3C0F" w14:paraId="0EB3F444" w14:textId="77777777" w:rsidTr="00C26068">
      <w:trPr>
        <w:trHeight w:val="227"/>
      </w:trPr>
      <w:tc>
        <w:tcPr>
          <w:tcW w:w="4074" w:type="dxa"/>
        </w:tcPr>
        <w:p w14:paraId="44914FE6" w14:textId="77777777" w:rsidR="00347E11" w:rsidRPr="00F53AEA" w:rsidRDefault="00347E11" w:rsidP="00C26068">
          <w:pPr>
            <w:pStyle w:val="Sidfot"/>
            <w:spacing w:line="276" w:lineRule="auto"/>
          </w:pPr>
        </w:p>
      </w:tc>
      <w:tc>
        <w:tcPr>
          <w:tcW w:w="4451" w:type="dxa"/>
        </w:tcPr>
        <w:p w14:paraId="15B2FD81" w14:textId="77777777" w:rsidR="00093408" w:rsidRPr="00F53AEA" w:rsidRDefault="00093408" w:rsidP="00F53AEA">
          <w:pPr>
            <w:pStyle w:val="Sidfot"/>
            <w:spacing w:line="276" w:lineRule="auto"/>
          </w:pPr>
        </w:p>
      </w:tc>
    </w:tr>
  </w:tbl>
  <w:p w14:paraId="28AE833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0983" w14:textId="77777777" w:rsidR="00554EC9" w:rsidRDefault="00554EC9" w:rsidP="00A87A54">
      <w:pPr>
        <w:spacing w:after="0" w:line="240" w:lineRule="auto"/>
      </w:pPr>
      <w:r>
        <w:separator/>
      </w:r>
    </w:p>
  </w:footnote>
  <w:footnote w:type="continuationSeparator" w:id="0">
    <w:p w14:paraId="4AB9B892" w14:textId="77777777" w:rsidR="00554EC9" w:rsidRDefault="00554EC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54EC9" w14:paraId="38A64DA0" w14:textId="77777777" w:rsidTr="00C93EBA">
      <w:trPr>
        <w:trHeight w:val="227"/>
      </w:trPr>
      <w:tc>
        <w:tcPr>
          <w:tcW w:w="5534" w:type="dxa"/>
        </w:tcPr>
        <w:p w14:paraId="1D22C28C" w14:textId="77777777" w:rsidR="00554EC9" w:rsidRPr="007D73AB" w:rsidRDefault="00554EC9">
          <w:pPr>
            <w:pStyle w:val="Sidhuvud"/>
          </w:pPr>
        </w:p>
      </w:tc>
      <w:tc>
        <w:tcPr>
          <w:tcW w:w="3170" w:type="dxa"/>
          <w:vAlign w:val="bottom"/>
        </w:tcPr>
        <w:p w14:paraId="598E3692" w14:textId="77777777" w:rsidR="00554EC9" w:rsidRPr="007D73AB" w:rsidRDefault="00554EC9" w:rsidP="00340DE0">
          <w:pPr>
            <w:pStyle w:val="Sidhuvud"/>
          </w:pPr>
        </w:p>
      </w:tc>
      <w:tc>
        <w:tcPr>
          <w:tcW w:w="1134" w:type="dxa"/>
        </w:tcPr>
        <w:p w14:paraId="3FD06458" w14:textId="77777777" w:rsidR="00554EC9" w:rsidRDefault="00554EC9" w:rsidP="005A703A">
          <w:pPr>
            <w:pStyle w:val="Sidhuvud"/>
          </w:pPr>
        </w:p>
      </w:tc>
    </w:tr>
    <w:tr w:rsidR="00554EC9" w14:paraId="7B9B32BC" w14:textId="77777777" w:rsidTr="00C93EBA">
      <w:trPr>
        <w:trHeight w:val="1928"/>
      </w:trPr>
      <w:tc>
        <w:tcPr>
          <w:tcW w:w="5534" w:type="dxa"/>
        </w:tcPr>
        <w:p w14:paraId="5EFCBBCE" w14:textId="77777777" w:rsidR="00554EC9" w:rsidRPr="00340DE0" w:rsidRDefault="00554EC9" w:rsidP="00340DE0">
          <w:pPr>
            <w:pStyle w:val="Sidhuvud"/>
          </w:pPr>
          <w:r>
            <w:rPr>
              <w:noProof/>
            </w:rPr>
            <w:drawing>
              <wp:inline distT="0" distB="0" distL="0" distR="0" wp14:anchorId="77966A9A" wp14:editId="60847BC5">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0BDAF05" w14:textId="77777777" w:rsidR="00554EC9" w:rsidRPr="00710A6C" w:rsidRDefault="00554EC9" w:rsidP="00EE3C0F">
          <w:pPr>
            <w:pStyle w:val="Sidhuvud"/>
            <w:rPr>
              <w:b/>
            </w:rPr>
          </w:pPr>
        </w:p>
        <w:p w14:paraId="27F01CD9" w14:textId="77777777" w:rsidR="00554EC9" w:rsidRDefault="00554EC9" w:rsidP="00EE3C0F">
          <w:pPr>
            <w:pStyle w:val="Sidhuvud"/>
          </w:pPr>
        </w:p>
        <w:p w14:paraId="418F75FE" w14:textId="77777777" w:rsidR="00554EC9" w:rsidRDefault="00554EC9" w:rsidP="00EE3C0F">
          <w:pPr>
            <w:pStyle w:val="Sidhuvud"/>
          </w:pPr>
        </w:p>
        <w:p w14:paraId="37AE5DDA" w14:textId="77777777" w:rsidR="00554EC9" w:rsidRDefault="00554EC9" w:rsidP="00EE3C0F">
          <w:pPr>
            <w:pStyle w:val="Sidhuvud"/>
          </w:pPr>
        </w:p>
        <w:p w14:paraId="37534019" w14:textId="77777777" w:rsidR="00554EC9" w:rsidRDefault="00652F11" w:rsidP="00EE3C0F">
          <w:pPr>
            <w:pStyle w:val="Sidhuvud"/>
          </w:pPr>
          <w:sdt>
            <w:sdtPr>
              <w:alias w:val="Dnr"/>
              <w:tag w:val="ccRKShow_Dnr"/>
              <w:id w:val="-829283628"/>
              <w:placeholder>
                <w:docPart w:val="E3C4045E411A456297B584B3293C1F6B"/>
              </w:placeholder>
              <w:dataBinding w:prefixMappings="xmlns:ns0='http://lp/documentinfo/RK' " w:xpath="/ns0:DocumentInfo[1]/ns0:BaseInfo[1]/ns0:Dnr[1]" w:storeItemID="{B9D6478B-4127-49E6-A62C-61DB13BA014D}"/>
              <w:text/>
            </w:sdtPr>
            <w:sdtEndPr/>
            <w:sdtContent>
              <w:r w:rsidR="00554EC9">
                <w:t>Ju2020/</w:t>
              </w:r>
            </w:sdtContent>
          </w:sdt>
          <w:r w:rsidR="00554EC9">
            <w:t>02628/POL</w:t>
          </w:r>
        </w:p>
        <w:sdt>
          <w:sdtPr>
            <w:alias w:val="DocNumber"/>
            <w:tag w:val="DocNumber"/>
            <w:id w:val="1726028884"/>
            <w:placeholder>
              <w:docPart w:val="32AE7E233A7A47B0A5918100710A65A0"/>
            </w:placeholder>
            <w:showingPlcHdr/>
            <w:dataBinding w:prefixMappings="xmlns:ns0='http://lp/documentinfo/RK' " w:xpath="/ns0:DocumentInfo[1]/ns0:BaseInfo[1]/ns0:DocNumber[1]" w:storeItemID="{B9D6478B-4127-49E6-A62C-61DB13BA014D}"/>
            <w:text/>
          </w:sdtPr>
          <w:sdtEndPr/>
          <w:sdtContent>
            <w:p w14:paraId="0FCED900" w14:textId="77777777" w:rsidR="00554EC9" w:rsidRDefault="00554EC9" w:rsidP="00EE3C0F">
              <w:pPr>
                <w:pStyle w:val="Sidhuvud"/>
              </w:pPr>
              <w:r>
                <w:rPr>
                  <w:rStyle w:val="Platshllartext"/>
                </w:rPr>
                <w:t xml:space="preserve"> </w:t>
              </w:r>
            </w:p>
          </w:sdtContent>
        </w:sdt>
        <w:p w14:paraId="0D678748" w14:textId="77777777" w:rsidR="00554EC9" w:rsidRDefault="00554EC9" w:rsidP="00EE3C0F">
          <w:pPr>
            <w:pStyle w:val="Sidhuvud"/>
          </w:pPr>
        </w:p>
      </w:tc>
      <w:tc>
        <w:tcPr>
          <w:tcW w:w="1134" w:type="dxa"/>
        </w:tcPr>
        <w:p w14:paraId="57BD840F" w14:textId="77777777" w:rsidR="00554EC9" w:rsidRDefault="00554EC9" w:rsidP="0094502D">
          <w:pPr>
            <w:pStyle w:val="Sidhuvud"/>
          </w:pPr>
        </w:p>
        <w:p w14:paraId="1C80286A" w14:textId="77777777" w:rsidR="00554EC9" w:rsidRPr="0094502D" w:rsidRDefault="00554EC9" w:rsidP="00EC71A6">
          <w:pPr>
            <w:pStyle w:val="Sidhuvud"/>
          </w:pPr>
        </w:p>
      </w:tc>
    </w:tr>
    <w:tr w:rsidR="00554EC9" w14:paraId="6D367C96" w14:textId="77777777" w:rsidTr="00C93EBA">
      <w:trPr>
        <w:trHeight w:val="2268"/>
      </w:trPr>
      <w:sdt>
        <w:sdtPr>
          <w:rPr>
            <w:b/>
          </w:rPr>
          <w:alias w:val="SenderText"/>
          <w:tag w:val="ccRKShow_SenderText"/>
          <w:id w:val="1374046025"/>
          <w:placeholder>
            <w:docPart w:val="189507AAB85F4CC9A67877FB1F110E98"/>
          </w:placeholder>
        </w:sdtPr>
        <w:sdtEndPr>
          <w:rPr>
            <w:b w:val="0"/>
          </w:rPr>
        </w:sdtEndPr>
        <w:sdtContent>
          <w:tc>
            <w:tcPr>
              <w:tcW w:w="5534" w:type="dxa"/>
              <w:tcMar>
                <w:right w:w="1134" w:type="dxa"/>
              </w:tcMar>
            </w:tcPr>
            <w:p w14:paraId="0BF65A66" w14:textId="77777777" w:rsidR="00554EC9" w:rsidRPr="00554EC9" w:rsidRDefault="00554EC9" w:rsidP="00340DE0">
              <w:pPr>
                <w:pStyle w:val="Sidhuvud"/>
                <w:rPr>
                  <w:b/>
                </w:rPr>
              </w:pPr>
              <w:r w:rsidRPr="00554EC9">
                <w:rPr>
                  <w:b/>
                </w:rPr>
                <w:t>Justitiedepartementet</w:t>
              </w:r>
            </w:p>
            <w:p w14:paraId="04F6B787" w14:textId="77777777" w:rsidR="00554EC9" w:rsidRPr="00340DE0" w:rsidRDefault="00554EC9" w:rsidP="00340DE0">
              <w:pPr>
                <w:pStyle w:val="Sidhuvud"/>
              </w:pPr>
              <w:r w:rsidRPr="00554EC9">
                <w:t>Inrikesministern</w:t>
              </w:r>
            </w:p>
          </w:tc>
        </w:sdtContent>
      </w:sdt>
      <w:sdt>
        <w:sdtPr>
          <w:alias w:val="Recipient"/>
          <w:tag w:val="ccRKShow_Recipient"/>
          <w:id w:val="-28344517"/>
          <w:placeholder>
            <w:docPart w:val="5F5661FB3AFA49B0AEC7C5DDFAD3E101"/>
          </w:placeholder>
          <w:dataBinding w:prefixMappings="xmlns:ns0='http://lp/documentinfo/RK' " w:xpath="/ns0:DocumentInfo[1]/ns0:BaseInfo[1]/ns0:Recipient[1]" w:storeItemID="{B9D6478B-4127-49E6-A62C-61DB13BA014D}"/>
          <w:text w:multiLine="1"/>
        </w:sdtPr>
        <w:sdtEndPr/>
        <w:sdtContent>
          <w:tc>
            <w:tcPr>
              <w:tcW w:w="3170" w:type="dxa"/>
            </w:tcPr>
            <w:p w14:paraId="07EB5990" w14:textId="77777777" w:rsidR="00554EC9" w:rsidRDefault="00554EC9" w:rsidP="00547B89">
              <w:pPr>
                <w:pStyle w:val="Sidhuvud"/>
              </w:pPr>
              <w:r>
                <w:t>Till riksdagen</w:t>
              </w:r>
            </w:p>
          </w:tc>
        </w:sdtContent>
      </w:sdt>
      <w:tc>
        <w:tcPr>
          <w:tcW w:w="1134" w:type="dxa"/>
        </w:tcPr>
        <w:p w14:paraId="6AD7A088" w14:textId="77777777" w:rsidR="00554EC9" w:rsidRDefault="00554EC9" w:rsidP="003E6020">
          <w:pPr>
            <w:pStyle w:val="Sidhuvud"/>
          </w:pPr>
        </w:p>
      </w:tc>
    </w:tr>
  </w:tbl>
  <w:p w14:paraId="5E56780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95045F"/>
    <w:multiLevelType w:val="hybridMultilevel"/>
    <w:tmpl w:val="DA3019A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2"/>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C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0A5A"/>
    <w:rsid w:val="000A13CA"/>
    <w:rsid w:val="000A1E6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0B73"/>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3564"/>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000"/>
    <w:rsid w:val="00370311"/>
    <w:rsid w:val="00380663"/>
    <w:rsid w:val="003853E3"/>
    <w:rsid w:val="0038587E"/>
    <w:rsid w:val="003928C3"/>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173B4"/>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2B0F"/>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537A"/>
    <w:rsid w:val="00544738"/>
    <w:rsid w:val="005456E4"/>
    <w:rsid w:val="00547B89"/>
    <w:rsid w:val="00551027"/>
    <w:rsid w:val="00554EC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1F41"/>
    <w:rsid w:val="005C6F80"/>
    <w:rsid w:val="005D07C2"/>
    <w:rsid w:val="005E2F29"/>
    <w:rsid w:val="005E400D"/>
    <w:rsid w:val="005E49D4"/>
    <w:rsid w:val="005E4E79"/>
    <w:rsid w:val="005E5CE7"/>
    <w:rsid w:val="005E790C"/>
    <w:rsid w:val="005F08C5"/>
    <w:rsid w:val="00601DAC"/>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2F11"/>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1B57"/>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25313"/>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41FD"/>
    <w:rsid w:val="00935814"/>
    <w:rsid w:val="0094502D"/>
    <w:rsid w:val="00946561"/>
    <w:rsid w:val="00946B39"/>
    <w:rsid w:val="00947013"/>
    <w:rsid w:val="0095062C"/>
    <w:rsid w:val="00956EA9"/>
    <w:rsid w:val="00961A17"/>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0B57"/>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5BBB"/>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466F"/>
    <w:rsid w:val="00B06751"/>
    <w:rsid w:val="00B07931"/>
    <w:rsid w:val="00B13241"/>
    <w:rsid w:val="00B13699"/>
    <w:rsid w:val="00B149E2"/>
    <w:rsid w:val="00B2131A"/>
    <w:rsid w:val="00B2169D"/>
    <w:rsid w:val="00B21CBB"/>
    <w:rsid w:val="00B25B48"/>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8D2F13"/>
  <w15:docId w15:val="{480EDD1E-97E9-43D4-B800-12FB8AFC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0155">
      <w:bodyDiv w:val="1"/>
      <w:marLeft w:val="0"/>
      <w:marRight w:val="0"/>
      <w:marTop w:val="0"/>
      <w:marBottom w:val="0"/>
      <w:divBdr>
        <w:top w:val="none" w:sz="0" w:space="0" w:color="auto"/>
        <w:left w:val="none" w:sz="0" w:space="0" w:color="auto"/>
        <w:bottom w:val="none" w:sz="0" w:space="0" w:color="auto"/>
        <w:right w:val="none" w:sz="0" w:space="0" w:color="auto"/>
      </w:divBdr>
    </w:div>
    <w:div w:id="592321739">
      <w:bodyDiv w:val="1"/>
      <w:marLeft w:val="0"/>
      <w:marRight w:val="0"/>
      <w:marTop w:val="0"/>
      <w:marBottom w:val="0"/>
      <w:divBdr>
        <w:top w:val="none" w:sz="0" w:space="0" w:color="auto"/>
        <w:left w:val="none" w:sz="0" w:space="0" w:color="auto"/>
        <w:bottom w:val="none" w:sz="0" w:space="0" w:color="auto"/>
        <w:right w:val="none" w:sz="0" w:space="0" w:color="auto"/>
      </w:divBdr>
    </w:div>
    <w:div w:id="885874974">
      <w:bodyDiv w:val="1"/>
      <w:marLeft w:val="0"/>
      <w:marRight w:val="0"/>
      <w:marTop w:val="0"/>
      <w:marBottom w:val="0"/>
      <w:divBdr>
        <w:top w:val="none" w:sz="0" w:space="0" w:color="auto"/>
        <w:left w:val="none" w:sz="0" w:space="0" w:color="auto"/>
        <w:bottom w:val="none" w:sz="0" w:space="0" w:color="auto"/>
        <w:right w:val="none" w:sz="0" w:space="0" w:color="auto"/>
      </w:divBdr>
    </w:div>
    <w:div w:id="1703746535">
      <w:bodyDiv w:val="1"/>
      <w:marLeft w:val="0"/>
      <w:marRight w:val="0"/>
      <w:marTop w:val="0"/>
      <w:marBottom w:val="0"/>
      <w:divBdr>
        <w:top w:val="none" w:sz="0" w:space="0" w:color="auto"/>
        <w:left w:val="none" w:sz="0" w:space="0" w:color="auto"/>
        <w:bottom w:val="none" w:sz="0" w:space="0" w:color="auto"/>
        <w:right w:val="none" w:sz="0" w:space="0" w:color="auto"/>
      </w:divBdr>
    </w:div>
    <w:div w:id="20745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C4045E411A456297B584B3293C1F6B"/>
        <w:category>
          <w:name w:val="Allmänt"/>
          <w:gallery w:val="placeholder"/>
        </w:category>
        <w:types>
          <w:type w:val="bbPlcHdr"/>
        </w:types>
        <w:behaviors>
          <w:behavior w:val="content"/>
        </w:behaviors>
        <w:guid w:val="{A720FDFE-DEAB-4B37-86C2-83D1691BFC2A}"/>
      </w:docPartPr>
      <w:docPartBody>
        <w:p w:rsidR="00DB2FAA" w:rsidRDefault="00253B7B" w:rsidP="00253B7B">
          <w:pPr>
            <w:pStyle w:val="E3C4045E411A456297B584B3293C1F6B"/>
          </w:pPr>
          <w:r>
            <w:rPr>
              <w:rStyle w:val="Platshllartext"/>
            </w:rPr>
            <w:t xml:space="preserve"> </w:t>
          </w:r>
        </w:p>
      </w:docPartBody>
    </w:docPart>
    <w:docPart>
      <w:docPartPr>
        <w:name w:val="32AE7E233A7A47B0A5918100710A65A0"/>
        <w:category>
          <w:name w:val="Allmänt"/>
          <w:gallery w:val="placeholder"/>
        </w:category>
        <w:types>
          <w:type w:val="bbPlcHdr"/>
        </w:types>
        <w:behaviors>
          <w:behavior w:val="content"/>
        </w:behaviors>
        <w:guid w:val="{6E7BAC00-29EB-4AF0-BF91-236F94F4DC62}"/>
      </w:docPartPr>
      <w:docPartBody>
        <w:p w:rsidR="00DB2FAA" w:rsidRDefault="00253B7B" w:rsidP="00253B7B">
          <w:pPr>
            <w:pStyle w:val="32AE7E233A7A47B0A5918100710A65A01"/>
          </w:pPr>
          <w:r>
            <w:rPr>
              <w:rStyle w:val="Platshllartext"/>
            </w:rPr>
            <w:t xml:space="preserve"> </w:t>
          </w:r>
        </w:p>
      </w:docPartBody>
    </w:docPart>
    <w:docPart>
      <w:docPartPr>
        <w:name w:val="189507AAB85F4CC9A67877FB1F110E98"/>
        <w:category>
          <w:name w:val="Allmänt"/>
          <w:gallery w:val="placeholder"/>
        </w:category>
        <w:types>
          <w:type w:val="bbPlcHdr"/>
        </w:types>
        <w:behaviors>
          <w:behavior w:val="content"/>
        </w:behaviors>
        <w:guid w:val="{305F7194-8AA0-4378-9FC5-F23739200A15}"/>
      </w:docPartPr>
      <w:docPartBody>
        <w:p w:rsidR="00DB2FAA" w:rsidRDefault="00253B7B" w:rsidP="00253B7B">
          <w:pPr>
            <w:pStyle w:val="189507AAB85F4CC9A67877FB1F110E981"/>
          </w:pPr>
          <w:r>
            <w:rPr>
              <w:rStyle w:val="Platshllartext"/>
            </w:rPr>
            <w:t xml:space="preserve"> </w:t>
          </w:r>
        </w:p>
      </w:docPartBody>
    </w:docPart>
    <w:docPart>
      <w:docPartPr>
        <w:name w:val="5F5661FB3AFA49B0AEC7C5DDFAD3E101"/>
        <w:category>
          <w:name w:val="Allmänt"/>
          <w:gallery w:val="placeholder"/>
        </w:category>
        <w:types>
          <w:type w:val="bbPlcHdr"/>
        </w:types>
        <w:behaviors>
          <w:behavior w:val="content"/>
        </w:behaviors>
        <w:guid w:val="{547E3035-539E-4526-A7B8-C10C296C40C2}"/>
      </w:docPartPr>
      <w:docPartBody>
        <w:p w:rsidR="00DB2FAA" w:rsidRDefault="00253B7B" w:rsidP="00253B7B">
          <w:pPr>
            <w:pStyle w:val="5F5661FB3AFA49B0AEC7C5DDFAD3E101"/>
          </w:pPr>
          <w:r>
            <w:rPr>
              <w:rStyle w:val="Platshllartext"/>
            </w:rPr>
            <w:t xml:space="preserve"> </w:t>
          </w:r>
        </w:p>
      </w:docPartBody>
    </w:docPart>
    <w:docPart>
      <w:docPartPr>
        <w:name w:val="1DBD822E69FB46A09607C0E2B3CB3E58"/>
        <w:category>
          <w:name w:val="Allmänt"/>
          <w:gallery w:val="placeholder"/>
        </w:category>
        <w:types>
          <w:type w:val="bbPlcHdr"/>
        </w:types>
        <w:behaviors>
          <w:behavior w:val="content"/>
        </w:behaviors>
        <w:guid w:val="{C02A3B24-A130-4D9A-A2AC-58F0C878EF3C}"/>
      </w:docPartPr>
      <w:docPartBody>
        <w:p w:rsidR="00DB2FAA" w:rsidRDefault="00253B7B" w:rsidP="00253B7B">
          <w:pPr>
            <w:pStyle w:val="1DBD822E69FB46A09607C0E2B3CB3E5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7B"/>
    <w:rsid w:val="00253B7B"/>
    <w:rsid w:val="00DB2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D54A88B2A8143639B1DD43181CB8931">
    <w:name w:val="ED54A88B2A8143639B1DD43181CB8931"/>
    <w:rsid w:val="00253B7B"/>
  </w:style>
  <w:style w:type="character" w:styleId="Platshllartext">
    <w:name w:val="Placeholder Text"/>
    <w:basedOn w:val="Standardstycketeckensnitt"/>
    <w:uiPriority w:val="99"/>
    <w:semiHidden/>
    <w:rsid w:val="00253B7B"/>
    <w:rPr>
      <w:noProof w:val="0"/>
      <w:color w:val="808080"/>
    </w:rPr>
  </w:style>
  <w:style w:type="paragraph" w:customStyle="1" w:styleId="467919F9BCDD4536AE7CB7C12102A8AD">
    <w:name w:val="467919F9BCDD4536AE7CB7C12102A8AD"/>
    <w:rsid w:val="00253B7B"/>
  </w:style>
  <w:style w:type="paragraph" w:customStyle="1" w:styleId="47516CAB9506413BB9E1AF96D975D5F2">
    <w:name w:val="47516CAB9506413BB9E1AF96D975D5F2"/>
    <w:rsid w:val="00253B7B"/>
  </w:style>
  <w:style w:type="paragraph" w:customStyle="1" w:styleId="3FE48724E5B140E8B952C49A33922832">
    <w:name w:val="3FE48724E5B140E8B952C49A33922832"/>
    <w:rsid w:val="00253B7B"/>
  </w:style>
  <w:style w:type="paragraph" w:customStyle="1" w:styleId="E3C4045E411A456297B584B3293C1F6B">
    <w:name w:val="E3C4045E411A456297B584B3293C1F6B"/>
    <w:rsid w:val="00253B7B"/>
  </w:style>
  <w:style w:type="paragraph" w:customStyle="1" w:styleId="32AE7E233A7A47B0A5918100710A65A0">
    <w:name w:val="32AE7E233A7A47B0A5918100710A65A0"/>
    <w:rsid w:val="00253B7B"/>
  </w:style>
  <w:style w:type="paragraph" w:customStyle="1" w:styleId="5F86F91FCE034BE3951953EBC272B6A1">
    <w:name w:val="5F86F91FCE034BE3951953EBC272B6A1"/>
    <w:rsid w:val="00253B7B"/>
  </w:style>
  <w:style w:type="paragraph" w:customStyle="1" w:styleId="AD34474A0F864E0E8CDF363B2BA68A4F">
    <w:name w:val="AD34474A0F864E0E8CDF363B2BA68A4F"/>
    <w:rsid w:val="00253B7B"/>
  </w:style>
  <w:style w:type="paragraph" w:customStyle="1" w:styleId="9EAA59AB2EE841C9B35A0F0D607AB542">
    <w:name w:val="9EAA59AB2EE841C9B35A0F0D607AB542"/>
    <w:rsid w:val="00253B7B"/>
  </w:style>
  <w:style w:type="paragraph" w:customStyle="1" w:styleId="189507AAB85F4CC9A67877FB1F110E98">
    <w:name w:val="189507AAB85F4CC9A67877FB1F110E98"/>
    <w:rsid w:val="00253B7B"/>
  </w:style>
  <w:style w:type="paragraph" w:customStyle="1" w:styleId="5F5661FB3AFA49B0AEC7C5DDFAD3E101">
    <w:name w:val="5F5661FB3AFA49B0AEC7C5DDFAD3E101"/>
    <w:rsid w:val="00253B7B"/>
  </w:style>
  <w:style w:type="paragraph" w:customStyle="1" w:styleId="32AE7E233A7A47B0A5918100710A65A01">
    <w:name w:val="32AE7E233A7A47B0A5918100710A65A01"/>
    <w:rsid w:val="00253B7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89507AAB85F4CC9A67877FB1F110E981">
    <w:name w:val="189507AAB85F4CC9A67877FB1F110E981"/>
    <w:rsid w:val="00253B7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645B4D787BE41D192AFADC9F0845213">
    <w:name w:val="2645B4D787BE41D192AFADC9F0845213"/>
    <w:rsid w:val="00253B7B"/>
  </w:style>
  <w:style w:type="paragraph" w:customStyle="1" w:styleId="8D06A6144E5044F68CE6CB25C56C7BD1">
    <w:name w:val="8D06A6144E5044F68CE6CB25C56C7BD1"/>
    <w:rsid w:val="00253B7B"/>
  </w:style>
  <w:style w:type="paragraph" w:customStyle="1" w:styleId="6B36754E7D4B4235A9B856B196C02FE5">
    <w:name w:val="6B36754E7D4B4235A9B856B196C02FE5"/>
    <w:rsid w:val="00253B7B"/>
  </w:style>
  <w:style w:type="paragraph" w:customStyle="1" w:styleId="3C2088BE450A4FDBB9952FC617A6D444">
    <w:name w:val="3C2088BE450A4FDBB9952FC617A6D444"/>
    <w:rsid w:val="00253B7B"/>
  </w:style>
  <w:style w:type="paragraph" w:customStyle="1" w:styleId="7648815B8BE841209C9A2A937A55519D">
    <w:name w:val="7648815B8BE841209C9A2A937A55519D"/>
    <w:rsid w:val="00253B7B"/>
  </w:style>
  <w:style w:type="paragraph" w:customStyle="1" w:styleId="1DBD822E69FB46A09607C0E2B3CB3E58">
    <w:name w:val="1DBD822E69FB46A09607C0E2B3CB3E58"/>
    <w:rsid w:val="00253B7B"/>
  </w:style>
  <w:style w:type="paragraph" w:customStyle="1" w:styleId="E06289F05E694EA0BB751D80CD91DC0A">
    <w:name w:val="E06289F05E694EA0BB751D80CD91DC0A"/>
    <w:rsid w:val="00253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2020-08-12T00:00:00</HeaderDate>
    <Office/>
    <Dnr>Ju2020/</Dnr>
    <ParagrafNr/>
    <DocumentTitle/>
    <VisitingAddress/>
    <Extra1/>
    <Extra2/>
    <Extra3>Thomas Morell</Extra3>
    <Number/>
    <Recipient>Till riksdagen</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FD6C2FF3845F5C4D9134F80A16578247" ma:contentTypeVersion="26" ma:contentTypeDescription="Skapa nytt dokument med möjlighet att välja RK-mall" ma:contentTypeScope="" ma:versionID="161874b91ef06038432b789f6f64d49b">
  <xsd:schema xmlns:xsd="http://www.w3.org/2001/XMLSchema" xmlns:xs="http://www.w3.org/2001/XMLSchema" xmlns:p="http://schemas.microsoft.com/office/2006/metadata/properties" xmlns:ns2="cc625d36-bb37-4650-91b9-0c96159295ba" xmlns:ns4="4e9c2f0c-7bf8-49af-8356-cbf363fc78a7" xmlns:ns5="18f3d968-6251-40b0-9f11-012b293496c2" xmlns:ns6="9c9941df-7074-4a92-bf99-225d24d78d61" xmlns:ns7="5429eb68-8afa-474e-a293-a9fa933f1d84" targetNamespace="http://schemas.microsoft.com/office/2006/metadata/properties" ma:root="true" ma:fieldsID="81a116dcd6ae280bc7d2339443f7d136" ns2:_="" ns4:_="" ns5:_="" ns6:_="" ns7:_="">
    <xsd:import namespace="cc625d36-bb37-4650-91b9-0c96159295ba"/>
    <xsd:import namespace="4e9c2f0c-7bf8-49af-8356-cbf363fc78a7"/>
    <xsd:import namespace="18f3d968-6251-40b0-9f11-012b293496c2"/>
    <xsd:import namespace="9c9941df-7074-4a92-bf99-225d24d78d61"/>
    <xsd:import namespace="5429eb68-8afa-474e-a293-a9fa933f1d84"/>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edf08d5f-4a1a-4e9c-aae5-0babdd7c43bc}" ma:internalName="TaxCatchAll" ma:showField="CatchAllData" ma:web="fa3c89c9-6f5e-4893-96ff-f1f2c0e50e06">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edf08d5f-4a1a-4e9c-aae5-0babdd7c43bc}" ma:internalName="TaxCatchAllLabel" ma:readOnly="true" ma:showField="CatchAllDataLabel" ma:web="fa3c89c9-6f5e-4893-96ff-f1f2c0e50e06">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29eb68-8afa-474e-a293-a9fa933f1d8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75d62ced-d19f-4db2-b9f8-3ba7af3a8244</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EC37-2B03-4C5A-9974-3DAE444B9170}"/>
</file>

<file path=customXml/itemProps2.xml><?xml version="1.0" encoding="utf-8"?>
<ds:datastoreItem xmlns:ds="http://schemas.openxmlformats.org/officeDocument/2006/customXml" ds:itemID="{EA2C181B-3017-4E6D-933A-668B4BB76559}"/>
</file>

<file path=customXml/itemProps3.xml><?xml version="1.0" encoding="utf-8"?>
<ds:datastoreItem xmlns:ds="http://schemas.openxmlformats.org/officeDocument/2006/customXml" ds:itemID="{B9D6478B-4127-49E6-A62C-61DB13BA014D}"/>
</file>

<file path=customXml/itemProps4.xml><?xml version="1.0" encoding="utf-8"?>
<ds:datastoreItem xmlns:ds="http://schemas.openxmlformats.org/officeDocument/2006/customXml" ds:itemID="{982F0C72-68D8-4D49-96B4-64C59D7A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5429eb68-8afa-474e-a293-a9fa933f1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59DCE6-2856-4237-8532-DBCE43F39731}">
  <ds:schemaRefs>
    <ds:schemaRef ds:uri="http://schemas.microsoft.com/office/2006/metadata/customXsn"/>
  </ds:schemaRefs>
</ds:datastoreItem>
</file>

<file path=customXml/itemProps6.xml><?xml version="1.0" encoding="utf-8"?>
<ds:datastoreItem xmlns:ds="http://schemas.openxmlformats.org/officeDocument/2006/customXml" ds:itemID="{EA2C181B-3017-4E6D-933A-668B4BB76559}">
  <ds:schemaRefs>
    <ds:schemaRef ds:uri="http://schemas.microsoft.com/sharepoint/v3/contenttype/forms"/>
  </ds:schemaRefs>
</ds:datastoreItem>
</file>

<file path=customXml/itemProps7.xml><?xml version="1.0" encoding="utf-8"?>
<ds:datastoreItem xmlns:ds="http://schemas.openxmlformats.org/officeDocument/2006/customXml" ds:itemID="{BB1C4F09-F173-4029-8953-E658A0E95A20}"/>
</file>

<file path=customXml/itemProps8.xml><?xml version="1.0" encoding="utf-8"?>
<ds:datastoreItem xmlns:ds="http://schemas.openxmlformats.org/officeDocument/2006/customXml" ds:itemID="{CFCFE9AA-1D76-46A3-91EC-DBAE971B4E25}"/>
</file>

<file path=docProps/app.xml><?xml version="1.0" encoding="utf-8"?>
<Properties xmlns="http://schemas.openxmlformats.org/officeDocument/2006/extended-properties" xmlns:vt="http://schemas.openxmlformats.org/officeDocument/2006/docPropsVTypes">
  <Template>RK Basmall</Template>
  <TotalTime>0</TotalTime>
  <Pages>2</Pages>
  <Words>505</Words>
  <Characters>2680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1758 - Beskjutning mot buss.docx</dc:title>
  <dc:subject/>
  <dc:creator>Emma Lindahl Timmelstad</dc:creator>
  <cp:keywords/>
  <dc:description/>
  <cp:lastModifiedBy>Emma Lindahl Timmelstad</cp:lastModifiedBy>
  <cp:revision>13</cp:revision>
  <dcterms:created xsi:type="dcterms:W3CDTF">2020-07-20T09:25:00Z</dcterms:created>
  <dcterms:modified xsi:type="dcterms:W3CDTF">2020-07-24T11:34:00Z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caad59cc-270a-44f3-a508-13f580eb8060</vt:lpwstr>
  </property>
</Properties>
</file>