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B13F" w14:textId="442514E3" w:rsidR="003B5D21" w:rsidRPr="003B5D21" w:rsidRDefault="00B54A9E" w:rsidP="003B5D21">
      <w:pPr>
        <w:pStyle w:val="Rubrik"/>
      </w:pPr>
      <w:bookmarkStart w:id="0" w:name="Start"/>
      <w:bookmarkStart w:id="1" w:name="_GoBack"/>
      <w:bookmarkEnd w:id="0"/>
      <w:bookmarkEnd w:id="1"/>
      <w:r>
        <w:t xml:space="preserve">Svar på fråga 2020/21:69 av </w:t>
      </w:r>
      <w:sdt>
        <w:sdtPr>
          <w:alias w:val="Frågeställare"/>
          <w:tag w:val="delete"/>
          <w:id w:val="-211816850"/>
          <w:placeholder>
            <w:docPart w:val="ECA57D2CF4E54D6D8A1BE37FC0477646"/>
          </w:placeholder>
          <w:dataBinding w:prefixMappings="xmlns:ns0='http://lp/documentinfo/RK' " w:xpath="/ns0:DocumentInfo[1]/ns0:BaseInfo[1]/ns0:Extra3[1]" w:storeItemID="{CE9FC788-9111-4BEC-8FDA-7F297BACC6C9}"/>
          <w:text/>
        </w:sdtPr>
        <w:sdtEndPr/>
        <w:sdtContent>
          <w:r w:rsidR="003B5D21" w:rsidRPr="00B54A9E">
            <w:t>Magnus Oscarsson</w:t>
          </w:r>
        </w:sdtContent>
      </w:sdt>
      <w:sdt>
        <w:sdtPr>
          <w:alias w:val="Parti"/>
          <w:tag w:val="Parti_delete"/>
          <w:id w:val="1620417071"/>
          <w:placeholder>
            <w:docPart w:val="09F33327A687403CB3ABE287CFB3FD4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E14F0">
            <w:t xml:space="preserve"> </w:t>
          </w:r>
          <w:r w:rsidR="00D623DC">
            <w:t>(</w:t>
          </w:r>
          <w:r w:rsidR="001E14F0">
            <w:t>KD</w:t>
          </w:r>
          <w:r w:rsidR="00D623DC">
            <w:t>)</w:t>
          </w:r>
        </w:sdtContent>
      </w:sdt>
      <w:r>
        <w:br/>
        <w:t>Skydd av strategiskt viktiga anläggningar för en trygg livsmedelsförsörjning</w:t>
      </w:r>
    </w:p>
    <w:p w14:paraId="11B610B0" w14:textId="29677330" w:rsidR="00B54A9E" w:rsidRDefault="003A4A50" w:rsidP="00E31C49">
      <w:pPr>
        <w:pStyle w:val="Brdtext"/>
        <w:rPr>
          <w:rFonts w:cs="TimesNewRomanPSMT"/>
        </w:rPr>
      </w:pPr>
      <w:sdt>
        <w:sdtPr>
          <w:alias w:val="Frågeställare"/>
          <w:tag w:val="delete"/>
          <w:id w:val="-1635256365"/>
          <w:placeholder>
            <w:docPart w:val="85D69E8E6659461A8C0575A94815D37E"/>
          </w:placeholder>
          <w:dataBinding w:prefixMappings="xmlns:ns0='http://lp/documentinfo/RK' " w:xpath="/ns0:DocumentInfo[1]/ns0:BaseInfo[1]/ns0:Extra3[1]" w:storeItemID="{CE9FC788-9111-4BEC-8FDA-7F297BACC6C9}"/>
          <w:text/>
        </w:sdtPr>
        <w:sdtEndPr/>
        <w:sdtContent>
          <w:r w:rsidR="001E14F0">
            <w:t>Magnus Oscarsson</w:t>
          </w:r>
        </w:sdtContent>
      </w:sdt>
      <w:r w:rsidR="00B54A9E" w:rsidRPr="00E31C49">
        <w:t xml:space="preserve"> har frågat mig </w:t>
      </w:r>
      <w:r w:rsidR="003B5D21">
        <w:t xml:space="preserve">om jag avser </w:t>
      </w:r>
      <w:r w:rsidR="00B54A9E" w:rsidRPr="00E31C49">
        <w:t>att med utgångspunkt i den av riksdagen antagna livsmedelsstrategin ta något initiativ för att skydda den funktion som strategiskt viktiga livsmedelsanläggningar, exempelvis för spannmålshantering, har för vår livsmedelsförsörjning</w:t>
      </w:r>
      <w:r w:rsidR="003B5D21">
        <w:rPr>
          <w:rFonts w:cs="TimesNewRomanPSMT"/>
        </w:rPr>
        <w:t>.</w:t>
      </w:r>
    </w:p>
    <w:p w14:paraId="10AAF134" w14:textId="202D5E0C" w:rsidR="00AC4EC0" w:rsidRPr="00E31C49" w:rsidRDefault="00AC4EC0" w:rsidP="00E31C49">
      <w:pPr>
        <w:pStyle w:val="Brdtext"/>
        <w:rPr>
          <w:rFonts w:cs="TimesNewRomanPSMT"/>
        </w:rPr>
      </w:pPr>
      <w:r w:rsidRPr="00E31C49">
        <w:rPr>
          <w:rFonts w:cs="TimesNewRomanPSMT"/>
        </w:rPr>
        <w:t xml:space="preserve">I december 2019 fattade regeringen beslut om en ny handlingsplan för livsmedelsstrategin. Handlingsplanen innehåller satsningar på 122 miljoner kronor årligen fram till och med 2025, dessutom görs ytterligare satsningar på totalt 114 miljoner kronor under 2020. Den innehåller långsiktiga åtgärder fram till 2025 och är </w:t>
      </w:r>
      <w:r w:rsidR="0054285C">
        <w:rPr>
          <w:rFonts w:cs="TimesNewRomanPSMT"/>
        </w:rPr>
        <w:t xml:space="preserve">tillsammans med den tidigare handlingsplanen </w:t>
      </w:r>
      <w:r w:rsidRPr="00E31C49">
        <w:rPr>
          <w:rFonts w:cs="TimesNewRomanPSMT"/>
        </w:rPr>
        <w:t xml:space="preserve">ett viktigt steg i att öka konkurrenskraften och lönsamheten genom satsningar på forskning och innovation, regelförenkling och kompetensförsörjning. </w:t>
      </w:r>
    </w:p>
    <w:p w14:paraId="08F41363" w14:textId="05CA0787" w:rsidR="00E3217A" w:rsidRPr="00E31C49" w:rsidRDefault="00B54A9E" w:rsidP="00E3217A">
      <w:pPr>
        <w:pStyle w:val="Brdtext"/>
        <w:rPr>
          <w:rFonts w:cs="TimesNewRomanPSMT"/>
        </w:rPr>
      </w:pPr>
      <w:r w:rsidRPr="00E31C49">
        <w:rPr>
          <w:rFonts w:cs="TimesNewRomanPSMT"/>
        </w:rPr>
        <w:t>Sverige behöver ha en god försörjningsförmåga av livsmedel</w:t>
      </w:r>
      <w:r w:rsidR="008C3CFC">
        <w:rPr>
          <w:rFonts w:cs="TimesNewRomanPSMT"/>
        </w:rPr>
        <w:t xml:space="preserve"> och regeringen ser att det är en prioriterad fråga</w:t>
      </w:r>
      <w:r w:rsidRPr="00E31C49">
        <w:rPr>
          <w:rFonts w:cs="TimesNewRomanPSMT"/>
        </w:rPr>
        <w:t xml:space="preserve">. Många av de livsmedel vi konsumerar idag kan dock inte produceras i Sverige på grund av att vi </w:t>
      </w:r>
      <w:r w:rsidR="008C3CFC">
        <w:rPr>
          <w:rFonts w:cs="TimesNewRomanPSMT"/>
        </w:rPr>
        <w:t xml:space="preserve">exempelvis </w:t>
      </w:r>
      <w:r w:rsidRPr="00E31C49">
        <w:rPr>
          <w:rFonts w:cs="TimesNewRomanPSMT"/>
        </w:rPr>
        <w:t xml:space="preserve">inte har det klimat som krävs för att odla vissa produkter. </w:t>
      </w:r>
      <w:r w:rsidR="00E3217A" w:rsidRPr="00E31C49">
        <w:rPr>
          <w:rFonts w:cs="TimesNewRomanPSMT"/>
        </w:rPr>
        <w:t xml:space="preserve">Den pågående </w:t>
      </w:r>
      <w:r w:rsidR="003B5D21">
        <w:rPr>
          <w:rFonts w:cs="TimesNewRomanPSMT"/>
        </w:rPr>
        <w:t>pandemin</w:t>
      </w:r>
      <w:r w:rsidR="00E3217A" w:rsidRPr="00E31C49">
        <w:rPr>
          <w:rFonts w:cs="TimesNewRomanPSMT"/>
        </w:rPr>
        <w:t xml:space="preserve"> har också visat att dagens livsmedelsförsörjningssystem är komplex och global.</w:t>
      </w:r>
    </w:p>
    <w:p w14:paraId="726621FA" w14:textId="77777777" w:rsidR="00AC4EC0" w:rsidRPr="00E31C49" w:rsidRDefault="00AC4EC0" w:rsidP="00E31C49">
      <w:pPr>
        <w:pStyle w:val="Brdtext"/>
        <w:rPr>
          <w:rFonts w:cs="TimesNewRomanPSMT"/>
        </w:rPr>
      </w:pPr>
      <w:r w:rsidRPr="00E31C49">
        <w:rPr>
          <w:rFonts w:cs="TimesNewRomanPSMT"/>
        </w:rPr>
        <w:t>Livsmedelsverket har ett nationellt övergripande ansvar för samordning av kris- och beredskapsplanering för livsmedelsförsörjningen i ledet efter primärproduktionen samt för dricksvattenförsörjningen.</w:t>
      </w:r>
    </w:p>
    <w:p w14:paraId="501E6CFF" w14:textId="2C22AA07" w:rsidR="00AC4EC0" w:rsidRPr="00E31C49" w:rsidRDefault="00707806" w:rsidP="00E31C49">
      <w:pPr>
        <w:pStyle w:val="Brdtext"/>
        <w:rPr>
          <w:rFonts w:cs="TimesNewRomanPSMT"/>
        </w:rPr>
      </w:pPr>
      <w:r>
        <w:rPr>
          <w:rFonts w:cs="TimesNewRomanPSMT"/>
        </w:rPr>
        <w:t xml:space="preserve">Beredskapen för fredstida kriser, höjd beredskap och då ytterst krig </w:t>
      </w:r>
      <w:r w:rsidR="00AC4EC0" w:rsidRPr="00E31C49">
        <w:rPr>
          <w:rFonts w:cs="TimesNewRomanPSMT"/>
        </w:rPr>
        <w:t xml:space="preserve">sträcker sig över flera samhällssektorer och behöver hanteras utifrån ett </w:t>
      </w:r>
      <w:r w:rsidR="00AC4EC0" w:rsidRPr="00E31C49">
        <w:rPr>
          <w:rFonts w:cs="TimesNewRomanPSMT"/>
        </w:rPr>
        <w:lastRenderedPageBreak/>
        <w:t xml:space="preserve">helhetsperspektiv. Det är därför inte relevant att enbart se på livsmedelsförsörjningen som en isolerad företeelse. En effektiv livsmedelsförsörjning är beroende av exempelvis </w:t>
      </w:r>
      <w:r w:rsidR="00120B3E">
        <w:rPr>
          <w:rFonts w:cs="TimesNewRomanPSMT"/>
        </w:rPr>
        <w:t xml:space="preserve">teknisk utrustning, </w:t>
      </w:r>
      <w:r w:rsidR="00AC4EC0" w:rsidRPr="00E31C49">
        <w:rPr>
          <w:rFonts w:cs="TimesNewRomanPSMT"/>
        </w:rPr>
        <w:t>förädlingsindustri, lagerhållning,</w:t>
      </w:r>
      <w:r>
        <w:rPr>
          <w:rFonts w:cs="TimesNewRomanPSMT"/>
        </w:rPr>
        <w:t xml:space="preserve"> </w:t>
      </w:r>
      <w:r w:rsidR="00AC4EC0" w:rsidRPr="00E31C49">
        <w:rPr>
          <w:rFonts w:cs="TimesNewRomanPSMT"/>
        </w:rPr>
        <w:t>distributionsvägar, dagligvaruhandel, el</w:t>
      </w:r>
      <w:r w:rsidR="00CF646E">
        <w:rPr>
          <w:rFonts w:cs="TimesNewRomanPSMT"/>
        </w:rPr>
        <w:t xml:space="preserve"> och</w:t>
      </w:r>
      <w:r>
        <w:rPr>
          <w:rFonts w:cs="TimesNewRomanPSMT"/>
        </w:rPr>
        <w:t xml:space="preserve"> </w:t>
      </w:r>
      <w:r w:rsidR="00CF646E" w:rsidRPr="00E31C49">
        <w:rPr>
          <w:rFonts w:cs="TimesNewRomanPSMT"/>
        </w:rPr>
        <w:t>fordonsbränsle</w:t>
      </w:r>
      <w:r w:rsidR="00AC4EC0" w:rsidRPr="00E31C49">
        <w:rPr>
          <w:rFonts w:cs="TimesNewRomanPSMT"/>
        </w:rPr>
        <w:t xml:space="preserve">. </w:t>
      </w:r>
      <w:r w:rsidR="0054285C">
        <w:rPr>
          <w:rFonts w:cs="TimesNewRomanPSMT"/>
        </w:rPr>
        <w:t>Det är</w:t>
      </w:r>
      <w:r w:rsidR="00AC4EC0" w:rsidRPr="00E31C49">
        <w:rPr>
          <w:rFonts w:cs="TimesNewRomanPSMT"/>
        </w:rPr>
        <w:t xml:space="preserve"> inte enbart tillgången på livsmedel som är av betydelse, utan hela livsmedelskedjan bör vara så robust och motståndskraftig att allvarliga påfrestningar och störningar kan klaras med rimliga konsekvenser för samhället.</w:t>
      </w:r>
    </w:p>
    <w:p w14:paraId="2AD66B5A" w14:textId="24A33F74" w:rsidR="00B54A9E" w:rsidRPr="009E2CF0" w:rsidRDefault="00F4484B" w:rsidP="00E31C49">
      <w:pPr>
        <w:pStyle w:val="Brdtext"/>
        <w:rPr>
          <w:rFonts w:cs="TimesNewRomanPSMT"/>
        </w:rPr>
      </w:pPr>
      <w:r w:rsidRPr="00F4484B">
        <w:rPr>
          <w:rFonts w:cs="TimesNewRomanPSMT"/>
        </w:rPr>
        <w:t xml:space="preserve">Regeringen anser att strategiskt viktiga livsmedelsanläggningar är viktiga för vår livsmedelsförsörjning. </w:t>
      </w:r>
      <w:r w:rsidR="009F267D" w:rsidRPr="00E31C49">
        <w:rPr>
          <w:rFonts w:cs="TimesNewRomanPSMT"/>
        </w:rPr>
        <w:t>I den av regeringen överlämnade budgetpropositionen (prop. 2020/21:1</w:t>
      </w:r>
      <w:r w:rsidR="003429E8" w:rsidRPr="00E31C49">
        <w:rPr>
          <w:rFonts w:cs="TimesNewRomanPSMT"/>
        </w:rPr>
        <w:t xml:space="preserve">) </w:t>
      </w:r>
      <w:r w:rsidR="003B5D21">
        <w:rPr>
          <w:rFonts w:cs="TimesNewRomanPSMT"/>
        </w:rPr>
        <w:t xml:space="preserve">föreslår </w:t>
      </w:r>
      <w:r w:rsidR="009F267D" w:rsidRPr="00E31C49">
        <w:rPr>
          <w:rFonts w:cs="TimesNewRomanPSMT"/>
        </w:rPr>
        <w:t xml:space="preserve">regeringen </w:t>
      </w:r>
      <w:r w:rsidR="003B5D21">
        <w:rPr>
          <w:rFonts w:cs="TimesNewRomanPSMT"/>
        </w:rPr>
        <w:t xml:space="preserve">att </w:t>
      </w:r>
      <w:r w:rsidR="009F267D" w:rsidRPr="00E31C49">
        <w:rPr>
          <w:rFonts w:cs="TimesNewRomanPSMT"/>
        </w:rPr>
        <w:t xml:space="preserve">70 miljoner kronor för 2021 </w:t>
      </w:r>
      <w:r w:rsidR="003B5D21">
        <w:rPr>
          <w:rFonts w:cs="TimesNewRomanPSMT"/>
        </w:rPr>
        <w:t xml:space="preserve">avsätts till </w:t>
      </w:r>
      <w:r w:rsidR="009F267D" w:rsidRPr="00E31C49">
        <w:rPr>
          <w:rFonts w:cs="TimesNewRomanPSMT"/>
        </w:rPr>
        <w:t>livsmedel och dricksvatten inom ramen för civilt försvar. Regeringen avser att återkomma med ett förslag till övergripande inriktning för det civila försvaret i den försvarspolitiska propositionen för perioden 2021–2025.</w:t>
      </w:r>
    </w:p>
    <w:p w14:paraId="7EE12233" w14:textId="77777777" w:rsidR="00B54A9E" w:rsidRPr="00CC02EF" w:rsidRDefault="00B54A9E" w:rsidP="00E31C49">
      <w:pPr>
        <w:pStyle w:val="Brdtext"/>
        <w:rPr>
          <w:lang w:val="de-DE"/>
        </w:rPr>
      </w:pPr>
      <w:r w:rsidRPr="00CC02EF">
        <w:rPr>
          <w:lang w:val="de-DE"/>
        </w:rPr>
        <w:t xml:space="preserve">Stockholm den </w:t>
      </w:r>
      <w:sdt>
        <w:sdtPr>
          <w:rPr>
            <w:lang w:val="de-DE"/>
          </w:rPr>
          <w:id w:val="-1225218591"/>
          <w:placeholder>
            <w:docPart w:val="0A068870FB1E4665AFE429AF99D1AB48"/>
          </w:placeholder>
          <w:dataBinding w:prefixMappings="xmlns:ns0='http://lp/documentinfo/RK' " w:xpath="/ns0:DocumentInfo[1]/ns0:BaseInfo[1]/ns0:HeaderDate[1]" w:storeItemID="{CE9FC788-9111-4BEC-8FDA-7F297BACC6C9}"/>
          <w:date w:fullDate="2020-09-30T00:00:00Z">
            <w:dateFormat w:val="d MMMM yyyy"/>
            <w:lid w:val="sv-SE"/>
            <w:storeMappedDataAs w:val="dateTime"/>
            <w:calendar w:val="gregorian"/>
          </w:date>
        </w:sdtPr>
        <w:sdtEndPr/>
        <w:sdtContent>
          <w:r w:rsidR="003429E8" w:rsidRPr="00CC02EF">
            <w:rPr>
              <w:lang w:val="de-DE"/>
            </w:rPr>
            <w:t xml:space="preserve">30 </w:t>
          </w:r>
          <w:proofErr w:type="spellStart"/>
          <w:r w:rsidR="003429E8" w:rsidRPr="00CC02EF">
            <w:rPr>
              <w:lang w:val="de-DE"/>
            </w:rPr>
            <w:t>september</w:t>
          </w:r>
          <w:proofErr w:type="spellEnd"/>
          <w:r w:rsidR="003429E8" w:rsidRPr="00CC02EF">
            <w:rPr>
              <w:lang w:val="de-DE"/>
            </w:rPr>
            <w:t xml:space="preserve"> 2020</w:t>
          </w:r>
        </w:sdtContent>
      </w:sdt>
    </w:p>
    <w:p w14:paraId="7B687AF5" w14:textId="77777777" w:rsidR="00B54A9E" w:rsidRPr="00CC02EF" w:rsidRDefault="00B54A9E" w:rsidP="00E31C49">
      <w:pPr>
        <w:pStyle w:val="Brdtext"/>
        <w:rPr>
          <w:lang w:val="de-DE"/>
        </w:rPr>
      </w:pPr>
    </w:p>
    <w:sdt>
      <w:sdtPr>
        <w:rPr>
          <w:lang w:val="de-DE"/>
        </w:rPr>
        <w:alias w:val="Klicka på listpilen"/>
        <w:tag w:val="run-loadAllMinistersFromDep_delete"/>
        <w:id w:val="-122627287"/>
        <w:placeholder>
          <w:docPart w:val="ECD9974CA4254533BDF418721CB14480"/>
        </w:placeholder>
        <w:dataBinding w:prefixMappings="xmlns:ns0='http://lp/documentinfo/RK' " w:xpath="/ns0:DocumentInfo[1]/ns0:BaseInfo[1]/ns0:TopSender[1]" w:storeItemID="{CE9FC788-9111-4BEC-8FDA-7F297BACC6C9}"/>
        <w:comboBox w:lastValue="Landsbygdsministern">
          <w:listItem w:displayText="Ibrahim Baylan" w:value="Näringsministern"/>
          <w:listItem w:displayText="Jennie Nilsson" w:value="Landsbygdsministern"/>
        </w:comboBox>
      </w:sdtPr>
      <w:sdtEndPr/>
      <w:sdtContent>
        <w:p w14:paraId="72421558" w14:textId="77777777" w:rsidR="00B54A9E" w:rsidRPr="00CC02EF" w:rsidRDefault="009F267D" w:rsidP="00E31C49">
          <w:pPr>
            <w:pStyle w:val="Brdtext"/>
            <w:rPr>
              <w:lang w:val="de-DE"/>
            </w:rPr>
          </w:pPr>
          <w:r w:rsidRPr="00CC02EF">
            <w:rPr>
              <w:lang w:val="de-DE"/>
            </w:rPr>
            <w:t>Jennie Nilsson</w:t>
          </w:r>
        </w:p>
      </w:sdtContent>
    </w:sdt>
    <w:p w14:paraId="6C39B30C" w14:textId="77777777" w:rsidR="00B54A9E" w:rsidRPr="00E31C49" w:rsidRDefault="00B54A9E" w:rsidP="00DB48AB">
      <w:pPr>
        <w:pStyle w:val="Brdtext"/>
        <w:rPr>
          <w:lang w:val="de-DE"/>
        </w:rPr>
      </w:pPr>
    </w:p>
    <w:sectPr w:rsidR="00B54A9E" w:rsidRPr="00E31C4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2CBB" w14:textId="77777777" w:rsidR="00D5732E" w:rsidRDefault="00D5732E" w:rsidP="00A87A54">
      <w:pPr>
        <w:spacing w:after="0" w:line="240" w:lineRule="auto"/>
      </w:pPr>
      <w:r>
        <w:separator/>
      </w:r>
    </w:p>
  </w:endnote>
  <w:endnote w:type="continuationSeparator" w:id="0">
    <w:p w14:paraId="46514996" w14:textId="77777777" w:rsidR="00D5732E" w:rsidRDefault="00D573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1F6B22" w14:textId="77777777" w:rsidTr="006A26EC">
      <w:trPr>
        <w:trHeight w:val="227"/>
        <w:jc w:val="right"/>
      </w:trPr>
      <w:tc>
        <w:tcPr>
          <w:tcW w:w="708" w:type="dxa"/>
          <w:vAlign w:val="bottom"/>
        </w:tcPr>
        <w:p w14:paraId="3BF1178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54CBCF" w14:textId="77777777" w:rsidTr="006A26EC">
      <w:trPr>
        <w:trHeight w:val="850"/>
        <w:jc w:val="right"/>
      </w:trPr>
      <w:tc>
        <w:tcPr>
          <w:tcW w:w="708" w:type="dxa"/>
          <w:vAlign w:val="bottom"/>
        </w:tcPr>
        <w:p w14:paraId="6F5DC4D3" w14:textId="77777777" w:rsidR="005606BC" w:rsidRPr="00347E11" w:rsidRDefault="005606BC" w:rsidP="005606BC">
          <w:pPr>
            <w:pStyle w:val="Sidfot"/>
            <w:spacing w:line="276" w:lineRule="auto"/>
            <w:jc w:val="right"/>
          </w:pPr>
        </w:p>
      </w:tc>
    </w:tr>
  </w:tbl>
  <w:p w14:paraId="7F1BB9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09D131" w14:textId="77777777" w:rsidTr="001F4302">
      <w:trPr>
        <w:trHeight w:val="510"/>
      </w:trPr>
      <w:tc>
        <w:tcPr>
          <w:tcW w:w="8525" w:type="dxa"/>
          <w:gridSpan w:val="2"/>
          <w:vAlign w:val="bottom"/>
        </w:tcPr>
        <w:p w14:paraId="1C97D66D" w14:textId="77777777" w:rsidR="00347E11" w:rsidRPr="00347E11" w:rsidRDefault="00347E11" w:rsidP="00347E11">
          <w:pPr>
            <w:pStyle w:val="Sidfot"/>
            <w:rPr>
              <w:sz w:val="8"/>
            </w:rPr>
          </w:pPr>
        </w:p>
      </w:tc>
    </w:tr>
    <w:tr w:rsidR="00093408" w:rsidRPr="00EE3C0F" w14:paraId="57CC4258" w14:textId="77777777" w:rsidTr="00C26068">
      <w:trPr>
        <w:trHeight w:val="227"/>
      </w:trPr>
      <w:tc>
        <w:tcPr>
          <w:tcW w:w="4074" w:type="dxa"/>
        </w:tcPr>
        <w:p w14:paraId="7BAB041D" w14:textId="77777777" w:rsidR="00347E11" w:rsidRPr="00F53AEA" w:rsidRDefault="00347E11" w:rsidP="00C26068">
          <w:pPr>
            <w:pStyle w:val="Sidfot"/>
            <w:spacing w:line="276" w:lineRule="auto"/>
          </w:pPr>
        </w:p>
      </w:tc>
      <w:tc>
        <w:tcPr>
          <w:tcW w:w="4451" w:type="dxa"/>
        </w:tcPr>
        <w:p w14:paraId="6AC9B907" w14:textId="77777777" w:rsidR="00093408" w:rsidRPr="00F53AEA" w:rsidRDefault="00093408" w:rsidP="00F53AEA">
          <w:pPr>
            <w:pStyle w:val="Sidfot"/>
            <w:spacing w:line="276" w:lineRule="auto"/>
          </w:pPr>
        </w:p>
      </w:tc>
    </w:tr>
  </w:tbl>
  <w:p w14:paraId="521A0D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DA0EA" w14:textId="77777777" w:rsidR="00D5732E" w:rsidRDefault="00D5732E" w:rsidP="00A87A54">
      <w:pPr>
        <w:spacing w:after="0" w:line="240" w:lineRule="auto"/>
      </w:pPr>
      <w:r>
        <w:separator/>
      </w:r>
    </w:p>
  </w:footnote>
  <w:footnote w:type="continuationSeparator" w:id="0">
    <w:p w14:paraId="4B0ECA05" w14:textId="77777777" w:rsidR="00D5732E" w:rsidRDefault="00D573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4A9E" w14:paraId="52E96B97" w14:textId="77777777" w:rsidTr="00C93EBA">
      <w:trPr>
        <w:trHeight w:val="227"/>
      </w:trPr>
      <w:tc>
        <w:tcPr>
          <w:tcW w:w="5534" w:type="dxa"/>
        </w:tcPr>
        <w:p w14:paraId="4A5548A7" w14:textId="77777777" w:rsidR="00B54A9E" w:rsidRPr="007D73AB" w:rsidRDefault="00B54A9E">
          <w:pPr>
            <w:pStyle w:val="Sidhuvud"/>
          </w:pPr>
        </w:p>
      </w:tc>
      <w:tc>
        <w:tcPr>
          <w:tcW w:w="3170" w:type="dxa"/>
          <w:vAlign w:val="bottom"/>
        </w:tcPr>
        <w:p w14:paraId="44D115C5" w14:textId="77777777" w:rsidR="00B54A9E" w:rsidRPr="007D73AB" w:rsidRDefault="00B54A9E" w:rsidP="00340DE0">
          <w:pPr>
            <w:pStyle w:val="Sidhuvud"/>
          </w:pPr>
        </w:p>
      </w:tc>
      <w:tc>
        <w:tcPr>
          <w:tcW w:w="1134" w:type="dxa"/>
        </w:tcPr>
        <w:p w14:paraId="243CFE02" w14:textId="77777777" w:rsidR="00B54A9E" w:rsidRDefault="00B54A9E" w:rsidP="005A703A">
          <w:pPr>
            <w:pStyle w:val="Sidhuvud"/>
          </w:pPr>
        </w:p>
      </w:tc>
    </w:tr>
    <w:tr w:rsidR="00B54A9E" w14:paraId="1674F200" w14:textId="77777777" w:rsidTr="00C93EBA">
      <w:trPr>
        <w:trHeight w:val="1928"/>
      </w:trPr>
      <w:tc>
        <w:tcPr>
          <w:tcW w:w="5534" w:type="dxa"/>
        </w:tcPr>
        <w:p w14:paraId="5FD16A07" w14:textId="77777777" w:rsidR="00B54A9E" w:rsidRPr="00340DE0" w:rsidRDefault="00B54A9E" w:rsidP="00340DE0">
          <w:pPr>
            <w:pStyle w:val="Sidhuvud"/>
          </w:pPr>
          <w:r>
            <w:rPr>
              <w:noProof/>
            </w:rPr>
            <w:drawing>
              <wp:inline distT="0" distB="0" distL="0" distR="0" wp14:anchorId="343CDFCA" wp14:editId="1E62057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DD7724" w14:textId="77777777" w:rsidR="00B54A9E" w:rsidRPr="00710A6C" w:rsidRDefault="00B54A9E" w:rsidP="00EE3C0F">
          <w:pPr>
            <w:pStyle w:val="Sidhuvud"/>
            <w:rPr>
              <w:b/>
            </w:rPr>
          </w:pPr>
        </w:p>
        <w:p w14:paraId="6E308FCB" w14:textId="77777777" w:rsidR="00B54A9E" w:rsidRDefault="00B54A9E" w:rsidP="00EE3C0F">
          <w:pPr>
            <w:pStyle w:val="Sidhuvud"/>
          </w:pPr>
        </w:p>
        <w:p w14:paraId="5809585B" w14:textId="77777777" w:rsidR="00B54A9E" w:rsidRDefault="00B54A9E" w:rsidP="00EE3C0F">
          <w:pPr>
            <w:pStyle w:val="Sidhuvud"/>
          </w:pPr>
        </w:p>
        <w:p w14:paraId="798F6D67" w14:textId="77777777" w:rsidR="00B54A9E" w:rsidRDefault="00B54A9E" w:rsidP="00EE3C0F">
          <w:pPr>
            <w:pStyle w:val="Sidhuvud"/>
          </w:pPr>
        </w:p>
        <w:sdt>
          <w:sdtPr>
            <w:alias w:val="Dnr"/>
            <w:tag w:val="ccRKShow_Dnr"/>
            <w:id w:val="-829283628"/>
            <w:placeholder>
              <w:docPart w:val="0D95534AEE6D4205A03491672026A223"/>
            </w:placeholder>
            <w:dataBinding w:prefixMappings="xmlns:ns0='http://lp/documentinfo/RK' " w:xpath="/ns0:DocumentInfo[1]/ns0:BaseInfo[1]/ns0:Dnr[1]" w:storeItemID="{CE9FC788-9111-4BEC-8FDA-7F297BACC6C9}"/>
            <w:text/>
          </w:sdtPr>
          <w:sdtEndPr/>
          <w:sdtContent>
            <w:p w14:paraId="0E64FA2A" w14:textId="77777777" w:rsidR="00B54A9E" w:rsidRDefault="008318B4" w:rsidP="00EE3C0F">
              <w:pPr>
                <w:pStyle w:val="Sidhuvud"/>
              </w:pPr>
              <w:r>
                <w:t xml:space="preserve">N2020/02238/JL </w:t>
              </w:r>
            </w:p>
          </w:sdtContent>
        </w:sdt>
        <w:sdt>
          <w:sdtPr>
            <w:alias w:val="DocNumber"/>
            <w:tag w:val="DocNumber"/>
            <w:id w:val="1726028884"/>
            <w:placeholder>
              <w:docPart w:val="303DA8AFBDA74F219A33AD9811A27AAE"/>
            </w:placeholder>
            <w:showingPlcHdr/>
            <w:dataBinding w:prefixMappings="xmlns:ns0='http://lp/documentinfo/RK' " w:xpath="/ns0:DocumentInfo[1]/ns0:BaseInfo[1]/ns0:DocNumber[1]" w:storeItemID="{CE9FC788-9111-4BEC-8FDA-7F297BACC6C9}"/>
            <w:text/>
          </w:sdtPr>
          <w:sdtEndPr/>
          <w:sdtContent>
            <w:p w14:paraId="52DDC68B" w14:textId="77777777" w:rsidR="00B54A9E" w:rsidRDefault="00B54A9E" w:rsidP="00EE3C0F">
              <w:pPr>
                <w:pStyle w:val="Sidhuvud"/>
              </w:pPr>
              <w:r>
                <w:rPr>
                  <w:rStyle w:val="Platshllartext"/>
                </w:rPr>
                <w:t xml:space="preserve"> </w:t>
              </w:r>
            </w:p>
          </w:sdtContent>
        </w:sdt>
        <w:p w14:paraId="21169F8F" w14:textId="77777777" w:rsidR="00B54A9E" w:rsidRDefault="00B54A9E" w:rsidP="00EE3C0F">
          <w:pPr>
            <w:pStyle w:val="Sidhuvud"/>
          </w:pPr>
        </w:p>
      </w:tc>
      <w:tc>
        <w:tcPr>
          <w:tcW w:w="1134" w:type="dxa"/>
        </w:tcPr>
        <w:p w14:paraId="7BF3FB5A" w14:textId="77777777" w:rsidR="00B54A9E" w:rsidRDefault="00B54A9E" w:rsidP="0094502D">
          <w:pPr>
            <w:pStyle w:val="Sidhuvud"/>
          </w:pPr>
        </w:p>
        <w:p w14:paraId="59FE93B2" w14:textId="77777777" w:rsidR="00B54A9E" w:rsidRPr="0094502D" w:rsidRDefault="00B54A9E" w:rsidP="00EC71A6">
          <w:pPr>
            <w:pStyle w:val="Sidhuvud"/>
          </w:pPr>
        </w:p>
      </w:tc>
    </w:tr>
    <w:tr w:rsidR="00B54A9E" w14:paraId="2CAC3FD2" w14:textId="77777777" w:rsidTr="00C93EBA">
      <w:trPr>
        <w:trHeight w:val="2268"/>
      </w:trPr>
      <w:sdt>
        <w:sdtPr>
          <w:rPr>
            <w:b/>
          </w:rPr>
          <w:alias w:val="SenderText"/>
          <w:tag w:val="ccRKShow_SenderText"/>
          <w:id w:val="1374046025"/>
          <w:placeholder>
            <w:docPart w:val="F12C35A4C65242A1869483281E633B72"/>
          </w:placeholder>
        </w:sdtPr>
        <w:sdtEndPr>
          <w:rPr>
            <w:b w:val="0"/>
          </w:rPr>
        </w:sdtEndPr>
        <w:sdtContent>
          <w:tc>
            <w:tcPr>
              <w:tcW w:w="5534" w:type="dxa"/>
              <w:tcMar>
                <w:right w:w="1134" w:type="dxa"/>
              </w:tcMar>
            </w:tcPr>
            <w:p w14:paraId="1F74B7C7" w14:textId="77777777" w:rsidR="003429E8" w:rsidRPr="003429E8" w:rsidRDefault="003429E8" w:rsidP="00340DE0">
              <w:pPr>
                <w:pStyle w:val="Sidhuvud"/>
                <w:rPr>
                  <w:b/>
                </w:rPr>
              </w:pPr>
              <w:r w:rsidRPr="003429E8">
                <w:rPr>
                  <w:b/>
                </w:rPr>
                <w:t>Näringsdepartementet</w:t>
              </w:r>
            </w:p>
            <w:p w14:paraId="0E6DBC97" w14:textId="77777777" w:rsidR="00F3334D" w:rsidRDefault="003429E8" w:rsidP="00340DE0">
              <w:pPr>
                <w:pStyle w:val="Sidhuvud"/>
              </w:pPr>
              <w:r w:rsidRPr="003429E8">
                <w:t>Landsbygdsministern</w:t>
              </w:r>
            </w:p>
            <w:p w14:paraId="549D490C" w14:textId="77777777" w:rsidR="00F3334D" w:rsidRDefault="00F3334D" w:rsidP="00340DE0">
              <w:pPr>
                <w:pStyle w:val="Sidhuvud"/>
              </w:pPr>
            </w:p>
            <w:p w14:paraId="207CA011" w14:textId="77777777" w:rsidR="00F3334D" w:rsidRDefault="00F3334D" w:rsidP="00340DE0">
              <w:pPr>
                <w:pStyle w:val="Sidhuvud"/>
              </w:pPr>
            </w:p>
            <w:p w14:paraId="5BBB1599" w14:textId="6DAE7134" w:rsidR="00B54A9E" w:rsidRPr="00340DE0" w:rsidRDefault="00B54A9E" w:rsidP="00F3334D">
              <w:pPr>
                <w:pStyle w:val="Sidhuvud"/>
              </w:pPr>
            </w:p>
          </w:tc>
        </w:sdtContent>
      </w:sdt>
      <w:sdt>
        <w:sdtPr>
          <w:alias w:val="Recipient"/>
          <w:tag w:val="ccRKShow_Recipient"/>
          <w:id w:val="-28344517"/>
          <w:placeholder>
            <w:docPart w:val="4CD4A0270F1A41BE81629A08FFB249FB"/>
          </w:placeholder>
          <w:dataBinding w:prefixMappings="xmlns:ns0='http://lp/documentinfo/RK' " w:xpath="/ns0:DocumentInfo[1]/ns0:BaseInfo[1]/ns0:Recipient[1]" w:storeItemID="{CE9FC788-9111-4BEC-8FDA-7F297BACC6C9}"/>
          <w:text w:multiLine="1"/>
        </w:sdtPr>
        <w:sdtEndPr/>
        <w:sdtContent>
          <w:tc>
            <w:tcPr>
              <w:tcW w:w="3170" w:type="dxa"/>
            </w:tcPr>
            <w:p w14:paraId="33387349" w14:textId="77777777" w:rsidR="00B54A9E" w:rsidRDefault="00B54A9E" w:rsidP="00547B89">
              <w:pPr>
                <w:pStyle w:val="Sidhuvud"/>
              </w:pPr>
              <w:r>
                <w:t>Till riksdagen</w:t>
              </w:r>
            </w:p>
          </w:tc>
        </w:sdtContent>
      </w:sdt>
      <w:tc>
        <w:tcPr>
          <w:tcW w:w="1134" w:type="dxa"/>
        </w:tcPr>
        <w:p w14:paraId="17AB9628" w14:textId="77777777" w:rsidR="00B54A9E" w:rsidRDefault="00B54A9E" w:rsidP="003E6020">
          <w:pPr>
            <w:pStyle w:val="Sidhuvud"/>
          </w:pPr>
        </w:p>
      </w:tc>
    </w:tr>
  </w:tbl>
  <w:p w14:paraId="671913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B8D"/>
    <w:rsid w:val="00106F29"/>
    <w:rsid w:val="00113168"/>
    <w:rsid w:val="0011413E"/>
    <w:rsid w:val="00116BC4"/>
    <w:rsid w:val="0012033A"/>
    <w:rsid w:val="00120B3E"/>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7E8"/>
    <w:rsid w:val="001B4824"/>
    <w:rsid w:val="001C1C7D"/>
    <w:rsid w:val="001C4566"/>
    <w:rsid w:val="001C4980"/>
    <w:rsid w:val="001C5DC9"/>
    <w:rsid w:val="001C6B85"/>
    <w:rsid w:val="001C71A9"/>
    <w:rsid w:val="001D12FC"/>
    <w:rsid w:val="001D512F"/>
    <w:rsid w:val="001D761A"/>
    <w:rsid w:val="001E0BD5"/>
    <w:rsid w:val="001E14F0"/>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3CE"/>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9CB"/>
    <w:rsid w:val="00326C03"/>
    <w:rsid w:val="00327474"/>
    <w:rsid w:val="003277B5"/>
    <w:rsid w:val="003342B4"/>
    <w:rsid w:val="00336CD1"/>
    <w:rsid w:val="00340DE0"/>
    <w:rsid w:val="00341F47"/>
    <w:rsid w:val="0034210D"/>
    <w:rsid w:val="00342327"/>
    <w:rsid w:val="0034250B"/>
    <w:rsid w:val="003429E8"/>
    <w:rsid w:val="00344234"/>
    <w:rsid w:val="0034750A"/>
    <w:rsid w:val="00347C69"/>
    <w:rsid w:val="00347E11"/>
    <w:rsid w:val="003503DD"/>
    <w:rsid w:val="00350696"/>
    <w:rsid w:val="00350C92"/>
    <w:rsid w:val="003542C5"/>
    <w:rsid w:val="00360397"/>
    <w:rsid w:val="003641B2"/>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A50"/>
    <w:rsid w:val="003A5969"/>
    <w:rsid w:val="003A5C58"/>
    <w:rsid w:val="003B0C81"/>
    <w:rsid w:val="003B201F"/>
    <w:rsid w:val="003B5D21"/>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285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80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8B4"/>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CFC"/>
    <w:rsid w:val="008C4538"/>
    <w:rsid w:val="008C4604"/>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22F"/>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CF0"/>
    <w:rsid w:val="009E4DCA"/>
    <w:rsid w:val="009E53C8"/>
    <w:rsid w:val="009E7B92"/>
    <w:rsid w:val="009F19C0"/>
    <w:rsid w:val="009F267D"/>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EC0"/>
    <w:rsid w:val="00AC54F7"/>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A9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2EF"/>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CAC"/>
    <w:rsid w:val="00CF646E"/>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308"/>
    <w:rsid w:val="00D50B3B"/>
    <w:rsid w:val="00D51C1C"/>
    <w:rsid w:val="00D51FCC"/>
    <w:rsid w:val="00D5467F"/>
    <w:rsid w:val="00D55837"/>
    <w:rsid w:val="00D56A9F"/>
    <w:rsid w:val="00D5732E"/>
    <w:rsid w:val="00D57BA2"/>
    <w:rsid w:val="00D60F51"/>
    <w:rsid w:val="00D623DC"/>
    <w:rsid w:val="00D65E43"/>
    <w:rsid w:val="00D6730A"/>
    <w:rsid w:val="00D674A6"/>
    <w:rsid w:val="00D7168E"/>
    <w:rsid w:val="00D72444"/>
    <w:rsid w:val="00D72719"/>
    <w:rsid w:val="00D73F9D"/>
    <w:rsid w:val="00D74B7C"/>
    <w:rsid w:val="00D76068"/>
    <w:rsid w:val="00D76B01"/>
    <w:rsid w:val="00D804A2"/>
    <w:rsid w:val="00D84704"/>
    <w:rsid w:val="00D84BF9"/>
    <w:rsid w:val="00D90554"/>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D29"/>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1C49"/>
    <w:rsid w:val="00E3217A"/>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8F"/>
    <w:rsid w:val="00F03EAC"/>
    <w:rsid w:val="00F04B7C"/>
    <w:rsid w:val="00F078B5"/>
    <w:rsid w:val="00F14024"/>
    <w:rsid w:val="00F14FA3"/>
    <w:rsid w:val="00F15DB1"/>
    <w:rsid w:val="00F24297"/>
    <w:rsid w:val="00F2564A"/>
    <w:rsid w:val="00F25761"/>
    <w:rsid w:val="00F259D7"/>
    <w:rsid w:val="00F32D05"/>
    <w:rsid w:val="00F3334D"/>
    <w:rsid w:val="00F35263"/>
    <w:rsid w:val="00F35E34"/>
    <w:rsid w:val="00F403BF"/>
    <w:rsid w:val="00F4342F"/>
    <w:rsid w:val="00F4484B"/>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680"/>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123B4"/>
  <w15:docId w15:val="{399AA3D6-5EF2-403C-A262-F749C2FA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5534AEE6D4205A03491672026A223"/>
        <w:category>
          <w:name w:val="Allmänt"/>
          <w:gallery w:val="placeholder"/>
        </w:category>
        <w:types>
          <w:type w:val="bbPlcHdr"/>
        </w:types>
        <w:behaviors>
          <w:behavior w:val="content"/>
        </w:behaviors>
        <w:guid w:val="{18326052-45CE-47CA-A1A8-46EC4259732F}"/>
      </w:docPartPr>
      <w:docPartBody>
        <w:p w:rsidR="00D93085" w:rsidRDefault="00B401E8" w:rsidP="00B401E8">
          <w:pPr>
            <w:pStyle w:val="0D95534AEE6D4205A03491672026A223"/>
          </w:pPr>
          <w:r>
            <w:rPr>
              <w:rStyle w:val="Platshllartext"/>
            </w:rPr>
            <w:t xml:space="preserve"> </w:t>
          </w:r>
        </w:p>
      </w:docPartBody>
    </w:docPart>
    <w:docPart>
      <w:docPartPr>
        <w:name w:val="303DA8AFBDA74F219A33AD9811A27AAE"/>
        <w:category>
          <w:name w:val="Allmänt"/>
          <w:gallery w:val="placeholder"/>
        </w:category>
        <w:types>
          <w:type w:val="bbPlcHdr"/>
        </w:types>
        <w:behaviors>
          <w:behavior w:val="content"/>
        </w:behaviors>
        <w:guid w:val="{959B4A79-5613-4B7F-B2BE-59DBAAA5F876}"/>
      </w:docPartPr>
      <w:docPartBody>
        <w:p w:rsidR="00D93085" w:rsidRDefault="00B401E8" w:rsidP="00B401E8">
          <w:pPr>
            <w:pStyle w:val="303DA8AFBDA74F219A33AD9811A27AAE1"/>
          </w:pPr>
          <w:r>
            <w:rPr>
              <w:rStyle w:val="Platshllartext"/>
            </w:rPr>
            <w:t xml:space="preserve"> </w:t>
          </w:r>
        </w:p>
      </w:docPartBody>
    </w:docPart>
    <w:docPart>
      <w:docPartPr>
        <w:name w:val="F12C35A4C65242A1869483281E633B72"/>
        <w:category>
          <w:name w:val="Allmänt"/>
          <w:gallery w:val="placeholder"/>
        </w:category>
        <w:types>
          <w:type w:val="bbPlcHdr"/>
        </w:types>
        <w:behaviors>
          <w:behavior w:val="content"/>
        </w:behaviors>
        <w:guid w:val="{39281CC1-9A46-4000-966B-2E7FC239A852}"/>
      </w:docPartPr>
      <w:docPartBody>
        <w:p w:rsidR="00D93085" w:rsidRDefault="00B401E8" w:rsidP="00B401E8">
          <w:pPr>
            <w:pStyle w:val="F12C35A4C65242A1869483281E633B721"/>
          </w:pPr>
          <w:r>
            <w:rPr>
              <w:rStyle w:val="Platshllartext"/>
            </w:rPr>
            <w:t xml:space="preserve"> </w:t>
          </w:r>
        </w:p>
      </w:docPartBody>
    </w:docPart>
    <w:docPart>
      <w:docPartPr>
        <w:name w:val="4CD4A0270F1A41BE81629A08FFB249FB"/>
        <w:category>
          <w:name w:val="Allmänt"/>
          <w:gallery w:val="placeholder"/>
        </w:category>
        <w:types>
          <w:type w:val="bbPlcHdr"/>
        </w:types>
        <w:behaviors>
          <w:behavior w:val="content"/>
        </w:behaviors>
        <w:guid w:val="{15A5599C-B69C-4754-97CA-DF6884708D4F}"/>
      </w:docPartPr>
      <w:docPartBody>
        <w:p w:rsidR="00D93085" w:rsidRDefault="00B401E8" w:rsidP="00B401E8">
          <w:pPr>
            <w:pStyle w:val="4CD4A0270F1A41BE81629A08FFB249FB"/>
          </w:pPr>
          <w:r>
            <w:rPr>
              <w:rStyle w:val="Platshllartext"/>
            </w:rPr>
            <w:t xml:space="preserve"> </w:t>
          </w:r>
        </w:p>
      </w:docPartBody>
    </w:docPart>
    <w:docPart>
      <w:docPartPr>
        <w:name w:val="ECA57D2CF4E54D6D8A1BE37FC0477646"/>
        <w:category>
          <w:name w:val="Allmänt"/>
          <w:gallery w:val="placeholder"/>
        </w:category>
        <w:types>
          <w:type w:val="bbPlcHdr"/>
        </w:types>
        <w:behaviors>
          <w:behavior w:val="content"/>
        </w:behaviors>
        <w:guid w:val="{BB889B2A-CD54-45A8-9F6D-03631F3F030B}"/>
      </w:docPartPr>
      <w:docPartBody>
        <w:p w:rsidR="00D93085" w:rsidRDefault="00B401E8" w:rsidP="00B401E8">
          <w:pPr>
            <w:pStyle w:val="ECA57D2CF4E54D6D8A1BE37FC047764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F33327A687403CB3ABE287CFB3FD44"/>
        <w:category>
          <w:name w:val="Allmänt"/>
          <w:gallery w:val="placeholder"/>
        </w:category>
        <w:types>
          <w:type w:val="bbPlcHdr"/>
        </w:types>
        <w:behaviors>
          <w:behavior w:val="content"/>
        </w:behaviors>
        <w:guid w:val="{8AC050E8-6F87-4171-A76E-072AE7E65BB3}"/>
      </w:docPartPr>
      <w:docPartBody>
        <w:p w:rsidR="00D93085" w:rsidRDefault="00B401E8" w:rsidP="00B401E8">
          <w:pPr>
            <w:pStyle w:val="09F33327A687403CB3ABE287CFB3FD44"/>
          </w:pPr>
          <w:r>
            <w:t xml:space="preserve"> </w:t>
          </w:r>
          <w:r>
            <w:rPr>
              <w:rStyle w:val="Platshllartext"/>
            </w:rPr>
            <w:t>Välj ett parti.</w:t>
          </w:r>
        </w:p>
      </w:docPartBody>
    </w:docPart>
    <w:docPart>
      <w:docPartPr>
        <w:name w:val="85D69E8E6659461A8C0575A94815D37E"/>
        <w:category>
          <w:name w:val="Allmänt"/>
          <w:gallery w:val="placeholder"/>
        </w:category>
        <w:types>
          <w:type w:val="bbPlcHdr"/>
        </w:types>
        <w:behaviors>
          <w:behavior w:val="content"/>
        </w:behaviors>
        <w:guid w:val="{FE73484A-EA81-46BE-8517-EEE6DF40BA8B}"/>
      </w:docPartPr>
      <w:docPartBody>
        <w:p w:rsidR="00D93085" w:rsidRDefault="00B401E8" w:rsidP="00B401E8">
          <w:pPr>
            <w:pStyle w:val="85D69E8E6659461A8C0575A94815D37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068870FB1E4665AFE429AF99D1AB48"/>
        <w:category>
          <w:name w:val="Allmänt"/>
          <w:gallery w:val="placeholder"/>
        </w:category>
        <w:types>
          <w:type w:val="bbPlcHdr"/>
        </w:types>
        <w:behaviors>
          <w:behavior w:val="content"/>
        </w:behaviors>
        <w:guid w:val="{89ED5354-824E-40A8-B8D7-19241A5F6810}"/>
      </w:docPartPr>
      <w:docPartBody>
        <w:p w:rsidR="00D93085" w:rsidRDefault="00B401E8" w:rsidP="00B401E8">
          <w:pPr>
            <w:pStyle w:val="0A068870FB1E4665AFE429AF99D1AB48"/>
          </w:pPr>
          <w:r>
            <w:rPr>
              <w:rStyle w:val="Platshllartext"/>
            </w:rPr>
            <w:t>Klicka här för att ange datum.</w:t>
          </w:r>
        </w:p>
      </w:docPartBody>
    </w:docPart>
    <w:docPart>
      <w:docPartPr>
        <w:name w:val="ECD9974CA4254533BDF418721CB14480"/>
        <w:category>
          <w:name w:val="Allmänt"/>
          <w:gallery w:val="placeholder"/>
        </w:category>
        <w:types>
          <w:type w:val="bbPlcHdr"/>
        </w:types>
        <w:behaviors>
          <w:behavior w:val="content"/>
        </w:behaviors>
        <w:guid w:val="{85179B08-C5DB-4289-8D4F-EF0ACDF37E23}"/>
      </w:docPartPr>
      <w:docPartBody>
        <w:p w:rsidR="00D93085" w:rsidRDefault="00B401E8" w:rsidP="00B401E8">
          <w:pPr>
            <w:pStyle w:val="ECD9974CA4254533BDF418721CB1448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E8"/>
    <w:rsid w:val="00234B48"/>
    <w:rsid w:val="002C5F6E"/>
    <w:rsid w:val="00806668"/>
    <w:rsid w:val="008D3B22"/>
    <w:rsid w:val="008F3C1B"/>
    <w:rsid w:val="00B401E8"/>
    <w:rsid w:val="00D001DA"/>
    <w:rsid w:val="00D93085"/>
    <w:rsid w:val="00DD434D"/>
    <w:rsid w:val="00DF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1F0415EE00455B9F2229B50DB5AB89">
    <w:name w:val="361F0415EE00455B9F2229B50DB5AB89"/>
    <w:rsid w:val="00B401E8"/>
  </w:style>
  <w:style w:type="character" w:styleId="Platshllartext">
    <w:name w:val="Placeholder Text"/>
    <w:basedOn w:val="Standardstycketeckensnitt"/>
    <w:uiPriority w:val="99"/>
    <w:semiHidden/>
    <w:rsid w:val="00B401E8"/>
    <w:rPr>
      <w:noProof w:val="0"/>
      <w:color w:val="808080"/>
    </w:rPr>
  </w:style>
  <w:style w:type="paragraph" w:customStyle="1" w:styleId="8A19605D937A4714943721A12C8DE059">
    <w:name w:val="8A19605D937A4714943721A12C8DE059"/>
    <w:rsid w:val="00B401E8"/>
  </w:style>
  <w:style w:type="paragraph" w:customStyle="1" w:styleId="F39CEADC62684056BDF72CD074E388DF">
    <w:name w:val="F39CEADC62684056BDF72CD074E388DF"/>
    <w:rsid w:val="00B401E8"/>
  </w:style>
  <w:style w:type="paragraph" w:customStyle="1" w:styleId="2E7CFAC7376C4BEB96BFB0674EA3206D">
    <w:name w:val="2E7CFAC7376C4BEB96BFB0674EA3206D"/>
    <w:rsid w:val="00B401E8"/>
  </w:style>
  <w:style w:type="paragraph" w:customStyle="1" w:styleId="0D95534AEE6D4205A03491672026A223">
    <w:name w:val="0D95534AEE6D4205A03491672026A223"/>
    <w:rsid w:val="00B401E8"/>
  </w:style>
  <w:style w:type="paragraph" w:customStyle="1" w:styleId="303DA8AFBDA74F219A33AD9811A27AAE">
    <w:name w:val="303DA8AFBDA74F219A33AD9811A27AAE"/>
    <w:rsid w:val="00B401E8"/>
  </w:style>
  <w:style w:type="paragraph" w:customStyle="1" w:styleId="3035199A3CF949C9867804893D2B6987">
    <w:name w:val="3035199A3CF949C9867804893D2B6987"/>
    <w:rsid w:val="00B401E8"/>
  </w:style>
  <w:style w:type="paragraph" w:customStyle="1" w:styleId="9FD5C44127194F57A723C9BB7A46BF4F">
    <w:name w:val="9FD5C44127194F57A723C9BB7A46BF4F"/>
    <w:rsid w:val="00B401E8"/>
  </w:style>
  <w:style w:type="paragraph" w:customStyle="1" w:styleId="6908E33B71D44DF49FF991E5C9D11EAD">
    <w:name w:val="6908E33B71D44DF49FF991E5C9D11EAD"/>
    <w:rsid w:val="00B401E8"/>
  </w:style>
  <w:style w:type="paragraph" w:customStyle="1" w:styleId="F12C35A4C65242A1869483281E633B72">
    <w:name w:val="F12C35A4C65242A1869483281E633B72"/>
    <w:rsid w:val="00B401E8"/>
  </w:style>
  <w:style w:type="paragraph" w:customStyle="1" w:styleId="4CD4A0270F1A41BE81629A08FFB249FB">
    <w:name w:val="4CD4A0270F1A41BE81629A08FFB249FB"/>
    <w:rsid w:val="00B401E8"/>
  </w:style>
  <w:style w:type="paragraph" w:customStyle="1" w:styleId="303DA8AFBDA74F219A33AD9811A27AAE1">
    <w:name w:val="303DA8AFBDA74F219A33AD9811A27AAE1"/>
    <w:rsid w:val="00B40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2C35A4C65242A1869483281E633B721">
    <w:name w:val="F12C35A4C65242A1869483281E633B721"/>
    <w:rsid w:val="00B40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A57D2CF4E54D6D8A1BE37FC0477646">
    <w:name w:val="ECA57D2CF4E54D6D8A1BE37FC0477646"/>
    <w:rsid w:val="00B401E8"/>
  </w:style>
  <w:style w:type="paragraph" w:customStyle="1" w:styleId="09F33327A687403CB3ABE287CFB3FD44">
    <w:name w:val="09F33327A687403CB3ABE287CFB3FD44"/>
    <w:rsid w:val="00B401E8"/>
  </w:style>
  <w:style w:type="paragraph" w:customStyle="1" w:styleId="542F971F8D494AB5948204E09FC7C2BA">
    <w:name w:val="542F971F8D494AB5948204E09FC7C2BA"/>
    <w:rsid w:val="00B401E8"/>
  </w:style>
  <w:style w:type="paragraph" w:customStyle="1" w:styleId="8957189A096846C2AB603648C1FAFF74">
    <w:name w:val="8957189A096846C2AB603648C1FAFF74"/>
    <w:rsid w:val="00B401E8"/>
  </w:style>
  <w:style w:type="paragraph" w:customStyle="1" w:styleId="85D69E8E6659461A8C0575A94815D37E">
    <w:name w:val="85D69E8E6659461A8C0575A94815D37E"/>
    <w:rsid w:val="00B401E8"/>
  </w:style>
  <w:style w:type="paragraph" w:customStyle="1" w:styleId="0A068870FB1E4665AFE429AF99D1AB48">
    <w:name w:val="0A068870FB1E4665AFE429AF99D1AB48"/>
    <w:rsid w:val="00B401E8"/>
  </w:style>
  <w:style w:type="paragraph" w:customStyle="1" w:styleId="ECD9974CA4254533BDF418721CB14480">
    <w:name w:val="ECD9974CA4254533BDF418721CB14480"/>
    <w:rsid w:val="00B40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2020-09-30T00:00:00</HeaderDate>
    <Office/>
    <Dnr>N2020/02238/JL </Dnr>
    <ParagrafNr/>
    <DocumentTitle/>
    <VisitingAddress/>
    <Extra1/>
    <Extra2/>
    <Extra3>Magnus Oscarsson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f3dc21af-93ad-4544-93b1-b44a9561a2f7</RD_Svarsid>
  </documentManagement>
</p:properties>
</file>

<file path=customXml/itemProps1.xml><?xml version="1.0" encoding="utf-8"?>
<ds:datastoreItem xmlns:ds="http://schemas.openxmlformats.org/officeDocument/2006/customXml" ds:itemID="{6A01777E-1608-415F-8166-18E4C5B4DFA9}"/>
</file>

<file path=customXml/itemProps2.xml><?xml version="1.0" encoding="utf-8"?>
<ds:datastoreItem xmlns:ds="http://schemas.openxmlformats.org/officeDocument/2006/customXml" ds:itemID="{234CC6C6-4366-4363-A195-6093C6C497C3}"/>
</file>

<file path=customXml/itemProps3.xml><?xml version="1.0" encoding="utf-8"?>
<ds:datastoreItem xmlns:ds="http://schemas.openxmlformats.org/officeDocument/2006/customXml" ds:itemID="{35DC148E-232F-4705-9A7D-3B033CD3BF8B}"/>
</file>

<file path=customXml/itemProps4.xml><?xml version="1.0" encoding="utf-8"?>
<ds:datastoreItem xmlns:ds="http://schemas.openxmlformats.org/officeDocument/2006/customXml" ds:itemID="{CE9FC788-9111-4BEC-8FDA-7F297BACC6C9}"/>
</file>

<file path=customXml/itemProps5.xml><?xml version="1.0" encoding="utf-8"?>
<ds:datastoreItem xmlns:ds="http://schemas.openxmlformats.org/officeDocument/2006/customXml" ds:itemID="{F9745379-B23D-4628-BD59-4F888BFCB182}"/>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 av Magnus Oscarsson KD.docx</dc:title>
  <dc:subject/>
  <dc:creator>Johanna Kirsten</dc:creator>
  <cp:keywords/>
  <dc:description/>
  <cp:lastModifiedBy>Lidia H-Strömberg</cp:lastModifiedBy>
  <cp:revision>2</cp:revision>
  <dcterms:created xsi:type="dcterms:W3CDTF">2020-09-30T09:58:00Z</dcterms:created>
  <dcterms:modified xsi:type="dcterms:W3CDTF">2020-09-30T09:58:00Z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