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3D3E9" w14:textId="77777777" w:rsidR="00F50353" w:rsidRDefault="00F50353" w:rsidP="00BB2828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F50353">
        <w:t>2017/18:</w:t>
      </w:r>
      <w:r w:rsidR="00C351F6">
        <w:t>783</w:t>
      </w:r>
      <w:r w:rsidRPr="00F50353">
        <w:t xml:space="preserve"> </w:t>
      </w:r>
      <w:r>
        <w:t xml:space="preserve">av </w:t>
      </w:r>
      <w:r w:rsidR="00C351F6">
        <w:t xml:space="preserve">Annika </w:t>
      </w:r>
      <w:proofErr w:type="spellStart"/>
      <w:r w:rsidR="00C351F6">
        <w:t>Eclund</w:t>
      </w:r>
      <w:proofErr w:type="spellEnd"/>
      <w:r>
        <w:t xml:space="preserve"> (</w:t>
      </w:r>
      <w:r w:rsidR="00C351F6">
        <w:t>KD</w:t>
      </w:r>
      <w:r>
        <w:t>)</w:t>
      </w:r>
      <w:r>
        <w:br/>
      </w:r>
      <w:r w:rsidR="00C351F6">
        <w:t xml:space="preserve">Utbildningsplatser på teologisk högskola </w:t>
      </w:r>
    </w:p>
    <w:p w14:paraId="42E3D3EA" w14:textId="31F73DA2" w:rsidR="00C351F6" w:rsidRDefault="00C351F6" w:rsidP="00BB2828">
      <w:pPr>
        <w:pStyle w:val="Brdtext"/>
      </w:pPr>
      <w:r>
        <w:t xml:space="preserve">Annika </w:t>
      </w:r>
      <w:proofErr w:type="spellStart"/>
      <w:r>
        <w:t>Eclund</w:t>
      </w:r>
      <w:proofErr w:type="spellEnd"/>
      <w:r>
        <w:t xml:space="preserve"> har </w:t>
      </w:r>
      <w:r w:rsidR="007D7318">
        <w:t>frågat m</w:t>
      </w:r>
      <w:r w:rsidR="000070C5">
        <w:t xml:space="preserve">ig </w:t>
      </w:r>
      <w:r w:rsidR="00E027FB">
        <w:t xml:space="preserve">vilka åtgärder avser </w:t>
      </w:r>
      <w:r w:rsidR="00A070AB">
        <w:t xml:space="preserve">statsrådet att </w:t>
      </w:r>
      <w:r w:rsidR="00E027FB">
        <w:t>vidta för att kunna utöka antalet platser redan till höstterminen 2018?</w:t>
      </w:r>
      <w:r w:rsidR="00A070AB">
        <w:t xml:space="preserve"> Frågan rör Johanneslunds teologiska högskola. </w:t>
      </w:r>
    </w:p>
    <w:p w14:paraId="42E3D3EB" w14:textId="77777777" w:rsidR="00BB3233" w:rsidRDefault="00D76A25" w:rsidP="00BB3233">
      <w:pPr>
        <w:pStyle w:val="Brdtext"/>
      </w:pPr>
      <w:r>
        <w:t>Johanneslunds teologiska högskola är en enskild utbildningsanordnare</w:t>
      </w:r>
      <w:r w:rsidR="007D7318">
        <w:t xml:space="preserve"> med tillstånd att utfärda examen enligt lagen (1993:792) om tillstånd att utfärda vissa examina</w:t>
      </w:r>
      <w:r>
        <w:t>. Regeringen</w:t>
      </w:r>
      <w:r w:rsidR="005B061F">
        <w:t xml:space="preserve"> </w:t>
      </w:r>
      <w:r>
        <w:t>anser att de enskilda utbildningsanordnarna</w:t>
      </w:r>
      <w:r w:rsidR="007D7318">
        <w:t xml:space="preserve"> fyller en viktig funktion </w:t>
      </w:r>
      <w:r>
        <w:t xml:space="preserve">och ger därför </w:t>
      </w:r>
      <w:r w:rsidR="005B061F">
        <w:t xml:space="preserve">ett visst </w:t>
      </w:r>
      <w:r>
        <w:t xml:space="preserve">bidrag till </w:t>
      </w:r>
      <w:r w:rsidR="007D7318">
        <w:t xml:space="preserve">utbildning och forskning </w:t>
      </w:r>
      <w:r>
        <w:t xml:space="preserve">vid </w:t>
      </w:r>
      <w:r w:rsidR="00910706">
        <w:t>13</w:t>
      </w:r>
      <w:r>
        <w:t xml:space="preserve"> enskilda utbildningsanordnare</w:t>
      </w:r>
      <w:r w:rsidR="00910706">
        <w:t xml:space="preserve">. </w:t>
      </w:r>
      <w:r w:rsidR="005B061F">
        <w:t xml:space="preserve">Efter regeringens förslag fastställde riksdagen bidragens storlek i beslut om </w:t>
      </w:r>
      <w:r w:rsidR="00BB3233">
        <w:t>budgetpropositionen för 2018.</w:t>
      </w:r>
      <w:r w:rsidR="009B099E">
        <w:t>lov</w:t>
      </w:r>
      <w:r w:rsidR="00BB3233">
        <w:t xml:space="preserve"> Regeringen kan inte utan riksdagens godkännande ändra på den</w:t>
      </w:r>
      <w:r w:rsidR="005B061F">
        <w:t>na</w:t>
      </w:r>
      <w:r w:rsidR="00BB3233">
        <w:t xml:space="preserve"> fördelning under innevarande budgetår. </w:t>
      </w:r>
      <w:r w:rsidR="00A070AB">
        <w:t xml:space="preserve">Högskoleutbildning är </w:t>
      </w:r>
      <w:r w:rsidR="00CE2A2A">
        <w:t xml:space="preserve">dessutom </w:t>
      </w:r>
      <w:r w:rsidR="00A070AB">
        <w:t xml:space="preserve">en långsiktig verksamhet </w:t>
      </w:r>
      <w:r w:rsidR="00E44B73">
        <w:t xml:space="preserve">och det är därför viktigt att inte göra </w:t>
      </w:r>
      <w:r w:rsidR="00A070AB">
        <w:t xml:space="preserve">justeringar under året </w:t>
      </w:r>
      <w:r w:rsidR="00E44B73">
        <w:t>som försämrar lärosäte</w:t>
      </w:r>
      <w:r w:rsidR="00875CAC">
        <w:t>na</w:t>
      </w:r>
      <w:r w:rsidR="00E44B73">
        <w:t>s planeringsförutsättning</w:t>
      </w:r>
      <w:r w:rsidR="00D8534C">
        <w:t>ar</w:t>
      </w:r>
      <w:r w:rsidR="00E44B73">
        <w:t xml:space="preserve">. Detta är </w:t>
      </w:r>
      <w:r w:rsidR="00875CAC">
        <w:t>t.ex.</w:t>
      </w:r>
      <w:r w:rsidR="00E44B73">
        <w:t xml:space="preserve"> viktigt </w:t>
      </w:r>
      <w:r w:rsidR="00A070AB">
        <w:t xml:space="preserve">för att studenter i god tid ska kunna veta vilka utbildningar och kurser som ges vid vilket lärosäte.  </w:t>
      </w:r>
    </w:p>
    <w:p w14:paraId="42E3D3EC" w14:textId="77777777" w:rsidR="00D8534C" w:rsidRDefault="00BB3233" w:rsidP="00E44B73">
      <w:pPr>
        <w:pStyle w:val="Brdtext"/>
      </w:pPr>
      <w:r>
        <w:t xml:space="preserve">Utbildning inom teologi och religionsvetenskap finns på flera statliga universitet och högskolor liksom vid några enskilda utbildningsanordnare. Inom ramen för </w:t>
      </w:r>
      <w:r w:rsidR="00E44B73">
        <w:t xml:space="preserve">respektive </w:t>
      </w:r>
      <w:r>
        <w:t>statlig</w:t>
      </w:r>
      <w:r w:rsidR="00E44B73">
        <w:t>t</w:t>
      </w:r>
      <w:r>
        <w:t xml:space="preserve"> </w:t>
      </w:r>
      <w:r w:rsidR="00E44B73">
        <w:t xml:space="preserve">universitets eller högskolas </w:t>
      </w:r>
      <w:r>
        <w:t>anslag för utbildning på grund och avancerad nivå står det lärosäte</w:t>
      </w:r>
      <w:r w:rsidR="00E44B73">
        <w:t>t</w:t>
      </w:r>
      <w:r>
        <w:t xml:space="preserve"> fritt att omprioritera resurser mellan utbildningsområden för att möta studenternas efterfrågan och arbetsmarknadens behov.</w:t>
      </w:r>
      <w:r w:rsidR="00E44B73" w:rsidRPr="00E44B73">
        <w:t xml:space="preserve"> </w:t>
      </w:r>
    </w:p>
    <w:p w14:paraId="42E3D3ED" w14:textId="77777777" w:rsidR="00D8534C" w:rsidRDefault="00AA3479" w:rsidP="00D8534C">
      <w:pPr>
        <w:pStyle w:val="Brdtext"/>
      </w:pPr>
      <w:r>
        <w:t>En viktig fråga för regeringen är att utbildningen vid Sveriges lärosäten håller hög kvalitet</w:t>
      </w:r>
      <w:r w:rsidR="00934BB3">
        <w:t xml:space="preserve">. Mot denna bakgrund har regeringen gjort en kvalitetssatsning </w:t>
      </w:r>
      <w:r w:rsidR="00934BB3">
        <w:lastRenderedPageBreak/>
        <w:t xml:space="preserve">på utbildningar inom samhällsvetenskap och humaniora vilken Johanneslunds teologiska högskola </w:t>
      </w:r>
      <w:r w:rsidR="00293A0E">
        <w:t xml:space="preserve">har </w:t>
      </w:r>
      <w:r w:rsidR="00934BB3">
        <w:t>tagit del av. All utbildning ska vila på vetenskaplig grund och i den forskningspolitiska propositionen 2016 påtalade regeringen att det även för de mindre enskilda utbildningsanordnar</w:t>
      </w:r>
      <w:r w:rsidR="00D8534C">
        <w:t>na</w:t>
      </w:r>
      <w:r w:rsidR="00934BB3">
        <w:t xml:space="preserve"> är väsentligt att utbildningen är forskningsanknuten</w:t>
      </w:r>
      <w:r w:rsidR="00D8534C">
        <w:t xml:space="preserve"> och </w:t>
      </w:r>
      <w:r w:rsidR="00293A0E">
        <w:t xml:space="preserve">att </w:t>
      </w:r>
      <w:r w:rsidR="00D8534C">
        <w:t>dessa därför ska få bidrag även för forskning</w:t>
      </w:r>
      <w:r w:rsidR="00934BB3">
        <w:t xml:space="preserve">. I budgetpropositionen 2018 </w:t>
      </w:r>
      <w:r w:rsidR="00835B9B">
        <w:t xml:space="preserve">föreslog därför regeringen </w:t>
      </w:r>
      <w:r w:rsidR="00293A0E">
        <w:t xml:space="preserve">att bidraget till </w:t>
      </w:r>
      <w:r w:rsidR="00934BB3">
        <w:t>Johanneslun</w:t>
      </w:r>
      <w:r w:rsidR="00BB3233">
        <w:t>d</w:t>
      </w:r>
      <w:r w:rsidR="00934BB3">
        <w:t>s</w:t>
      </w:r>
      <w:r>
        <w:t xml:space="preserve"> </w:t>
      </w:r>
      <w:r w:rsidR="00934BB3">
        <w:t>teologiska högskola ökar med 560 000 kronor fr.o.m. i år.</w:t>
      </w:r>
      <w:r w:rsidR="00835B9B">
        <w:t xml:space="preserve"> </w:t>
      </w:r>
      <w:r w:rsidR="00D8534C">
        <w:t>En enskild utbildningsanordnare har större möjlighet att ta emot finansiering från privata organisationer liksom privatpersoner i jämförelse med ett statligt lärosäte.</w:t>
      </w:r>
    </w:p>
    <w:p w14:paraId="42E3D3EE" w14:textId="77777777" w:rsidR="00EE51CF" w:rsidRDefault="00835B9B" w:rsidP="00BB2828">
      <w:pPr>
        <w:pStyle w:val="Brdtext"/>
      </w:pPr>
      <w:r>
        <w:t xml:space="preserve">Totalt under mandatperioden har bidraget till Johanneslund teologiska högskola ökat från 3 397 000 kronor 2014 till 4 280 000 kronor 2018. </w:t>
      </w:r>
      <w:r w:rsidR="00D8534C">
        <w:t xml:space="preserve">Mot bakgrund av de ökade bidragen för både utbildning och forskning som regeringen beslutat om ser jag </w:t>
      </w:r>
      <w:r w:rsidR="003A4D53">
        <w:t>fram emot att följa utvecklingen vid Johanneslunds teologiska högskola.</w:t>
      </w:r>
    </w:p>
    <w:p w14:paraId="42E3D3EF" w14:textId="77777777" w:rsidR="00E027FB" w:rsidRPr="00702614" w:rsidRDefault="00E027FB" w:rsidP="00BB2828">
      <w:pPr>
        <w:pStyle w:val="Brdtext"/>
        <w:rPr>
          <w:i/>
        </w:rPr>
      </w:pPr>
    </w:p>
    <w:p w14:paraId="42E3D3F0" w14:textId="77777777" w:rsidR="00F50353" w:rsidRDefault="00F50353" w:rsidP="00BB2828">
      <w:pPr>
        <w:pStyle w:val="Brdtext"/>
      </w:pPr>
      <w:r>
        <w:t xml:space="preserve">Stockholm </w:t>
      </w:r>
      <w:r w:rsidRPr="003A4B0C">
        <w:t xml:space="preserve">den </w:t>
      </w:r>
      <w:sdt>
        <w:sdtPr>
          <w:id w:val="-1225218591"/>
          <w:placeholder>
            <w:docPart w:val="10441ABF105945B2AE366816B4B730A4"/>
          </w:placeholder>
          <w:dataBinding w:prefixMappings="xmlns:ns0='http://lp/documentinfo/RK' " w:xpath="/ns0:DocumentInfo[1]/ns0:BaseInfo[1]/ns0:HeaderDate[1]" w:storeItemID="{A1B71A1D-F703-4444-9E80-41C6E02E9F84}"/>
          <w:date w:fullDate="2018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4B0C" w:rsidRPr="003A4B0C">
            <w:t>27 februari 2018</w:t>
          </w:r>
        </w:sdtContent>
      </w:sdt>
    </w:p>
    <w:p w14:paraId="42E3D3F1" w14:textId="77777777" w:rsidR="00F50353" w:rsidRDefault="00F50353" w:rsidP="00BB2828">
      <w:pPr>
        <w:pStyle w:val="Brdtextutanavstnd"/>
      </w:pPr>
    </w:p>
    <w:p w14:paraId="42E3D3F2" w14:textId="77777777" w:rsidR="00F50353" w:rsidRDefault="00F50353" w:rsidP="00BB2828">
      <w:pPr>
        <w:pStyle w:val="Brdtextutanavstnd"/>
      </w:pPr>
    </w:p>
    <w:p w14:paraId="42E3D3F3" w14:textId="77777777" w:rsidR="00F50353" w:rsidRDefault="00F50353" w:rsidP="00BB2828">
      <w:pPr>
        <w:pStyle w:val="Brdtextutanavstnd"/>
      </w:pPr>
    </w:p>
    <w:p w14:paraId="42E3D3F4" w14:textId="77777777" w:rsidR="00F50353" w:rsidRDefault="00F50353" w:rsidP="00BB2828">
      <w:pPr>
        <w:pStyle w:val="Brdtext"/>
      </w:pPr>
      <w:r>
        <w:t>Helene Hellmark Knutsson</w:t>
      </w:r>
    </w:p>
    <w:p w14:paraId="42E3D3F5" w14:textId="77777777" w:rsidR="00F50353" w:rsidRPr="00DB48AB" w:rsidRDefault="00F50353" w:rsidP="00BB2828">
      <w:pPr>
        <w:pStyle w:val="Brdtext"/>
      </w:pPr>
    </w:p>
    <w:sectPr w:rsidR="00F50353" w:rsidRPr="00DB48AB" w:rsidSect="00F5035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3D3F9" w14:textId="77777777" w:rsidR="001817C5" w:rsidRDefault="001817C5" w:rsidP="00A87A54">
      <w:pPr>
        <w:spacing w:after="0" w:line="240" w:lineRule="auto"/>
      </w:pPr>
      <w:r>
        <w:separator/>
      </w:r>
    </w:p>
  </w:endnote>
  <w:endnote w:type="continuationSeparator" w:id="0">
    <w:p w14:paraId="42E3D3FA" w14:textId="77777777" w:rsidR="001817C5" w:rsidRDefault="001817C5" w:rsidP="00A87A54">
      <w:pPr>
        <w:spacing w:after="0" w:line="240" w:lineRule="auto"/>
      </w:pPr>
      <w:r>
        <w:continuationSeparator/>
      </w:r>
    </w:p>
  </w:endnote>
  <w:endnote w:type="continuationNotice" w:id="1">
    <w:p w14:paraId="42E3D3FB" w14:textId="77777777" w:rsidR="001817C5" w:rsidRDefault="00181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37D70" w:rsidRPr="00347E11" w14:paraId="42E3D3FD" w14:textId="77777777" w:rsidTr="00BB2828">
      <w:trPr>
        <w:trHeight w:val="227"/>
        <w:jc w:val="right"/>
      </w:trPr>
      <w:tc>
        <w:tcPr>
          <w:tcW w:w="708" w:type="dxa"/>
          <w:vAlign w:val="bottom"/>
        </w:tcPr>
        <w:p w14:paraId="42E3D3FC" w14:textId="7C2648A1" w:rsidR="00F37D70" w:rsidRPr="00B62610" w:rsidRDefault="00F37D7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D057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D057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37D70" w:rsidRPr="00347E11" w14:paraId="42E3D3FF" w14:textId="77777777" w:rsidTr="00BB2828">
      <w:trPr>
        <w:trHeight w:val="850"/>
        <w:jc w:val="right"/>
      </w:trPr>
      <w:tc>
        <w:tcPr>
          <w:tcW w:w="708" w:type="dxa"/>
          <w:vAlign w:val="bottom"/>
        </w:tcPr>
        <w:p w14:paraId="42E3D3FE" w14:textId="77777777" w:rsidR="00F37D70" w:rsidRPr="00347E11" w:rsidRDefault="00F37D70" w:rsidP="005606BC">
          <w:pPr>
            <w:pStyle w:val="Sidfot"/>
            <w:spacing w:line="276" w:lineRule="auto"/>
            <w:jc w:val="right"/>
          </w:pPr>
        </w:p>
      </w:tc>
    </w:tr>
  </w:tbl>
  <w:p w14:paraId="42E3D400" w14:textId="77777777" w:rsidR="00F37D70" w:rsidRPr="005606BC" w:rsidRDefault="00F37D7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37D70" w:rsidRPr="00347E11" w14:paraId="42E3D41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E3D41D" w14:textId="77777777" w:rsidR="00F37D70" w:rsidRPr="00347E11" w:rsidRDefault="00F37D70" w:rsidP="00347E11">
          <w:pPr>
            <w:pStyle w:val="Sidfot"/>
            <w:rPr>
              <w:sz w:val="8"/>
            </w:rPr>
          </w:pPr>
        </w:p>
      </w:tc>
    </w:tr>
    <w:tr w:rsidR="00F37D70" w:rsidRPr="00EE3C0F" w14:paraId="42E3D421" w14:textId="77777777" w:rsidTr="00C26068">
      <w:trPr>
        <w:trHeight w:val="227"/>
      </w:trPr>
      <w:tc>
        <w:tcPr>
          <w:tcW w:w="4074" w:type="dxa"/>
        </w:tcPr>
        <w:p w14:paraId="42E3D41F" w14:textId="77777777" w:rsidR="00F37D70" w:rsidRPr="00F53AEA" w:rsidRDefault="00F37D7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E3D420" w14:textId="77777777" w:rsidR="00F37D70" w:rsidRPr="00F53AEA" w:rsidRDefault="00F37D70" w:rsidP="00F53AEA">
          <w:pPr>
            <w:pStyle w:val="Sidfot"/>
            <w:spacing w:line="276" w:lineRule="auto"/>
          </w:pPr>
        </w:p>
      </w:tc>
    </w:tr>
  </w:tbl>
  <w:p w14:paraId="42E3D422" w14:textId="77777777" w:rsidR="00F37D70" w:rsidRPr="00EE3C0F" w:rsidRDefault="00F37D7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D3F6" w14:textId="77777777" w:rsidR="001817C5" w:rsidRDefault="001817C5" w:rsidP="00A87A54">
      <w:pPr>
        <w:spacing w:after="0" w:line="240" w:lineRule="auto"/>
      </w:pPr>
      <w:r>
        <w:separator/>
      </w:r>
    </w:p>
  </w:footnote>
  <w:footnote w:type="continuationSeparator" w:id="0">
    <w:p w14:paraId="42E3D3F7" w14:textId="77777777" w:rsidR="001817C5" w:rsidRDefault="001817C5" w:rsidP="00A87A54">
      <w:pPr>
        <w:spacing w:after="0" w:line="240" w:lineRule="auto"/>
      </w:pPr>
      <w:r>
        <w:continuationSeparator/>
      </w:r>
    </w:p>
  </w:footnote>
  <w:footnote w:type="continuationNotice" w:id="1">
    <w:p w14:paraId="42E3D3F8" w14:textId="77777777" w:rsidR="001817C5" w:rsidRDefault="00181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7D70" w14:paraId="42E3D404" w14:textId="77777777" w:rsidTr="00C93EBA">
      <w:trPr>
        <w:trHeight w:val="227"/>
      </w:trPr>
      <w:tc>
        <w:tcPr>
          <w:tcW w:w="5534" w:type="dxa"/>
        </w:tcPr>
        <w:p w14:paraId="42E3D401" w14:textId="77777777" w:rsidR="00F37D70" w:rsidRPr="007D73AB" w:rsidRDefault="00F37D70">
          <w:pPr>
            <w:pStyle w:val="Sidhuvud"/>
          </w:pPr>
        </w:p>
      </w:tc>
      <w:tc>
        <w:tcPr>
          <w:tcW w:w="3170" w:type="dxa"/>
          <w:vAlign w:val="bottom"/>
        </w:tcPr>
        <w:p w14:paraId="42E3D402" w14:textId="77777777" w:rsidR="00F37D70" w:rsidRPr="007D73AB" w:rsidRDefault="00F37D70" w:rsidP="00340DE0">
          <w:pPr>
            <w:pStyle w:val="Sidhuvud"/>
          </w:pPr>
        </w:p>
      </w:tc>
      <w:tc>
        <w:tcPr>
          <w:tcW w:w="1134" w:type="dxa"/>
        </w:tcPr>
        <w:p w14:paraId="42E3D403" w14:textId="77777777" w:rsidR="00F37D70" w:rsidRDefault="00F37D70" w:rsidP="00BB2828">
          <w:pPr>
            <w:pStyle w:val="Sidhuvud"/>
          </w:pPr>
        </w:p>
      </w:tc>
    </w:tr>
    <w:tr w:rsidR="00F37D70" w14:paraId="42E3D40F" w14:textId="77777777" w:rsidTr="00C93EBA">
      <w:trPr>
        <w:trHeight w:val="1928"/>
      </w:trPr>
      <w:tc>
        <w:tcPr>
          <w:tcW w:w="5534" w:type="dxa"/>
        </w:tcPr>
        <w:p w14:paraId="42E3D405" w14:textId="77777777" w:rsidR="00F37D70" w:rsidRPr="00340DE0" w:rsidRDefault="00F37D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E3D423" wp14:editId="42E3D42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E3D406" w14:textId="77777777" w:rsidR="00F37D70" w:rsidRPr="00710A6C" w:rsidRDefault="00F37D70" w:rsidP="00EE3C0F">
          <w:pPr>
            <w:pStyle w:val="Sidhuvud"/>
            <w:rPr>
              <w:b/>
            </w:rPr>
          </w:pPr>
        </w:p>
        <w:p w14:paraId="42E3D407" w14:textId="77777777" w:rsidR="00F37D70" w:rsidRDefault="00F37D70" w:rsidP="00EE3C0F">
          <w:pPr>
            <w:pStyle w:val="Sidhuvud"/>
          </w:pPr>
        </w:p>
        <w:p w14:paraId="42E3D408" w14:textId="77777777" w:rsidR="00F37D70" w:rsidRDefault="00F37D70" w:rsidP="00EE3C0F">
          <w:pPr>
            <w:pStyle w:val="Sidhuvud"/>
          </w:pPr>
        </w:p>
        <w:p w14:paraId="42E3D409" w14:textId="77777777" w:rsidR="00F37D70" w:rsidRDefault="00F37D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B8C835276A4D11B08E8A4455800A7D"/>
            </w:placeholder>
            <w:dataBinding w:prefixMappings="xmlns:ns0='http://lp/documentinfo/RK' " w:xpath="/ns0:DocumentInfo[1]/ns0:BaseInfo[1]/ns0:Dnr[1]" w:storeItemID="{A1B71A1D-F703-4444-9E80-41C6E02E9F84}"/>
            <w:text/>
          </w:sdtPr>
          <w:sdtEndPr/>
          <w:sdtContent>
            <w:p w14:paraId="42E3D40A" w14:textId="77777777" w:rsidR="00F37D70" w:rsidRDefault="00F37D70" w:rsidP="00EE3C0F">
              <w:pPr>
                <w:pStyle w:val="Sidhuvud"/>
              </w:pPr>
              <w:r>
                <w:t>U2018/</w:t>
              </w:r>
              <w:r w:rsidR="00C351F6">
                <w:t>00640</w:t>
              </w:r>
              <w:r>
                <w:t>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9B0F0606E4443D0AE653CDB6D07822A"/>
            </w:placeholder>
            <w:showingPlcHdr/>
            <w:dataBinding w:prefixMappings="xmlns:ns0='http://lp/documentinfo/RK' " w:xpath="/ns0:DocumentInfo[1]/ns0:BaseInfo[1]/ns0:DocNumber[1]" w:storeItemID="{A1B71A1D-F703-4444-9E80-41C6E02E9F84}"/>
            <w:text/>
          </w:sdtPr>
          <w:sdtEndPr/>
          <w:sdtContent>
            <w:p w14:paraId="42E3D40B" w14:textId="77777777" w:rsidR="00F37D70" w:rsidRDefault="00F37D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E3D40C" w14:textId="77777777" w:rsidR="00F37D70" w:rsidRDefault="00F37D70" w:rsidP="00EE3C0F">
          <w:pPr>
            <w:pStyle w:val="Sidhuvud"/>
          </w:pPr>
        </w:p>
      </w:tc>
      <w:tc>
        <w:tcPr>
          <w:tcW w:w="1134" w:type="dxa"/>
        </w:tcPr>
        <w:p w14:paraId="42E3D40D" w14:textId="77777777" w:rsidR="00F37D70" w:rsidRDefault="00F37D70" w:rsidP="0094502D">
          <w:pPr>
            <w:pStyle w:val="Sidhuvud"/>
          </w:pPr>
        </w:p>
        <w:p w14:paraId="42E3D40E" w14:textId="77777777" w:rsidR="00F37D70" w:rsidRPr="0094502D" w:rsidRDefault="00F37D70" w:rsidP="00EC71A6">
          <w:pPr>
            <w:pStyle w:val="Sidhuvud"/>
          </w:pPr>
        </w:p>
      </w:tc>
    </w:tr>
    <w:tr w:rsidR="00F37D70" w14:paraId="42E3D4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2E3D410" w14:textId="77777777" w:rsidR="00F37D70" w:rsidRPr="00F50353" w:rsidRDefault="00F37D70" w:rsidP="00340DE0">
          <w:pPr>
            <w:pStyle w:val="Sidhuvud"/>
            <w:rPr>
              <w:b/>
            </w:rPr>
          </w:pPr>
          <w:r w:rsidRPr="00F50353">
            <w:rPr>
              <w:b/>
            </w:rPr>
            <w:t>Utbildningsdepartementet</w:t>
          </w:r>
        </w:p>
        <w:p w14:paraId="42E3D411" w14:textId="77777777" w:rsidR="00DD1238" w:rsidRDefault="00F37D70" w:rsidP="00340DE0">
          <w:pPr>
            <w:pStyle w:val="Sidhuvud"/>
            <w:rPr>
              <w:b/>
            </w:rPr>
          </w:pPr>
          <w:r w:rsidRPr="00F50353">
            <w:t>Ministern för högre utbildning och forskning</w:t>
          </w:r>
        </w:p>
        <w:p w14:paraId="42E3D412" w14:textId="77777777" w:rsidR="00A47EAD" w:rsidRDefault="00A47EAD" w:rsidP="00A47EAD">
          <w:pPr>
            <w:pStyle w:val="Sidhuvud"/>
            <w:rPr>
              <w:rFonts w:ascii="TradeGothic" w:hAnsi="TradeGothic"/>
              <w:i/>
              <w:sz w:val="18"/>
              <w:szCs w:val="18"/>
            </w:rPr>
          </w:pPr>
        </w:p>
        <w:p w14:paraId="42E3D418" w14:textId="77777777" w:rsidR="00F37D70" w:rsidRPr="00DD1238" w:rsidRDefault="00A47EAD" w:rsidP="00A47EAD">
          <w:r w:rsidRPr="00DD1238"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70DADED3D3B84C5888BBCBCE06FD0360"/>
          </w:placeholder>
          <w:dataBinding w:prefixMappings="xmlns:ns0='http://lp/documentinfo/RK' " w:xpath="/ns0:DocumentInfo[1]/ns0:BaseInfo[1]/ns0:Recipient[1]" w:storeItemID="{A1B71A1D-F703-4444-9E80-41C6E02E9F84}"/>
          <w:text w:multiLine="1"/>
        </w:sdtPr>
        <w:sdtEndPr/>
        <w:sdtContent>
          <w:tc>
            <w:tcPr>
              <w:tcW w:w="3170" w:type="dxa"/>
            </w:tcPr>
            <w:p w14:paraId="42E3D419" w14:textId="77777777" w:rsidR="00F37D70" w:rsidRDefault="00F37D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E3D41A" w14:textId="77777777" w:rsidR="00F37D70" w:rsidRDefault="00F37D70" w:rsidP="003E6020">
          <w:pPr>
            <w:pStyle w:val="Sidhuvud"/>
          </w:pPr>
        </w:p>
      </w:tc>
    </w:tr>
  </w:tbl>
  <w:p w14:paraId="42E3D41C" w14:textId="77777777" w:rsidR="00F37D70" w:rsidRDefault="00F37D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53"/>
    <w:rsid w:val="00000290"/>
    <w:rsid w:val="00004D5C"/>
    <w:rsid w:val="00005F68"/>
    <w:rsid w:val="00006CA7"/>
    <w:rsid w:val="000070C5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656"/>
    <w:rsid w:val="000A13CA"/>
    <w:rsid w:val="000A456A"/>
    <w:rsid w:val="000A5E43"/>
    <w:rsid w:val="000C61D1"/>
    <w:rsid w:val="000D31A9"/>
    <w:rsid w:val="000E0E66"/>
    <w:rsid w:val="000E12D9"/>
    <w:rsid w:val="000E59A9"/>
    <w:rsid w:val="000E638A"/>
    <w:rsid w:val="000F00B8"/>
    <w:rsid w:val="000F1EA7"/>
    <w:rsid w:val="000F2084"/>
    <w:rsid w:val="000F6462"/>
    <w:rsid w:val="000F79F3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1CB4"/>
    <w:rsid w:val="00167FA8"/>
    <w:rsid w:val="00170CE4"/>
    <w:rsid w:val="0017300E"/>
    <w:rsid w:val="00173126"/>
    <w:rsid w:val="00176A26"/>
    <w:rsid w:val="001813DF"/>
    <w:rsid w:val="001817C5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4B9E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2E"/>
    <w:rsid w:val="00275872"/>
    <w:rsid w:val="00281106"/>
    <w:rsid w:val="00282417"/>
    <w:rsid w:val="00282D27"/>
    <w:rsid w:val="00287F0D"/>
    <w:rsid w:val="00292420"/>
    <w:rsid w:val="00293A0E"/>
    <w:rsid w:val="00295736"/>
    <w:rsid w:val="00296B7A"/>
    <w:rsid w:val="002A13C9"/>
    <w:rsid w:val="002A6820"/>
    <w:rsid w:val="002B6849"/>
    <w:rsid w:val="002C5B48"/>
    <w:rsid w:val="002D192D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9B4"/>
    <w:rsid w:val="00323EF7"/>
    <w:rsid w:val="003240E1"/>
    <w:rsid w:val="00326C03"/>
    <w:rsid w:val="00327474"/>
    <w:rsid w:val="00336E1C"/>
    <w:rsid w:val="00340DE0"/>
    <w:rsid w:val="00341F47"/>
    <w:rsid w:val="00342327"/>
    <w:rsid w:val="00347E11"/>
    <w:rsid w:val="003503DD"/>
    <w:rsid w:val="00350696"/>
    <w:rsid w:val="00350C92"/>
    <w:rsid w:val="00352E04"/>
    <w:rsid w:val="003542C5"/>
    <w:rsid w:val="00365461"/>
    <w:rsid w:val="00370311"/>
    <w:rsid w:val="00380663"/>
    <w:rsid w:val="003823F2"/>
    <w:rsid w:val="003853E3"/>
    <w:rsid w:val="0038587E"/>
    <w:rsid w:val="00392ED4"/>
    <w:rsid w:val="00393680"/>
    <w:rsid w:val="003939C8"/>
    <w:rsid w:val="00394D4C"/>
    <w:rsid w:val="003A1315"/>
    <w:rsid w:val="003A2E73"/>
    <w:rsid w:val="003A3071"/>
    <w:rsid w:val="003A4B0C"/>
    <w:rsid w:val="003A4D53"/>
    <w:rsid w:val="003A5969"/>
    <w:rsid w:val="003A5C58"/>
    <w:rsid w:val="003B0C81"/>
    <w:rsid w:val="003C753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3D02"/>
    <w:rsid w:val="00415163"/>
    <w:rsid w:val="004157BE"/>
    <w:rsid w:val="0042068E"/>
    <w:rsid w:val="00422030"/>
    <w:rsid w:val="00422A7F"/>
    <w:rsid w:val="00430CF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D3E"/>
    <w:rsid w:val="004B1E7B"/>
    <w:rsid w:val="004B3029"/>
    <w:rsid w:val="004B35E7"/>
    <w:rsid w:val="004B63BF"/>
    <w:rsid w:val="004B66DA"/>
    <w:rsid w:val="004B696B"/>
    <w:rsid w:val="004B7DFF"/>
    <w:rsid w:val="004C49B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212"/>
    <w:rsid w:val="004F6525"/>
    <w:rsid w:val="004F6FE2"/>
    <w:rsid w:val="00505905"/>
    <w:rsid w:val="00511A1B"/>
    <w:rsid w:val="00511A68"/>
    <w:rsid w:val="00513E7D"/>
    <w:rsid w:val="0052071D"/>
    <w:rsid w:val="0052127C"/>
    <w:rsid w:val="005302E0"/>
    <w:rsid w:val="00544738"/>
    <w:rsid w:val="005456E4"/>
    <w:rsid w:val="00547B89"/>
    <w:rsid w:val="005606BC"/>
    <w:rsid w:val="00560D3D"/>
    <w:rsid w:val="00561BE3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01D3"/>
    <w:rsid w:val="005B061F"/>
    <w:rsid w:val="005B115A"/>
    <w:rsid w:val="005B537F"/>
    <w:rsid w:val="005C120D"/>
    <w:rsid w:val="005D07C2"/>
    <w:rsid w:val="005E2F29"/>
    <w:rsid w:val="005E400D"/>
    <w:rsid w:val="005E4694"/>
    <w:rsid w:val="005E4E79"/>
    <w:rsid w:val="005E5CE7"/>
    <w:rsid w:val="005F08C5"/>
    <w:rsid w:val="00605718"/>
    <w:rsid w:val="00605C66"/>
    <w:rsid w:val="006076A5"/>
    <w:rsid w:val="006175D7"/>
    <w:rsid w:val="006208E5"/>
    <w:rsid w:val="006273E4"/>
    <w:rsid w:val="00631F82"/>
    <w:rsid w:val="006358C8"/>
    <w:rsid w:val="0064549E"/>
    <w:rsid w:val="00647FD7"/>
    <w:rsid w:val="00650080"/>
    <w:rsid w:val="00651F17"/>
    <w:rsid w:val="00654B4D"/>
    <w:rsid w:val="0065559D"/>
    <w:rsid w:val="00657C5E"/>
    <w:rsid w:val="00660D84"/>
    <w:rsid w:val="0066378C"/>
    <w:rsid w:val="006700F0"/>
    <w:rsid w:val="00670A48"/>
    <w:rsid w:val="00672F6F"/>
    <w:rsid w:val="00674C2F"/>
    <w:rsid w:val="00674C8B"/>
    <w:rsid w:val="00681913"/>
    <w:rsid w:val="00685176"/>
    <w:rsid w:val="0069523C"/>
    <w:rsid w:val="006962CA"/>
    <w:rsid w:val="006A01D2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2614"/>
    <w:rsid w:val="00706CF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5A71"/>
    <w:rsid w:val="00757B3B"/>
    <w:rsid w:val="00773075"/>
    <w:rsid w:val="00773F36"/>
    <w:rsid w:val="00776254"/>
    <w:rsid w:val="00777CFF"/>
    <w:rsid w:val="007815BC"/>
    <w:rsid w:val="00782B3F"/>
    <w:rsid w:val="00782E3C"/>
    <w:rsid w:val="0078486E"/>
    <w:rsid w:val="007900CC"/>
    <w:rsid w:val="00794D6B"/>
    <w:rsid w:val="0079641B"/>
    <w:rsid w:val="00797A90"/>
    <w:rsid w:val="007A1856"/>
    <w:rsid w:val="007A1887"/>
    <w:rsid w:val="007A41A2"/>
    <w:rsid w:val="007A50FD"/>
    <w:rsid w:val="007A629C"/>
    <w:rsid w:val="007A6348"/>
    <w:rsid w:val="007B023C"/>
    <w:rsid w:val="007C44FF"/>
    <w:rsid w:val="007C5FD9"/>
    <w:rsid w:val="007C7BDB"/>
    <w:rsid w:val="007D1E18"/>
    <w:rsid w:val="007D6941"/>
    <w:rsid w:val="007D7318"/>
    <w:rsid w:val="007D73AB"/>
    <w:rsid w:val="007E2712"/>
    <w:rsid w:val="007E4A9C"/>
    <w:rsid w:val="007E5516"/>
    <w:rsid w:val="007E7EE2"/>
    <w:rsid w:val="007E7FF7"/>
    <w:rsid w:val="007F06CA"/>
    <w:rsid w:val="0080228F"/>
    <w:rsid w:val="00804C1B"/>
    <w:rsid w:val="00807DEE"/>
    <w:rsid w:val="008150ED"/>
    <w:rsid w:val="008178E6"/>
    <w:rsid w:val="0082249C"/>
    <w:rsid w:val="00824D60"/>
    <w:rsid w:val="00830B7B"/>
    <w:rsid w:val="00832661"/>
    <w:rsid w:val="008349AA"/>
    <w:rsid w:val="00835B9B"/>
    <w:rsid w:val="008375D5"/>
    <w:rsid w:val="00841486"/>
    <w:rsid w:val="00842BC9"/>
    <w:rsid w:val="008431AF"/>
    <w:rsid w:val="0084476E"/>
    <w:rsid w:val="008504F6"/>
    <w:rsid w:val="00850F1E"/>
    <w:rsid w:val="008573B9"/>
    <w:rsid w:val="00863BB7"/>
    <w:rsid w:val="00873DA1"/>
    <w:rsid w:val="00875CAC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0B72"/>
    <w:rsid w:val="008C4538"/>
    <w:rsid w:val="008C562B"/>
    <w:rsid w:val="008C6717"/>
    <w:rsid w:val="008D25EE"/>
    <w:rsid w:val="008D2D6B"/>
    <w:rsid w:val="008D3090"/>
    <w:rsid w:val="008D4306"/>
    <w:rsid w:val="008D4508"/>
    <w:rsid w:val="008D4DC4"/>
    <w:rsid w:val="008D7CAF"/>
    <w:rsid w:val="008E02EE"/>
    <w:rsid w:val="008E10E8"/>
    <w:rsid w:val="008E65A8"/>
    <w:rsid w:val="008E77D6"/>
    <w:rsid w:val="008E784A"/>
    <w:rsid w:val="009036E7"/>
    <w:rsid w:val="0091053B"/>
    <w:rsid w:val="00910706"/>
    <w:rsid w:val="00912945"/>
    <w:rsid w:val="00915D4C"/>
    <w:rsid w:val="009279B2"/>
    <w:rsid w:val="00934BB3"/>
    <w:rsid w:val="00935814"/>
    <w:rsid w:val="009431D8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99E"/>
    <w:rsid w:val="009B2F70"/>
    <w:rsid w:val="009C2459"/>
    <w:rsid w:val="009C255A"/>
    <w:rsid w:val="009C2B46"/>
    <w:rsid w:val="009C4448"/>
    <w:rsid w:val="009C610D"/>
    <w:rsid w:val="009D43F3"/>
    <w:rsid w:val="009D45F1"/>
    <w:rsid w:val="009D4E9F"/>
    <w:rsid w:val="009D5D40"/>
    <w:rsid w:val="009D6B1B"/>
    <w:rsid w:val="009E107B"/>
    <w:rsid w:val="009E18D6"/>
    <w:rsid w:val="009E54E5"/>
    <w:rsid w:val="009F1525"/>
    <w:rsid w:val="00A00AE4"/>
    <w:rsid w:val="00A00D24"/>
    <w:rsid w:val="00A01F5C"/>
    <w:rsid w:val="00A070AB"/>
    <w:rsid w:val="00A2019A"/>
    <w:rsid w:val="00A2301D"/>
    <w:rsid w:val="00A2416A"/>
    <w:rsid w:val="00A25FCD"/>
    <w:rsid w:val="00A270F2"/>
    <w:rsid w:val="00A32129"/>
    <w:rsid w:val="00A3270B"/>
    <w:rsid w:val="00A379E4"/>
    <w:rsid w:val="00A43B02"/>
    <w:rsid w:val="00A44946"/>
    <w:rsid w:val="00A46B85"/>
    <w:rsid w:val="00A47EAD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479"/>
    <w:rsid w:val="00AA3961"/>
    <w:rsid w:val="00AB07C6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E93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19E"/>
    <w:rsid w:val="00BA380A"/>
    <w:rsid w:val="00BA54FD"/>
    <w:rsid w:val="00BB2828"/>
    <w:rsid w:val="00BB3233"/>
    <w:rsid w:val="00BB4AC0"/>
    <w:rsid w:val="00BB5683"/>
    <w:rsid w:val="00BC112B"/>
    <w:rsid w:val="00BC17DF"/>
    <w:rsid w:val="00BD0826"/>
    <w:rsid w:val="00BD15AB"/>
    <w:rsid w:val="00BD181D"/>
    <w:rsid w:val="00BD6FBB"/>
    <w:rsid w:val="00BE0567"/>
    <w:rsid w:val="00BE3210"/>
    <w:rsid w:val="00BE350E"/>
    <w:rsid w:val="00BE4BF7"/>
    <w:rsid w:val="00BF18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117"/>
    <w:rsid w:val="00C32067"/>
    <w:rsid w:val="00C351F6"/>
    <w:rsid w:val="00C36E3A"/>
    <w:rsid w:val="00C37A77"/>
    <w:rsid w:val="00C41141"/>
    <w:rsid w:val="00C461E6"/>
    <w:rsid w:val="00C50771"/>
    <w:rsid w:val="00C508BE"/>
    <w:rsid w:val="00C6051B"/>
    <w:rsid w:val="00C63EC4"/>
    <w:rsid w:val="00C64CD9"/>
    <w:rsid w:val="00C670F8"/>
    <w:rsid w:val="00C80AD4"/>
    <w:rsid w:val="00C9061B"/>
    <w:rsid w:val="00C93EBA"/>
    <w:rsid w:val="00C9406A"/>
    <w:rsid w:val="00CA0BD8"/>
    <w:rsid w:val="00CA3CEB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F4F"/>
    <w:rsid w:val="00CC41BA"/>
    <w:rsid w:val="00CD17C1"/>
    <w:rsid w:val="00CD1C6C"/>
    <w:rsid w:val="00CD37F1"/>
    <w:rsid w:val="00CD6169"/>
    <w:rsid w:val="00CD6D76"/>
    <w:rsid w:val="00CD6F1B"/>
    <w:rsid w:val="00CE20BC"/>
    <w:rsid w:val="00CE2A2A"/>
    <w:rsid w:val="00CE5F31"/>
    <w:rsid w:val="00CF1FD8"/>
    <w:rsid w:val="00CF45F2"/>
    <w:rsid w:val="00CF4FDC"/>
    <w:rsid w:val="00CF6AAA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22"/>
    <w:rsid w:val="00D4141B"/>
    <w:rsid w:val="00D4145D"/>
    <w:rsid w:val="00D458F0"/>
    <w:rsid w:val="00D50B3B"/>
    <w:rsid w:val="00D51321"/>
    <w:rsid w:val="00D5467F"/>
    <w:rsid w:val="00D55837"/>
    <w:rsid w:val="00D60F51"/>
    <w:rsid w:val="00D6730A"/>
    <w:rsid w:val="00D674A6"/>
    <w:rsid w:val="00D728A2"/>
    <w:rsid w:val="00D74B7C"/>
    <w:rsid w:val="00D76068"/>
    <w:rsid w:val="00D76A25"/>
    <w:rsid w:val="00D76B01"/>
    <w:rsid w:val="00D804A2"/>
    <w:rsid w:val="00D84704"/>
    <w:rsid w:val="00D8534C"/>
    <w:rsid w:val="00D921FD"/>
    <w:rsid w:val="00D93714"/>
    <w:rsid w:val="00D95424"/>
    <w:rsid w:val="00DA5521"/>
    <w:rsid w:val="00DA5C0D"/>
    <w:rsid w:val="00DB714B"/>
    <w:rsid w:val="00DC10F6"/>
    <w:rsid w:val="00DC2B8E"/>
    <w:rsid w:val="00DC3E45"/>
    <w:rsid w:val="00DC4598"/>
    <w:rsid w:val="00DD0722"/>
    <w:rsid w:val="00DD1238"/>
    <w:rsid w:val="00DD212F"/>
    <w:rsid w:val="00DD5FC6"/>
    <w:rsid w:val="00DF5BFB"/>
    <w:rsid w:val="00DF5CD6"/>
    <w:rsid w:val="00E022DA"/>
    <w:rsid w:val="00E027FB"/>
    <w:rsid w:val="00E03BCB"/>
    <w:rsid w:val="00E124DC"/>
    <w:rsid w:val="00E26DDF"/>
    <w:rsid w:val="00E30167"/>
    <w:rsid w:val="00E314FC"/>
    <w:rsid w:val="00E33493"/>
    <w:rsid w:val="00E37922"/>
    <w:rsid w:val="00E406DF"/>
    <w:rsid w:val="00E415D3"/>
    <w:rsid w:val="00E44B73"/>
    <w:rsid w:val="00E469E4"/>
    <w:rsid w:val="00E475C3"/>
    <w:rsid w:val="00E50326"/>
    <w:rsid w:val="00E509B0"/>
    <w:rsid w:val="00E54246"/>
    <w:rsid w:val="00E55D8E"/>
    <w:rsid w:val="00E67C3A"/>
    <w:rsid w:val="00E74A30"/>
    <w:rsid w:val="00E77B7E"/>
    <w:rsid w:val="00E82DF1"/>
    <w:rsid w:val="00E96532"/>
    <w:rsid w:val="00E973A0"/>
    <w:rsid w:val="00EA1688"/>
    <w:rsid w:val="00EA4C83"/>
    <w:rsid w:val="00EA752B"/>
    <w:rsid w:val="00EC035E"/>
    <w:rsid w:val="00EC1DA0"/>
    <w:rsid w:val="00EC329B"/>
    <w:rsid w:val="00EC71A6"/>
    <w:rsid w:val="00EC73EB"/>
    <w:rsid w:val="00ED0574"/>
    <w:rsid w:val="00ED592E"/>
    <w:rsid w:val="00ED6ABD"/>
    <w:rsid w:val="00ED72E1"/>
    <w:rsid w:val="00EE3C0F"/>
    <w:rsid w:val="00EE51CF"/>
    <w:rsid w:val="00EE6810"/>
    <w:rsid w:val="00EF21FE"/>
    <w:rsid w:val="00EF2A7F"/>
    <w:rsid w:val="00EF4803"/>
    <w:rsid w:val="00EF5127"/>
    <w:rsid w:val="00F03EAC"/>
    <w:rsid w:val="00F04B7C"/>
    <w:rsid w:val="00F14024"/>
    <w:rsid w:val="00F16B03"/>
    <w:rsid w:val="00F24297"/>
    <w:rsid w:val="00F25761"/>
    <w:rsid w:val="00F259D7"/>
    <w:rsid w:val="00F32D05"/>
    <w:rsid w:val="00F35263"/>
    <w:rsid w:val="00F37D70"/>
    <w:rsid w:val="00F403BF"/>
    <w:rsid w:val="00F4342F"/>
    <w:rsid w:val="00F45227"/>
    <w:rsid w:val="00F466E4"/>
    <w:rsid w:val="00F50353"/>
    <w:rsid w:val="00F5045C"/>
    <w:rsid w:val="00F50DAC"/>
    <w:rsid w:val="00F53AEA"/>
    <w:rsid w:val="00F55FC9"/>
    <w:rsid w:val="00F5663B"/>
    <w:rsid w:val="00F5674D"/>
    <w:rsid w:val="00F57904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E14"/>
    <w:rsid w:val="00FC069A"/>
    <w:rsid w:val="00FC30B2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E3D3E9"/>
  <w15:docId w15:val="{317AF162-F2F6-4606-90D7-8F6C4F3D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50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B8C835276A4D11B08E8A4455800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300CB-D653-44F7-B2AD-7FE897B6D983}"/>
      </w:docPartPr>
      <w:docPartBody>
        <w:p w:rsidR="00A76648" w:rsidRDefault="00012627" w:rsidP="00012627">
          <w:pPr>
            <w:pStyle w:val="9CB8C835276A4D11B08E8A4455800A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B0F0606E4443D0AE653CDB6D078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9C980-94AD-49B9-A937-F917E22B919E}"/>
      </w:docPartPr>
      <w:docPartBody>
        <w:p w:rsidR="00A76648" w:rsidRDefault="00012627" w:rsidP="00012627">
          <w:pPr>
            <w:pStyle w:val="99B0F0606E4443D0AE653CDB6D0782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ADED3D3B84C5888BBCBCE06FD0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6A011-E36E-4C2B-88D1-AB7AB93A78DE}"/>
      </w:docPartPr>
      <w:docPartBody>
        <w:p w:rsidR="00A76648" w:rsidRDefault="00012627" w:rsidP="00012627">
          <w:pPr>
            <w:pStyle w:val="70DADED3D3B84C5888BBCBCE06FD03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441ABF105945B2AE366816B4B73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1C59A-0E7A-40A2-A42B-7FACAF27E408}"/>
      </w:docPartPr>
      <w:docPartBody>
        <w:p w:rsidR="00A76648" w:rsidRDefault="00012627" w:rsidP="00012627">
          <w:pPr>
            <w:pStyle w:val="10441ABF105945B2AE366816B4B730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27"/>
    <w:rsid w:val="00012627"/>
    <w:rsid w:val="00A76648"/>
    <w:rsid w:val="00A77116"/>
    <w:rsid w:val="00C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D1B75DA76F4E1B93ED9D8B1E311F04">
    <w:name w:val="76D1B75DA76F4E1B93ED9D8B1E311F04"/>
    <w:rsid w:val="00012627"/>
  </w:style>
  <w:style w:type="character" w:styleId="Platshllartext">
    <w:name w:val="Placeholder Text"/>
    <w:basedOn w:val="Standardstycketeckensnitt"/>
    <w:uiPriority w:val="99"/>
    <w:semiHidden/>
    <w:rsid w:val="00012627"/>
    <w:rPr>
      <w:noProof w:val="0"/>
      <w:color w:val="808080"/>
    </w:rPr>
  </w:style>
  <w:style w:type="paragraph" w:customStyle="1" w:styleId="DEC9F4B5E31D4C27BC736E74F6FD7ABB">
    <w:name w:val="DEC9F4B5E31D4C27BC736E74F6FD7ABB"/>
    <w:rsid w:val="00012627"/>
  </w:style>
  <w:style w:type="paragraph" w:customStyle="1" w:styleId="1C49585B14214CE898FFA7427087C8F9">
    <w:name w:val="1C49585B14214CE898FFA7427087C8F9"/>
    <w:rsid w:val="00012627"/>
  </w:style>
  <w:style w:type="paragraph" w:customStyle="1" w:styleId="34B0BDA98D1448F1ABAD11F6E27FDA5C">
    <w:name w:val="34B0BDA98D1448F1ABAD11F6E27FDA5C"/>
    <w:rsid w:val="00012627"/>
  </w:style>
  <w:style w:type="paragraph" w:customStyle="1" w:styleId="9CB8C835276A4D11B08E8A4455800A7D">
    <w:name w:val="9CB8C835276A4D11B08E8A4455800A7D"/>
    <w:rsid w:val="00012627"/>
  </w:style>
  <w:style w:type="paragraph" w:customStyle="1" w:styleId="99B0F0606E4443D0AE653CDB6D07822A">
    <w:name w:val="99B0F0606E4443D0AE653CDB6D07822A"/>
    <w:rsid w:val="00012627"/>
  </w:style>
  <w:style w:type="paragraph" w:customStyle="1" w:styleId="1C765276A882407E916D92748B02ACCD">
    <w:name w:val="1C765276A882407E916D92748B02ACCD"/>
    <w:rsid w:val="00012627"/>
  </w:style>
  <w:style w:type="paragraph" w:customStyle="1" w:styleId="A0EBBA6A7C434C1EBD4B472D90A6EBCB">
    <w:name w:val="A0EBBA6A7C434C1EBD4B472D90A6EBCB"/>
    <w:rsid w:val="00012627"/>
  </w:style>
  <w:style w:type="paragraph" w:customStyle="1" w:styleId="46CE0E0C3F1D4793AF0F2985A8F80B77">
    <w:name w:val="46CE0E0C3F1D4793AF0F2985A8F80B77"/>
    <w:rsid w:val="00012627"/>
  </w:style>
  <w:style w:type="paragraph" w:customStyle="1" w:styleId="44A30320EC1240E2A56EA952198916B0">
    <w:name w:val="44A30320EC1240E2A56EA952198916B0"/>
    <w:rsid w:val="00012627"/>
  </w:style>
  <w:style w:type="paragraph" w:customStyle="1" w:styleId="70DADED3D3B84C5888BBCBCE06FD0360">
    <w:name w:val="70DADED3D3B84C5888BBCBCE06FD0360"/>
    <w:rsid w:val="00012627"/>
  </w:style>
  <w:style w:type="paragraph" w:customStyle="1" w:styleId="10235D9E2D91409BB49140D242EE30D9">
    <w:name w:val="10235D9E2D91409BB49140D242EE30D9"/>
    <w:rsid w:val="00012627"/>
  </w:style>
  <w:style w:type="paragraph" w:customStyle="1" w:styleId="D3E0557265904706992744F28F9F241B">
    <w:name w:val="D3E0557265904706992744F28F9F241B"/>
    <w:rsid w:val="00012627"/>
  </w:style>
  <w:style w:type="paragraph" w:customStyle="1" w:styleId="2E4B51255F79493CAB88FF1D58C70E2E">
    <w:name w:val="2E4B51255F79493CAB88FF1D58C70E2E"/>
    <w:rsid w:val="00012627"/>
  </w:style>
  <w:style w:type="paragraph" w:customStyle="1" w:styleId="BA11BDF524274582899D708A3FD1A3FE">
    <w:name w:val="BA11BDF524274582899D708A3FD1A3FE"/>
    <w:rsid w:val="00012627"/>
  </w:style>
  <w:style w:type="paragraph" w:customStyle="1" w:styleId="B16C35DCA11F4C9E854932A2E8B1EFAD">
    <w:name w:val="B16C35DCA11F4C9E854932A2E8B1EFAD"/>
    <w:rsid w:val="00012627"/>
  </w:style>
  <w:style w:type="paragraph" w:customStyle="1" w:styleId="10441ABF105945B2AE366816B4B730A4">
    <w:name w:val="10441ABF105945B2AE366816B4B730A4"/>
    <w:rsid w:val="00012627"/>
  </w:style>
  <w:style w:type="paragraph" w:customStyle="1" w:styleId="5E17B4197E624DD99368BD2B79B2551F">
    <w:name w:val="5E17B4197E624DD99368BD2B79B2551F"/>
    <w:rsid w:val="0001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d21b5426-b796-4b02-b27f-75f013988326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VR7HXXSTUPFM-6-1828</_dlc_DocId>
    <_dlc_DocIdUrl xmlns="fd0eb60b-32c8-489c-a600-61d55b22892d">
      <Url>http://rkdhs-u/enhet/UH/_layouts/DocIdRedir.aspx?ID=VR7HXXSTUPFM-6-1828</Url>
      <Description>VR7HXXSTUPFM-6-1828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elene Hellmark Knutsso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2018-02-27T00:00:00</HeaderDate>
    <Office/>
    <Dnr>U2018/00640/UH</Dnr>
    <ParagrafNr/>
    <DocumentTitle/>
    <VisitingAddress/>
    <Extra1/>
    <Extra2/>
    <Extra3>oriana Åber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elene Hellmark Knutsso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2018-02-27T00:00:00</HeaderDate>
    <Office/>
    <Dnr>U2018/00640/UH</Dnr>
    <ParagrafNr/>
    <DocumentTitle/>
    <VisitingAddress/>
    <Extra1/>
    <Extra2/>
    <Extra3>oriana Åber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9C3B-46CF-48D9-8E3A-C0F8412B8B7E}"/>
</file>

<file path=customXml/itemProps2.xml><?xml version="1.0" encoding="utf-8"?>
<ds:datastoreItem xmlns:ds="http://schemas.openxmlformats.org/officeDocument/2006/customXml" ds:itemID="{BBC765D2-A1EE-483A-A307-5ED1EA73F212}"/>
</file>

<file path=customXml/itemProps3.xml><?xml version="1.0" encoding="utf-8"?>
<ds:datastoreItem xmlns:ds="http://schemas.openxmlformats.org/officeDocument/2006/customXml" ds:itemID="{762FD763-A5E4-49DA-A7C6-3BDE09F2697D}"/>
</file>

<file path=customXml/itemProps4.xml><?xml version="1.0" encoding="utf-8"?>
<ds:datastoreItem xmlns:ds="http://schemas.openxmlformats.org/officeDocument/2006/customXml" ds:itemID="{BBC765D2-A1EE-483A-A307-5ED1EA73F212}">
  <ds:schemaRefs>
    <ds:schemaRef ds:uri="http://purl.org/dc/terms/"/>
    <ds:schemaRef ds:uri="http://schemas.openxmlformats.org/package/2006/metadata/core-properties"/>
    <ds:schemaRef ds:uri="fd0eb60b-32c8-489c-a600-61d55b22892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bb70610-22af-411f-8494-b2ed74ec628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1B71A1D-F703-4444-9E80-41C6E02E9F8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0BDA192-D3ED-4B1F-8E69-156817BEE14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A1B71A1D-F703-4444-9E80-41C6E02E9F84}"/>
</file>

<file path=customXml/itemProps8.xml><?xml version="1.0" encoding="utf-8"?>
<ds:datastoreItem xmlns:ds="http://schemas.openxmlformats.org/officeDocument/2006/customXml" ds:itemID="{6FD75A8F-7B4C-4D2C-8A4E-8958426CDC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Lejon</dc:creator>
  <cp:keywords/>
  <dc:description/>
  <cp:lastModifiedBy>Catrin Arusell Ekström</cp:lastModifiedBy>
  <cp:revision>2</cp:revision>
  <cp:lastPrinted>2018-02-22T10:45:00Z</cp:lastPrinted>
  <dcterms:created xsi:type="dcterms:W3CDTF">2018-02-27T11:50:00Z</dcterms:created>
  <dcterms:modified xsi:type="dcterms:W3CDTF">2018-02-27T11:50:00Z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84ada567-2385-4e08-b071-78d0845ce50f</vt:lpwstr>
  </property>
</Properties>
</file>