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C6792" w14:textId="5C7B38DC" w:rsidR="003B1FF9" w:rsidRDefault="003B1FF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DA2B5E">
        <w:t>20</w:t>
      </w:r>
      <w:r>
        <w:t>/</w:t>
      </w:r>
      <w:r w:rsidR="00DA2B5E">
        <w:t>21</w:t>
      </w:r>
      <w:r>
        <w:t>:</w:t>
      </w:r>
      <w:r w:rsidR="00DA2B5E">
        <w:t>909</w:t>
      </w:r>
      <w:r>
        <w:t xml:space="preserve"> av M</w:t>
      </w:r>
      <w:r w:rsidR="00DA2B5E">
        <w:t>o</w:t>
      </w:r>
      <w:r>
        <w:t>m</w:t>
      </w:r>
      <w:r w:rsidR="00DA2B5E">
        <w:t>o</w:t>
      </w:r>
      <w:r>
        <w:t>dou Malcolm Jallow (V)</w:t>
      </w:r>
      <w:r>
        <w:br/>
      </w:r>
      <w:r w:rsidR="0083447A">
        <w:t>Statliga topplån för byggande av hyresrätter</w:t>
      </w:r>
    </w:p>
    <w:p w14:paraId="3D3E35EA" w14:textId="0262C4F8" w:rsidR="00DA2B5E" w:rsidRDefault="00B763D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B730FADC829498ABD8E4AD661E31084"/>
          </w:placeholder>
          <w:dataBinding w:prefixMappings="xmlns:ns0='http://lp/documentinfo/RK' " w:xpath="/ns0:DocumentInfo[1]/ns0:BaseInfo[1]/ns0:Extra3[1]" w:storeItemID="{7CD52598-1AF4-4324-89D5-111741560A7E}"/>
          <w:text/>
        </w:sdtPr>
        <w:sdtEndPr/>
        <w:sdtContent>
          <w:r w:rsidR="00DA2B5E">
            <w:t>Momodou Malcolm Jallow</w:t>
          </w:r>
        </w:sdtContent>
      </w:sdt>
      <w:r w:rsidR="00DA2B5E">
        <w:t xml:space="preserve"> har frågat mig om </w:t>
      </w:r>
      <w:r w:rsidR="00F609D8">
        <w:t xml:space="preserve">jag och </w:t>
      </w:r>
      <w:r w:rsidR="00DA2B5E">
        <w:t>regeringen är beredd</w:t>
      </w:r>
      <w:r w:rsidR="00F609D8">
        <w:t>a</w:t>
      </w:r>
      <w:r w:rsidR="00DA2B5E">
        <w:t xml:space="preserve"> att utreda på vilket sätt statliga topplån för </w:t>
      </w:r>
      <w:r w:rsidR="00936E2F">
        <w:t xml:space="preserve">byggande av </w:t>
      </w:r>
      <w:r w:rsidR="00DA2B5E">
        <w:t>hyresbostäder</w:t>
      </w:r>
      <w:r w:rsidR="00F4428B">
        <w:t>,</w:t>
      </w:r>
      <w:r w:rsidR="00F4428B" w:rsidRPr="00F4428B">
        <w:t xml:space="preserve"> liknande de som Vänsterpartiet och Hyresgästföreningen föreslår</w:t>
      </w:r>
      <w:r w:rsidR="00F4428B">
        <w:t>,</w:t>
      </w:r>
      <w:r w:rsidR="00DA2B5E">
        <w:t xml:space="preserve"> kan införas.</w:t>
      </w:r>
    </w:p>
    <w:p w14:paraId="16A71EBD" w14:textId="4A3243FC" w:rsidR="00DA2B5E" w:rsidRDefault="00687A25" w:rsidP="002749F7">
      <w:pPr>
        <w:pStyle w:val="Brdtext"/>
      </w:pPr>
      <w:r>
        <w:t>Det ska inledningsvis konstateras att de</w:t>
      </w:r>
      <w:r w:rsidR="00631092">
        <w:t>t</w:t>
      </w:r>
      <w:r>
        <w:t xml:space="preserve"> investeringsstöd för byggande av hyresbostäder </w:t>
      </w:r>
      <w:r w:rsidR="00631092">
        <w:t xml:space="preserve">och bostäder för studerande </w:t>
      </w:r>
      <w:r>
        <w:t>som finns idag</w:t>
      </w:r>
      <w:r w:rsidR="00724A71">
        <w:t xml:space="preserve">, och </w:t>
      </w:r>
      <w:r w:rsidR="00631092">
        <w:t xml:space="preserve">som </w:t>
      </w:r>
      <w:r w:rsidR="00724A71">
        <w:t>många aktörer visar stort intresse för,</w:t>
      </w:r>
      <w:r>
        <w:t xml:space="preserve"> innebär att staten minskar behovet av eget kapital </w:t>
      </w:r>
      <w:r w:rsidR="00EA324A">
        <w:t xml:space="preserve">för bostadsbyggaren med i storleksordningen 15 procent. Funktionen är därmed densamma som för de topplån Vänsterpartiet föreslår. Som motprestation för att erhålla investeringsstöd krävs också att hyrorna i de färdiga bostäderna hålls på en nivå som många hushåll har råd att efterfråga. I och med </w:t>
      </w:r>
      <w:r w:rsidR="00936E2F">
        <w:t xml:space="preserve">förslagen i </w:t>
      </w:r>
      <w:r w:rsidR="00EA324A">
        <w:t>budgetpropositionen för 2021 utvidgas</w:t>
      </w:r>
      <w:r w:rsidR="00936E2F">
        <w:t xml:space="preserve"> </w:t>
      </w:r>
      <w:r w:rsidR="00EA324A">
        <w:t xml:space="preserve">möjligheterna att </w:t>
      </w:r>
      <w:r w:rsidR="001E3AB8">
        <w:t>beviljas</w:t>
      </w:r>
      <w:r w:rsidR="00EA324A">
        <w:t xml:space="preserve"> investeringsstöd.</w:t>
      </w:r>
    </w:p>
    <w:p w14:paraId="119AF0A5" w14:textId="51519C5A" w:rsidR="00EA324A" w:rsidRDefault="00EA324A" w:rsidP="002749F7">
      <w:pPr>
        <w:pStyle w:val="Brdtext"/>
      </w:pPr>
      <w:r>
        <w:t xml:space="preserve">Ett statligt topplån utreddes senast av Utredningen </w:t>
      </w:r>
      <w:r w:rsidR="00631092">
        <w:t>om f</w:t>
      </w:r>
      <w:r>
        <w:t>örbättrad bostadsfinansiering som i sitt betänkande Lån och garantier för fler bostäder, SOU 2017:108</w:t>
      </w:r>
      <w:r w:rsidR="00152849">
        <w:t>,</w:t>
      </w:r>
      <w:r w:rsidR="00FD433E">
        <w:t xml:space="preserve"> </w:t>
      </w:r>
      <w:r w:rsidR="00224BA5">
        <w:t xml:space="preserve">lämnade ett förslag till topplån </w:t>
      </w:r>
      <w:r w:rsidR="00936E2F">
        <w:t xml:space="preserve">för </w:t>
      </w:r>
      <w:r w:rsidR="001E3AB8">
        <w:t>ny- och om</w:t>
      </w:r>
      <w:r w:rsidR="00936E2F">
        <w:t>bygg</w:t>
      </w:r>
      <w:r w:rsidR="001E3AB8">
        <w:t>nad</w:t>
      </w:r>
      <w:r w:rsidR="00936E2F">
        <w:t xml:space="preserve"> av bostäder </w:t>
      </w:r>
      <w:r w:rsidR="00224BA5">
        <w:t>administrerat av Almi.</w:t>
      </w:r>
      <w:r>
        <w:t xml:space="preserve"> Betänkandet bereds inom Regeringskansliet. Någon ytterligare utredning är för närvarande inte planerad.</w:t>
      </w:r>
    </w:p>
    <w:p w14:paraId="2452EC23" w14:textId="574744E0" w:rsidR="00DA2B5E" w:rsidRDefault="00A4208C" w:rsidP="006A12F1">
      <w:pPr>
        <w:pStyle w:val="Brdtext"/>
      </w:pPr>
      <w:r>
        <w:br/>
      </w:r>
      <w:r w:rsidR="00DA2B5E">
        <w:t xml:space="preserve">Stockholm den </w:t>
      </w:r>
      <w:sdt>
        <w:sdtPr>
          <w:id w:val="-1225218591"/>
          <w:placeholder>
            <w:docPart w:val="3A62B99DBFA541BD91D9140D3EF0E9C5"/>
          </w:placeholder>
          <w:dataBinding w:prefixMappings="xmlns:ns0='http://lp/documentinfo/RK' " w:xpath="/ns0:DocumentInfo[1]/ns0:BaseInfo[1]/ns0:HeaderDate[1]" w:storeItemID="{7CD52598-1AF4-4324-89D5-111741560A7E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A2B5E">
            <w:t>16 december 2020</w:t>
          </w:r>
        </w:sdtContent>
      </w:sdt>
    </w:p>
    <w:p w14:paraId="1C39CC64" w14:textId="77777777" w:rsidR="00DA2B5E" w:rsidRDefault="00DA2B5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9BA076D854D4F858E0307360AED51F0"/>
        </w:placeholder>
        <w:dataBinding w:prefixMappings="xmlns:ns0='http://lp/documentinfo/RK' " w:xpath="/ns0:DocumentInfo[1]/ns0:BaseInfo[1]/ns0:TopSender[1]" w:storeItemID="{7CD52598-1AF4-4324-89D5-111741560A7E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46544568" w14:textId="6FC56A29" w:rsidR="003B1FF9" w:rsidRPr="00DB48AB" w:rsidRDefault="00DA2B5E" w:rsidP="00DB48AB">
          <w:pPr>
            <w:pStyle w:val="Brdtext"/>
          </w:pPr>
          <w:r>
            <w:t>Per Bolund</w:t>
          </w:r>
        </w:p>
      </w:sdtContent>
    </w:sdt>
    <w:sectPr w:rsidR="003B1FF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26EFD" w14:textId="77777777" w:rsidR="003B1FF9" w:rsidRDefault="003B1FF9" w:rsidP="00A87A54">
      <w:pPr>
        <w:spacing w:after="0" w:line="240" w:lineRule="auto"/>
      </w:pPr>
      <w:r>
        <w:separator/>
      </w:r>
    </w:p>
  </w:endnote>
  <w:endnote w:type="continuationSeparator" w:id="0">
    <w:p w14:paraId="0C9B9FD3" w14:textId="77777777" w:rsidR="003B1FF9" w:rsidRDefault="003B1F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7203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7FDDE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B374B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EDB7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90C1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7CA0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00BD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C7D165" w14:textId="77777777" w:rsidTr="00C26068">
      <w:trPr>
        <w:trHeight w:val="227"/>
      </w:trPr>
      <w:tc>
        <w:tcPr>
          <w:tcW w:w="4074" w:type="dxa"/>
        </w:tcPr>
        <w:p w14:paraId="4536A2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F973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B8D3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B5237" w14:textId="77777777" w:rsidR="003B1FF9" w:rsidRDefault="003B1FF9" w:rsidP="00A87A54">
      <w:pPr>
        <w:spacing w:after="0" w:line="240" w:lineRule="auto"/>
      </w:pPr>
      <w:r>
        <w:separator/>
      </w:r>
    </w:p>
  </w:footnote>
  <w:footnote w:type="continuationSeparator" w:id="0">
    <w:p w14:paraId="4FA65F04" w14:textId="77777777" w:rsidR="003B1FF9" w:rsidRDefault="003B1F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1FF9" w14:paraId="69D7E0FB" w14:textId="77777777" w:rsidTr="00C93EBA">
      <w:trPr>
        <w:trHeight w:val="227"/>
      </w:trPr>
      <w:tc>
        <w:tcPr>
          <w:tcW w:w="5534" w:type="dxa"/>
        </w:tcPr>
        <w:p w14:paraId="6444EF5A" w14:textId="77777777" w:rsidR="003B1FF9" w:rsidRPr="007D73AB" w:rsidRDefault="003B1FF9">
          <w:pPr>
            <w:pStyle w:val="Sidhuvud"/>
          </w:pPr>
        </w:p>
      </w:tc>
      <w:tc>
        <w:tcPr>
          <w:tcW w:w="3170" w:type="dxa"/>
          <w:vAlign w:val="bottom"/>
        </w:tcPr>
        <w:p w14:paraId="439F4076" w14:textId="77777777" w:rsidR="003B1FF9" w:rsidRPr="007D73AB" w:rsidRDefault="003B1FF9" w:rsidP="00340DE0">
          <w:pPr>
            <w:pStyle w:val="Sidhuvud"/>
          </w:pPr>
        </w:p>
      </w:tc>
      <w:tc>
        <w:tcPr>
          <w:tcW w:w="1134" w:type="dxa"/>
        </w:tcPr>
        <w:p w14:paraId="4F78D6DE" w14:textId="77777777" w:rsidR="003B1FF9" w:rsidRDefault="003B1FF9" w:rsidP="005A703A">
          <w:pPr>
            <w:pStyle w:val="Sidhuvud"/>
          </w:pPr>
        </w:p>
      </w:tc>
    </w:tr>
    <w:tr w:rsidR="003B1FF9" w14:paraId="4D462097" w14:textId="77777777" w:rsidTr="00C93EBA">
      <w:trPr>
        <w:trHeight w:val="1928"/>
      </w:trPr>
      <w:tc>
        <w:tcPr>
          <w:tcW w:w="5534" w:type="dxa"/>
        </w:tcPr>
        <w:p w14:paraId="19DEF153" w14:textId="77777777" w:rsidR="003B1FF9" w:rsidRPr="00340DE0" w:rsidRDefault="003B1F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1681D2" wp14:editId="6C7F11C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DCC576" w14:textId="77777777" w:rsidR="003B1FF9" w:rsidRPr="00710A6C" w:rsidRDefault="003B1FF9" w:rsidP="00EE3C0F">
          <w:pPr>
            <w:pStyle w:val="Sidhuvud"/>
            <w:rPr>
              <w:b/>
            </w:rPr>
          </w:pPr>
        </w:p>
        <w:p w14:paraId="688FFE35" w14:textId="77777777" w:rsidR="003B1FF9" w:rsidRDefault="003B1FF9" w:rsidP="00EE3C0F">
          <w:pPr>
            <w:pStyle w:val="Sidhuvud"/>
          </w:pPr>
        </w:p>
        <w:p w14:paraId="771815E3" w14:textId="77777777" w:rsidR="003B1FF9" w:rsidRDefault="003B1FF9" w:rsidP="00EE3C0F">
          <w:pPr>
            <w:pStyle w:val="Sidhuvud"/>
          </w:pPr>
        </w:p>
        <w:p w14:paraId="720C8F1C" w14:textId="77777777" w:rsidR="003B1FF9" w:rsidRDefault="003B1F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2CA9F1D0604AFF8EB672AB3EA9F0BF"/>
            </w:placeholder>
            <w:dataBinding w:prefixMappings="xmlns:ns0='http://lp/documentinfo/RK' " w:xpath="/ns0:DocumentInfo[1]/ns0:BaseInfo[1]/ns0:Dnr[1]" w:storeItemID="{7CD52598-1AF4-4324-89D5-111741560A7E}"/>
            <w:text/>
          </w:sdtPr>
          <w:sdtEndPr/>
          <w:sdtContent>
            <w:p w14:paraId="66DB29DE" w14:textId="77777777" w:rsidR="003B1FF9" w:rsidRDefault="003B1FF9" w:rsidP="00EE3C0F">
              <w:pPr>
                <w:pStyle w:val="Sidhuvud"/>
              </w:pPr>
              <w:r>
                <w:t>Fi2020/</w:t>
              </w:r>
              <w:r w:rsidR="000A47E6">
                <w:t>04926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9C36668BB04F8BA8F9B2631A3B7F93"/>
            </w:placeholder>
            <w:showingPlcHdr/>
            <w:dataBinding w:prefixMappings="xmlns:ns0='http://lp/documentinfo/RK' " w:xpath="/ns0:DocumentInfo[1]/ns0:BaseInfo[1]/ns0:DocNumber[1]" w:storeItemID="{7CD52598-1AF4-4324-89D5-111741560A7E}"/>
            <w:text/>
          </w:sdtPr>
          <w:sdtEndPr/>
          <w:sdtContent>
            <w:p w14:paraId="00E21DDE" w14:textId="77777777" w:rsidR="003B1FF9" w:rsidRDefault="003B1F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A0768E" w14:textId="77777777" w:rsidR="003B1FF9" w:rsidRDefault="003B1FF9" w:rsidP="00EE3C0F">
          <w:pPr>
            <w:pStyle w:val="Sidhuvud"/>
          </w:pPr>
        </w:p>
      </w:tc>
      <w:tc>
        <w:tcPr>
          <w:tcW w:w="1134" w:type="dxa"/>
        </w:tcPr>
        <w:p w14:paraId="0FF12C89" w14:textId="77777777" w:rsidR="003B1FF9" w:rsidRDefault="003B1FF9" w:rsidP="0094502D">
          <w:pPr>
            <w:pStyle w:val="Sidhuvud"/>
          </w:pPr>
        </w:p>
        <w:p w14:paraId="32464808" w14:textId="77777777" w:rsidR="003B1FF9" w:rsidRPr="0094502D" w:rsidRDefault="003B1FF9" w:rsidP="00EC71A6">
          <w:pPr>
            <w:pStyle w:val="Sidhuvud"/>
          </w:pPr>
        </w:p>
      </w:tc>
    </w:tr>
    <w:tr w:rsidR="003B1FF9" w14:paraId="5E3BE95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1DBB0FB5ACE4A7B9A83CE1D034D6EE8"/>
          </w:placeholder>
        </w:sdtPr>
        <w:sdtEndPr/>
        <w:sdtContent>
          <w:sdt>
            <w:sdtPr>
              <w:alias w:val="SenderText"/>
              <w:tag w:val="ccRKShow_SenderText"/>
              <w:id w:val="-884402137"/>
              <w:placeholder>
                <w:docPart w:val="7EC0C0C1E6894CF6BD31B5BE118EE248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D0C721F" w14:textId="77777777" w:rsidR="0083447A" w:rsidRDefault="0083447A" w:rsidP="0083447A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Finansdepartementet</w:t>
                  </w:r>
                </w:p>
                <w:p w14:paraId="7182E2CE" w14:textId="77777777" w:rsidR="0083447A" w:rsidRPr="00857587" w:rsidRDefault="0083447A" w:rsidP="0083447A">
                  <w:pPr>
                    <w:pStyle w:val="Sidhuvud"/>
                  </w:pPr>
                  <w:r w:rsidRPr="00857587">
                    <w:t>Finansmarknads- och bostadsministern</w:t>
                  </w:r>
                </w:p>
                <w:p w14:paraId="33D44FE3" w14:textId="77777777" w:rsidR="00A4208C" w:rsidRDefault="0083447A" w:rsidP="0083447A">
                  <w:pPr>
                    <w:pStyle w:val="Sidhuvud"/>
                  </w:pPr>
                  <w:r w:rsidRPr="00857587">
                    <w:t xml:space="preserve">biträdande finansministern </w:t>
                  </w:r>
                </w:p>
                <w:p w14:paraId="5123AE7D" w14:textId="77777777" w:rsidR="00A4208C" w:rsidRDefault="00A4208C" w:rsidP="0083447A">
                  <w:pPr>
                    <w:pStyle w:val="Sidhuvud"/>
                  </w:pPr>
                </w:p>
                <w:p w14:paraId="076302AE" w14:textId="77777777" w:rsidR="00A4208C" w:rsidRDefault="00A4208C" w:rsidP="0083447A">
                  <w:pPr>
                    <w:pStyle w:val="Sidhuvud"/>
                  </w:pPr>
                </w:p>
                <w:p w14:paraId="165D17DA" w14:textId="60E9E0D4" w:rsidR="003B1FF9" w:rsidRPr="00340DE0" w:rsidRDefault="003B1FF9" w:rsidP="0083447A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2D77E674FD045048778883351661C6A"/>
          </w:placeholder>
          <w:dataBinding w:prefixMappings="xmlns:ns0='http://lp/documentinfo/RK' " w:xpath="/ns0:DocumentInfo[1]/ns0:BaseInfo[1]/ns0:Recipient[1]" w:storeItemID="{7CD52598-1AF4-4324-89D5-111741560A7E}"/>
          <w:text w:multiLine="1"/>
        </w:sdtPr>
        <w:sdtEndPr/>
        <w:sdtContent>
          <w:tc>
            <w:tcPr>
              <w:tcW w:w="3170" w:type="dxa"/>
            </w:tcPr>
            <w:p w14:paraId="0C68B541" w14:textId="77777777" w:rsidR="003B1FF9" w:rsidRDefault="003B1F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FE34CA" w14:textId="77777777" w:rsidR="003B1FF9" w:rsidRDefault="003B1FF9" w:rsidP="003E6020">
          <w:pPr>
            <w:pStyle w:val="Sidhuvud"/>
          </w:pPr>
        </w:p>
      </w:tc>
    </w:tr>
  </w:tbl>
  <w:p w14:paraId="3B74BF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7E6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84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AB8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BA5"/>
    <w:rsid w:val="0022666A"/>
    <w:rsid w:val="00227E43"/>
    <w:rsid w:val="002315F5"/>
    <w:rsid w:val="00232EC3"/>
    <w:rsid w:val="00233D52"/>
    <w:rsid w:val="00237147"/>
    <w:rsid w:val="002425EB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FF9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9A5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092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A2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A71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47A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E2F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08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3DB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FD7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6E3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B5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24A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C42"/>
    <w:rsid w:val="00F32D05"/>
    <w:rsid w:val="00F35263"/>
    <w:rsid w:val="00F35E34"/>
    <w:rsid w:val="00F403BF"/>
    <w:rsid w:val="00F4342F"/>
    <w:rsid w:val="00F4428B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9D8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33E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D9095B"/>
  <w15:docId w15:val="{55A9EBE8-4639-4AEF-927D-E48D106F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CA9F1D0604AFF8EB672AB3EA9F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89749-3897-427F-9959-82508677F1F9}"/>
      </w:docPartPr>
      <w:docPartBody>
        <w:p w:rsidR="004F36EE" w:rsidRDefault="00A46FD7" w:rsidP="00A46FD7">
          <w:pPr>
            <w:pStyle w:val="5B2CA9F1D0604AFF8EB672AB3EA9F0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9C36668BB04F8BA8F9B2631A3B7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2CADB-2DB8-49B9-B93D-A7562974A2FC}"/>
      </w:docPartPr>
      <w:docPartBody>
        <w:p w:rsidR="004F36EE" w:rsidRDefault="00A46FD7" w:rsidP="00A46FD7">
          <w:pPr>
            <w:pStyle w:val="929C36668BB04F8BA8F9B2631A3B7F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DBB0FB5ACE4A7B9A83CE1D034D6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03A7C-0F53-4704-92CA-1F9195ED27AE}"/>
      </w:docPartPr>
      <w:docPartBody>
        <w:p w:rsidR="004F36EE" w:rsidRDefault="00A46FD7" w:rsidP="00A46FD7">
          <w:pPr>
            <w:pStyle w:val="91DBB0FB5ACE4A7B9A83CE1D034D6E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D77E674FD045048778883351661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EA4CA-5D4E-4CE6-A78B-55BE23731F7C}"/>
      </w:docPartPr>
      <w:docPartBody>
        <w:p w:rsidR="004F36EE" w:rsidRDefault="00A46FD7" w:rsidP="00A46FD7">
          <w:pPr>
            <w:pStyle w:val="02D77E674FD045048778883351661C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730FADC829498ABD8E4AD661E31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726FE-FFE0-49EA-969E-69AC5ABB09E8}"/>
      </w:docPartPr>
      <w:docPartBody>
        <w:p w:rsidR="004F36EE" w:rsidRDefault="00A46FD7" w:rsidP="00A46FD7">
          <w:pPr>
            <w:pStyle w:val="0B730FADC829498ABD8E4AD661E3108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A62B99DBFA541BD91D9140D3EF0E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7570A-2AB6-4D71-97E0-664E17768B23}"/>
      </w:docPartPr>
      <w:docPartBody>
        <w:p w:rsidR="004F36EE" w:rsidRDefault="00A46FD7" w:rsidP="00A46FD7">
          <w:pPr>
            <w:pStyle w:val="3A62B99DBFA541BD91D9140D3EF0E9C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9BA076D854D4F858E0307360AED5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99F9E-D1EB-41D4-9224-063ADEB19813}"/>
      </w:docPartPr>
      <w:docPartBody>
        <w:p w:rsidR="004F36EE" w:rsidRDefault="00A46FD7" w:rsidP="00A46FD7">
          <w:pPr>
            <w:pStyle w:val="39BA076D854D4F858E0307360AED51F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EC0C0C1E6894CF6BD31B5BE118EE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98140-EDED-420D-935A-EB01E04C5C39}"/>
      </w:docPartPr>
      <w:docPartBody>
        <w:p w:rsidR="004F36EE" w:rsidRDefault="00A46FD7" w:rsidP="00A46FD7">
          <w:pPr>
            <w:pStyle w:val="7EC0C0C1E6894CF6BD31B5BE118EE24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D7"/>
    <w:rsid w:val="004F36EE"/>
    <w:rsid w:val="00A4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DCEAA9E4254FADB5D4A04F0F2D2DA2">
    <w:name w:val="61DCEAA9E4254FADB5D4A04F0F2D2DA2"/>
    <w:rsid w:val="00A46FD7"/>
  </w:style>
  <w:style w:type="character" w:styleId="Platshllartext">
    <w:name w:val="Placeholder Text"/>
    <w:basedOn w:val="Standardstycketeckensnitt"/>
    <w:uiPriority w:val="99"/>
    <w:semiHidden/>
    <w:rsid w:val="00A46FD7"/>
    <w:rPr>
      <w:noProof w:val="0"/>
      <w:color w:val="808080"/>
    </w:rPr>
  </w:style>
  <w:style w:type="paragraph" w:customStyle="1" w:styleId="DE09D9809BB54997B42E0A6F8A941EE2">
    <w:name w:val="DE09D9809BB54997B42E0A6F8A941EE2"/>
    <w:rsid w:val="00A46FD7"/>
  </w:style>
  <w:style w:type="paragraph" w:customStyle="1" w:styleId="DC3BAB31752E4A34865724CD4E0C1DEE">
    <w:name w:val="DC3BAB31752E4A34865724CD4E0C1DEE"/>
    <w:rsid w:val="00A46FD7"/>
  </w:style>
  <w:style w:type="paragraph" w:customStyle="1" w:styleId="D717DBBAB588447390E6CABB9C17D1E6">
    <w:name w:val="D717DBBAB588447390E6CABB9C17D1E6"/>
    <w:rsid w:val="00A46FD7"/>
  </w:style>
  <w:style w:type="paragraph" w:customStyle="1" w:styleId="5B2CA9F1D0604AFF8EB672AB3EA9F0BF">
    <w:name w:val="5B2CA9F1D0604AFF8EB672AB3EA9F0BF"/>
    <w:rsid w:val="00A46FD7"/>
  </w:style>
  <w:style w:type="paragraph" w:customStyle="1" w:styleId="929C36668BB04F8BA8F9B2631A3B7F93">
    <w:name w:val="929C36668BB04F8BA8F9B2631A3B7F93"/>
    <w:rsid w:val="00A46FD7"/>
  </w:style>
  <w:style w:type="paragraph" w:customStyle="1" w:styleId="68A5B29350894005A30F1435FF23E370">
    <w:name w:val="68A5B29350894005A30F1435FF23E370"/>
    <w:rsid w:val="00A46FD7"/>
  </w:style>
  <w:style w:type="paragraph" w:customStyle="1" w:styleId="3274F691A715477BB83648508B6C672E">
    <w:name w:val="3274F691A715477BB83648508B6C672E"/>
    <w:rsid w:val="00A46FD7"/>
  </w:style>
  <w:style w:type="paragraph" w:customStyle="1" w:styleId="D50A9F5EC10044348B7C94AEEEC4A874">
    <w:name w:val="D50A9F5EC10044348B7C94AEEEC4A874"/>
    <w:rsid w:val="00A46FD7"/>
  </w:style>
  <w:style w:type="paragraph" w:customStyle="1" w:styleId="91DBB0FB5ACE4A7B9A83CE1D034D6EE8">
    <w:name w:val="91DBB0FB5ACE4A7B9A83CE1D034D6EE8"/>
    <w:rsid w:val="00A46FD7"/>
  </w:style>
  <w:style w:type="paragraph" w:customStyle="1" w:styleId="02D77E674FD045048778883351661C6A">
    <w:name w:val="02D77E674FD045048778883351661C6A"/>
    <w:rsid w:val="00A46FD7"/>
  </w:style>
  <w:style w:type="paragraph" w:customStyle="1" w:styleId="929C36668BB04F8BA8F9B2631A3B7F931">
    <w:name w:val="929C36668BB04F8BA8F9B2631A3B7F931"/>
    <w:rsid w:val="00A46F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DBB0FB5ACE4A7B9A83CE1D034D6EE81">
    <w:name w:val="91DBB0FB5ACE4A7B9A83CE1D034D6EE81"/>
    <w:rsid w:val="00A46F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B7320F8988426CAB6E465035A7B9F4">
    <w:name w:val="5AB7320F8988426CAB6E465035A7B9F4"/>
    <w:rsid w:val="00A46FD7"/>
  </w:style>
  <w:style w:type="paragraph" w:customStyle="1" w:styleId="03B2D6403B6341ACBA69365B58E8D934">
    <w:name w:val="03B2D6403B6341ACBA69365B58E8D934"/>
    <w:rsid w:val="00A46FD7"/>
  </w:style>
  <w:style w:type="paragraph" w:customStyle="1" w:styleId="D16E90692A764177A7B03A29567B836F">
    <w:name w:val="D16E90692A764177A7B03A29567B836F"/>
    <w:rsid w:val="00A46FD7"/>
  </w:style>
  <w:style w:type="paragraph" w:customStyle="1" w:styleId="58887D197A8C44EDBF9DA0C90F70CF8C">
    <w:name w:val="58887D197A8C44EDBF9DA0C90F70CF8C"/>
    <w:rsid w:val="00A46FD7"/>
  </w:style>
  <w:style w:type="paragraph" w:customStyle="1" w:styleId="0B730FADC829498ABD8E4AD661E31084">
    <w:name w:val="0B730FADC829498ABD8E4AD661E31084"/>
    <w:rsid w:val="00A46FD7"/>
  </w:style>
  <w:style w:type="paragraph" w:customStyle="1" w:styleId="3A62B99DBFA541BD91D9140D3EF0E9C5">
    <w:name w:val="3A62B99DBFA541BD91D9140D3EF0E9C5"/>
    <w:rsid w:val="00A46FD7"/>
  </w:style>
  <w:style w:type="paragraph" w:customStyle="1" w:styleId="39BA076D854D4F858E0307360AED51F0">
    <w:name w:val="39BA076D854D4F858E0307360AED51F0"/>
    <w:rsid w:val="00A46FD7"/>
  </w:style>
  <w:style w:type="paragraph" w:customStyle="1" w:styleId="7EC0C0C1E6894CF6BD31B5BE118EE248">
    <w:name w:val="7EC0C0C1E6894CF6BD31B5BE118EE248"/>
    <w:rsid w:val="00A46F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43da6b68-62ab-4df1-a4a7-63b74d343802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2020-12-16T00:00:00</HeaderDate>
    <Office/>
    <Dnr>Fi2020/04926</Dnr>
    <ParagrafNr/>
    <DocumentTitle/>
    <VisitingAddress/>
    <Extra1/>
    <Extra2/>
    <Extra3>Momodou Malcolm Jallow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/yta/fi-sba/Frgesvar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783f78f-5c80-4edd-b873-fab2ea9c4763">
      <Terms xmlns="http://schemas.microsoft.com/office/infopath/2007/PartnerControls"/>
    </c9cd366cc722410295b9eacffbd73909>
    <Diarienummer xmlns="92ffc5e4-5e54-4abf-b21b-9b28f7aa8223" xsi:nil="true"/>
    <TaxCatchAll xmlns="cc625d36-bb37-4650-91b9-0c96159295ba"/>
    <RKOrdnaClass xmlns="24eed32f-d08e-45ff-bc46-af8c0e5435a5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5965-21D5-4E46-BF7E-D2C0252A3FE5}"/>
</file>

<file path=customXml/itemProps2.xml><?xml version="1.0" encoding="utf-8"?>
<ds:datastoreItem xmlns:ds="http://schemas.openxmlformats.org/officeDocument/2006/customXml" ds:itemID="{EADC9080-7F7E-4555-8A42-D73F9D9F53DE}"/>
</file>

<file path=customXml/itemProps3.xml><?xml version="1.0" encoding="utf-8"?>
<ds:datastoreItem xmlns:ds="http://schemas.openxmlformats.org/officeDocument/2006/customXml" ds:itemID="{7CD52598-1AF4-4324-89D5-111741560A7E}"/>
</file>

<file path=customXml/itemProps4.xml><?xml version="1.0" encoding="utf-8"?>
<ds:datastoreItem xmlns:ds="http://schemas.openxmlformats.org/officeDocument/2006/customXml" ds:itemID="{DB7E3ACF-21BB-43E6-A140-8722643EB5C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DC9080-7F7E-4555-8A42-D73F9D9F53DE}">
  <ds:schemaRefs>
    <ds:schemaRef ds:uri="92ffc5e4-5e54-4abf-b21b-9b28f7aa8223"/>
    <ds:schemaRef ds:uri="http://purl.org/dc/terms/"/>
    <ds:schemaRef ds:uri="c783f78f-5c80-4edd-b873-fab2ea9c4763"/>
    <ds:schemaRef ds:uri="http://schemas.openxmlformats.org/package/2006/metadata/core-properties"/>
    <ds:schemaRef ds:uri="http://schemas.microsoft.com/office/2006/documentManagement/types"/>
    <ds:schemaRef ds:uri="24eed32f-d08e-45ff-bc46-af8c0e5435a5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88CE07E-508C-4C9E-958F-237F8E4E1B4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88CE07E-508C-4C9E-958F-237F8E4E1B4A}"/>
</file>

<file path=customXml/itemProps8.xml><?xml version="1.0" encoding="utf-8"?>
<ds:datastoreItem xmlns:ds="http://schemas.openxmlformats.org/officeDocument/2006/customXml" ds:itemID="{0DA604BA-ACF2-4E06-B8BB-BE1871F7B5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909 Momodou Malcolm Jallow (V) Statliga topplån för byggande av hyresrätter.docx</dc:title>
  <dc:subject/>
  <dc:creator>Lars Arell</dc:creator>
  <cp:keywords/>
  <dc:description/>
  <cp:lastModifiedBy>Ingalill Hedmark</cp:lastModifiedBy>
  <cp:revision>2</cp:revision>
  <cp:lastPrinted>2020-12-15T08:55:00Z</cp:lastPrinted>
  <dcterms:created xsi:type="dcterms:W3CDTF">2020-12-16T09:02:00Z</dcterms:created>
  <dcterms:modified xsi:type="dcterms:W3CDTF">2020-12-16T09:02:00Z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