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49C38" w14:textId="1DC74569" w:rsidR="00C46A13" w:rsidRDefault="00C46A13" w:rsidP="00DA0661">
      <w:pPr>
        <w:pStyle w:val="Rubrik"/>
      </w:pPr>
      <w:bookmarkStart w:id="0" w:name="Start"/>
      <w:bookmarkEnd w:id="0"/>
      <w:r>
        <w:t>Svar på fråga 20</w:t>
      </w:r>
      <w:r w:rsidR="0032469B">
        <w:t>20</w:t>
      </w:r>
      <w:r>
        <w:t>/</w:t>
      </w:r>
      <w:r w:rsidR="0032469B">
        <w:t>21</w:t>
      </w:r>
      <w:r>
        <w:t>:</w:t>
      </w:r>
      <w:r w:rsidR="0032469B">
        <w:t>2282</w:t>
      </w:r>
      <w:r>
        <w:t xml:space="preserve"> av </w:t>
      </w:r>
      <w:r w:rsidR="0032469B">
        <w:t>Björn Söder</w:t>
      </w:r>
      <w:r>
        <w:t xml:space="preserve"> (</w:t>
      </w:r>
      <w:r w:rsidR="0032469B">
        <w:t>SD</w:t>
      </w:r>
      <w:r>
        <w:t>)</w:t>
      </w:r>
      <w:r>
        <w:br/>
      </w:r>
      <w:r w:rsidR="00211509">
        <w:t>Säkrandet av bevis i molntjänster</w:t>
      </w:r>
    </w:p>
    <w:p w14:paraId="4404D433" w14:textId="3065C2F7" w:rsidR="00C46A13" w:rsidRDefault="0032469B" w:rsidP="006A12F1">
      <w:pPr>
        <w:pStyle w:val="Brdtext"/>
      </w:pPr>
      <w:r>
        <w:t>Björn Söder</w:t>
      </w:r>
      <w:r w:rsidR="00C46A13">
        <w:t xml:space="preserve"> har frågat </w:t>
      </w:r>
      <w:r>
        <w:t xml:space="preserve">justitie- och migrationsministern om han avser att vidta några åtgärder för att komma till rätta med ett problem, som anges </w:t>
      </w:r>
      <w:r w:rsidR="00211509">
        <w:t>vara att vissa brott inte kan utredas tillräckligt effektivt</w:t>
      </w:r>
      <w:r>
        <w:t>, och låta polisens utredare kunna säkra bevis i molntjänster.</w:t>
      </w:r>
      <w:r w:rsidR="00FC0222">
        <w:t xml:space="preserve"> </w:t>
      </w:r>
      <w:r w:rsidR="00C46A13">
        <w:t>Arbetet inom regeringen är så fördelat att det är jag som ska svara på frågan.</w:t>
      </w:r>
    </w:p>
    <w:p w14:paraId="4DFE3D13" w14:textId="58C00329" w:rsidR="003252E0" w:rsidRDefault="00E94D7A" w:rsidP="006B2D82">
      <w:pPr>
        <w:pStyle w:val="Brdtext"/>
      </w:pPr>
      <w:r w:rsidRPr="00E94D7A">
        <w:t xml:space="preserve">Låt mig börja med att understryka att regeringen ser otroligt allvarligt på alla former av sexualbrott, inte minst mot barn. Dessa brott ska bekämpas med full kraft. </w:t>
      </w:r>
      <w:r>
        <w:t xml:space="preserve">Den tekniska utvecklingen har medfört att </w:t>
      </w:r>
      <w:r w:rsidRPr="00E94D7A">
        <w:t xml:space="preserve">det ställs nya krav på kampen mot sexualbrott mot barn och sexuell exploatering av barn som begås på internet. </w:t>
      </w:r>
      <w:r w:rsidR="00F44A61">
        <w:t xml:space="preserve">Den tekniska </w:t>
      </w:r>
      <w:r w:rsidR="006A2A65">
        <w:t xml:space="preserve">och samhälleliga </w:t>
      </w:r>
      <w:r w:rsidR="00F44A61">
        <w:t xml:space="preserve">utvecklingen har medfört att </w:t>
      </w:r>
      <w:r>
        <w:t xml:space="preserve">även </w:t>
      </w:r>
      <w:r w:rsidR="00F44A61">
        <w:t xml:space="preserve">hot och andra former av kränkningar av </w:t>
      </w:r>
      <w:r w:rsidR="003252E0">
        <w:t>enskildas</w:t>
      </w:r>
      <w:r w:rsidR="00F44A61">
        <w:t xml:space="preserve"> personliga integritet har tagit nya former.</w:t>
      </w:r>
      <w:r w:rsidR="003252E0">
        <w:t xml:space="preserve"> </w:t>
      </w:r>
      <w:r>
        <w:t>Ett starkt straffrättsligt skydd mot den här typen av kränkningar måste garanteras.</w:t>
      </w:r>
    </w:p>
    <w:p w14:paraId="0C48B017" w14:textId="710EEEF6" w:rsidR="00F44A61" w:rsidRDefault="003252E0" w:rsidP="006B2D82">
      <w:pPr>
        <w:pStyle w:val="Brdtext"/>
      </w:pPr>
      <w:r>
        <w:t xml:space="preserve">Regeringen har därför </w:t>
      </w:r>
      <w:r w:rsidR="002D0924">
        <w:t>moderniserat</w:t>
      </w:r>
      <w:r>
        <w:t xml:space="preserve"> </w:t>
      </w:r>
      <w:r w:rsidR="00310523">
        <w:t xml:space="preserve">och </w:t>
      </w:r>
      <w:r w:rsidR="00A2717D">
        <w:t>förstärkt</w:t>
      </w:r>
      <w:r w:rsidR="00310523">
        <w:t xml:space="preserve"> </w:t>
      </w:r>
      <w:r>
        <w:t>straffrätten i betydelsefulla avseende</w:t>
      </w:r>
      <w:r w:rsidR="0093308B">
        <w:t>n</w:t>
      </w:r>
      <w:r>
        <w:t xml:space="preserve">. </w:t>
      </w:r>
      <w:r w:rsidR="002D0924">
        <w:t>Vi har bland annat infört</w:t>
      </w:r>
      <w:r w:rsidR="00F44A61">
        <w:t xml:space="preserve"> </w:t>
      </w:r>
      <w:r w:rsidR="006B2D82">
        <w:t xml:space="preserve">nya </w:t>
      </w:r>
      <w:r w:rsidR="00F44A61">
        <w:t xml:space="preserve">brott </w:t>
      </w:r>
      <w:r w:rsidR="006B2D82">
        <w:t>och</w:t>
      </w:r>
      <w:r w:rsidR="00F44A61">
        <w:t xml:space="preserve"> utvidgat det straffbara området</w:t>
      </w:r>
      <w:r w:rsidR="002D0924">
        <w:t xml:space="preserve"> för andra brott så att det numera är straffbart såväl att sprida</w:t>
      </w:r>
      <w:r w:rsidR="006B2D82">
        <w:t xml:space="preserve"> vissa </w:t>
      </w:r>
      <w:r w:rsidR="00D87BBD">
        <w:t>integritetskänsliga</w:t>
      </w:r>
      <w:r w:rsidR="006B2D82">
        <w:t xml:space="preserve"> bilder och uppgifter</w:t>
      </w:r>
      <w:r w:rsidR="009E0FA2">
        <w:t xml:space="preserve"> </w:t>
      </w:r>
      <w:r w:rsidR="002D0924">
        <w:t>som att framföra</w:t>
      </w:r>
      <w:r w:rsidR="006B2D82">
        <w:t xml:space="preserve"> hot om </w:t>
      </w:r>
      <w:r w:rsidR="00D87BBD">
        <w:t>spridning av sådant material</w:t>
      </w:r>
      <w:r w:rsidR="006B2D82">
        <w:t xml:space="preserve">. </w:t>
      </w:r>
      <w:r w:rsidR="00FC0222">
        <w:t>D</w:t>
      </w:r>
      <w:r w:rsidR="008E79A0">
        <w:t>essutom</w:t>
      </w:r>
      <w:r w:rsidR="00FC0222">
        <w:t xml:space="preserve"> har</w:t>
      </w:r>
      <w:r w:rsidR="008E79A0">
        <w:t xml:space="preserve"> kriminaliseringen av </w:t>
      </w:r>
      <w:r w:rsidR="00B62214">
        <w:t xml:space="preserve">skildring av </w:t>
      </w:r>
      <w:r w:rsidR="008E79A0">
        <w:t>barnporno</w:t>
      </w:r>
      <w:r w:rsidR="007B24E6">
        <w:softHyphen/>
      </w:r>
      <w:r w:rsidR="008E79A0">
        <w:t xml:space="preserve">grafi utökats och straffet för grovt </w:t>
      </w:r>
      <w:r w:rsidR="00B62214">
        <w:t>barn</w:t>
      </w:r>
      <w:r w:rsidR="008E79A0">
        <w:t>pornografibrott skärpts</w:t>
      </w:r>
      <w:r w:rsidR="00FC0222">
        <w:t xml:space="preserve"> efter initiativ från regeringen</w:t>
      </w:r>
      <w:r w:rsidR="008E79A0">
        <w:t>.</w:t>
      </w:r>
    </w:p>
    <w:p w14:paraId="00AF21C1" w14:textId="69D49A56" w:rsidR="00D87BBD" w:rsidRDefault="009A6409" w:rsidP="00BB52A1">
      <w:pPr>
        <w:pStyle w:val="Brdtext"/>
      </w:pPr>
      <w:r>
        <w:t>U</w:t>
      </w:r>
      <w:r w:rsidR="006A2A65">
        <w:t>tvecklingen ställer dessutom nya krav på de brottsutredande myndig</w:t>
      </w:r>
      <w:r w:rsidR="0093308B">
        <w:softHyphen/>
      </w:r>
      <w:r w:rsidR="006A2A65">
        <w:t xml:space="preserve">heterna. </w:t>
      </w:r>
      <w:r w:rsidR="00BB52A1">
        <w:t>Här har t</w:t>
      </w:r>
      <w:r w:rsidR="00F44A61">
        <w:t xml:space="preserve">illgången till digitalt lagrad information </w:t>
      </w:r>
      <w:r w:rsidR="00BB52A1">
        <w:t>en</w:t>
      </w:r>
      <w:r w:rsidR="00F44A61" w:rsidRPr="00F44A61">
        <w:t xml:space="preserve"> mycket </w:t>
      </w:r>
      <w:r w:rsidR="00BB52A1">
        <w:t xml:space="preserve">stor betydelse. </w:t>
      </w:r>
      <w:r w:rsidR="00BB52A1" w:rsidRPr="00BB52A1">
        <w:t>Regeringen har</w:t>
      </w:r>
      <w:r w:rsidR="00D87BBD">
        <w:t xml:space="preserve"> därför</w:t>
      </w:r>
      <w:r w:rsidR="00BB52A1" w:rsidRPr="00BB52A1">
        <w:t xml:space="preserve"> vidtagit flera åtgärder för att ge polis och </w:t>
      </w:r>
      <w:r w:rsidR="00BB52A1" w:rsidRPr="00BB52A1">
        <w:lastRenderedPageBreak/>
        <w:t>åklagare nya och bättre verktyg</w:t>
      </w:r>
      <w:r w:rsidR="000E277A">
        <w:t xml:space="preserve"> </w:t>
      </w:r>
      <w:r w:rsidR="002D0924">
        <w:t>för att samla in information i digitala miljöer</w:t>
      </w:r>
      <w:r w:rsidR="0090135E">
        <w:t xml:space="preserve"> på ett rättssäkert och effektivt sätt</w:t>
      </w:r>
      <w:r w:rsidR="00BB52A1" w:rsidRPr="00BB52A1">
        <w:t>.</w:t>
      </w:r>
      <w:r w:rsidR="00A80A77">
        <w:t xml:space="preserve"> </w:t>
      </w:r>
      <w:r w:rsidR="00BB52A1" w:rsidRPr="00BB52A1">
        <w:t xml:space="preserve">Ett </w:t>
      </w:r>
      <w:r w:rsidR="00D87BBD">
        <w:t xml:space="preserve">exempel är det nya tvångsmedlet </w:t>
      </w:r>
      <w:r w:rsidR="00BB52A1" w:rsidRPr="00BB52A1">
        <w:t xml:space="preserve">hemlig dataavläsning, som </w:t>
      </w:r>
      <w:r w:rsidR="000E277A">
        <w:t>ger</w:t>
      </w:r>
      <w:r w:rsidR="00BB52A1" w:rsidRPr="00BB52A1">
        <w:t xml:space="preserve"> de brottsutredande myndigheterna möjligheter att ta del av information som tidigare inte </w:t>
      </w:r>
      <w:r w:rsidR="000E277A">
        <w:t xml:space="preserve">har </w:t>
      </w:r>
      <w:r w:rsidR="00BB52A1" w:rsidRPr="00BB52A1">
        <w:t>varit tillgänglig</w:t>
      </w:r>
      <w:r w:rsidR="00BB52A1">
        <w:t>. Med hemlig dataavläsning kan myndig</w:t>
      </w:r>
      <w:r w:rsidR="0093308B">
        <w:softHyphen/>
      </w:r>
      <w:r w:rsidR="00BB52A1">
        <w:t>heterna samla in</w:t>
      </w:r>
      <w:r w:rsidR="00D87BBD">
        <w:t xml:space="preserve"> exempelvis</w:t>
      </w:r>
      <w:r w:rsidR="00BB52A1">
        <w:t xml:space="preserve"> uppgifter </w:t>
      </w:r>
      <w:r w:rsidR="00D87BBD">
        <w:t>som lagras i</w:t>
      </w:r>
      <w:r w:rsidR="00BB52A1">
        <w:t xml:space="preserve"> s.k.</w:t>
      </w:r>
      <w:r w:rsidR="00D87BBD">
        <w:t xml:space="preserve"> molntjänst</w:t>
      </w:r>
      <w:r w:rsidR="00FC0222">
        <w:t>er</w:t>
      </w:r>
      <w:r w:rsidR="00D87BBD">
        <w:t>.</w:t>
      </w:r>
      <w:r w:rsidR="00D87BBD" w:rsidRPr="00D87BBD">
        <w:t xml:space="preserve"> </w:t>
      </w:r>
      <w:r w:rsidR="00A80A77">
        <w:t xml:space="preserve">Ett annat exempel är regeringens </w:t>
      </w:r>
      <w:r w:rsidR="00A80A77" w:rsidRPr="00A80A77">
        <w:t xml:space="preserve">initiativ till lagstiftning som innebär att det </w:t>
      </w:r>
      <w:r w:rsidR="001A557C">
        <w:t xml:space="preserve">ska </w:t>
      </w:r>
      <w:r w:rsidR="00A80A77" w:rsidRPr="00A80A77">
        <w:t>inför</w:t>
      </w:r>
      <w:r w:rsidR="001A557C">
        <w:t>a</w:t>
      </w:r>
      <w:r w:rsidR="00A80A77" w:rsidRPr="00A80A77">
        <w:t>s en möjlighet att förelägga den som innehar en viss lagrad elektronisk uppgift som behövs i en brottsutredning att bevara den, s.k. frysning</w:t>
      </w:r>
      <w:r>
        <w:t>.</w:t>
      </w:r>
    </w:p>
    <w:p w14:paraId="3E6BCD8C" w14:textId="64F2506C" w:rsidR="00D87BBD" w:rsidRDefault="002D0924" w:rsidP="00BB52A1">
      <w:pPr>
        <w:pStyle w:val="Brdtext"/>
      </w:pPr>
      <w:r>
        <w:t xml:space="preserve">Vi arbetar därtill aktivt med </w:t>
      </w:r>
      <w:r w:rsidR="00D87BBD" w:rsidRPr="00D87BBD">
        <w:t>fler</w:t>
      </w:r>
      <w:r>
        <w:t>a</w:t>
      </w:r>
      <w:r w:rsidR="00D87BBD" w:rsidRPr="00D87BBD">
        <w:t xml:space="preserve"> åtgärder som </w:t>
      </w:r>
      <w:r>
        <w:t>behövs</w:t>
      </w:r>
      <w:r w:rsidR="00D87BBD" w:rsidRPr="00D87BBD">
        <w:t xml:space="preserve"> för att</w:t>
      </w:r>
      <w:r>
        <w:t xml:space="preserve"> ytterligare</w:t>
      </w:r>
      <w:r w:rsidR="00D87BBD" w:rsidRPr="00D87BBD">
        <w:t xml:space="preserve"> </w:t>
      </w:r>
      <w:r>
        <w:t>effektivisera de brottsbekämpande myndigheternas verktyg</w:t>
      </w:r>
      <w:r w:rsidR="00D87BBD">
        <w:t>.</w:t>
      </w:r>
      <w:r w:rsidR="00A80A77">
        <w:t xml:space="preserve"> Här </w:t>
      </w:r>
      <w:r w:rsidR="00FC0222">
        <w:t>kan</w:t>
      </w:r>
      <w:r w:rsidR="00A80A77">
        <w:t xml:space="preserve"> jag nämna </w:t>
      </w:r>
      <w:r w:rsidR="00D86021">
        <w:t xml:space="preserve">att </w:t>
      </w:r>
      <w:r w:rsidR="00A80A77">
        <w:t>Beslagsutredningen</w:t>
      </w:r>
      <w:r w:rsidR="00D264F5">
        <w:t xml:space="preserve"> </w:t>
      </w:r>
      <w:r w:rsidR="00A80A77">
        <w:t xml:space="preserve">har lämnat flera intressanta förlag, </w:t>
      </w:r>
      <w:r w:rsidR="000E277A" w:rsidRPr="000E277A">
        <w:t xml:space="preserve">bland annat </w:t>
      </w:r>
      <w:r w:rsidR="002C74CD">
        <w:t xml:space="preserve">om </w:t>
      </w:r>
      <w:r w:rsidR="000E277A" w:rsidRPr="000E277A">
        <w:t xml:space="preserve">att det ska införas en möjlighet att göra </w:t>
      </w:r>
      <w:r w:rsidR="006A2A65">
        <w:t xml:space="preserve">så kallade </w:t>
      </w:r>
      <w:r w:rsidR="000E277A" w:rsidRPr="000E277A">
        <w:t>undersökningar på distans</w:t>
      </w:r>
      <w:r w:rsidR="00A80A77">
        <w:t xml:space="preserve">. Förslaget innebär </w:t>
      </w:r>
      <w:r w:rsidR="00AB4186">
        <w:t xml:space="preserve">i korthet att de brottsbekämpande myndigheterna ska få säkra bevis i bland annat molntjänster, </w:t>
      </w:r>
      <w:r w:rsidR="000E277A">
        <w:t>även i utredningar om brott av en viss lägre svårhetsgrad.</w:t>
      </w:r>
      <w:r w:rsidR="00310523">
        <w:t xml:space="preserve"> </w:t>
      </w:r>
      <w:r w:rsidR="001A0BEF" w:rsidRPr="001A0BEF">
        <w:t>Förslagen bereds nu i Regeringskansliet</w:t>
      </w:r>
      <w:r w:rsidR="003A34AE">
        <w:t xml:space="preserve"> och j</w:t>
      </w:r>
      <w:r w:rsidR="001A0BEF" w:rsidRPr="001A0BEF">
        <w:t xml:space="preserve">ag </w:t>
      </w:r>
      <w:r w:rsidR="001A0BEF">
        <w:t>avser</w:t>
      </w:r>
      <w:r w:rsidR="001A0BEF" w:rsidRPr="001A0BEF">
        <w:t xml:space="preserve"> att återkomma i frågan </w:t>
      </w:r>
      <w:r w:rsidR="001A0BEF">
        <w:t>så snart</w:t>
      </w:r>
      <w:r w:rsidR="001A0BEF" w:rsidRPr="001A0BEF">
        <w:t xml:space="preserve"> </w:t>
      </w:r>
      <w:r w:rsidR="00E94D7A">
        <w:t>som möjligt</w:t>
      </w:r>
      <w:r w:rsidR="001A0BEF" w:rsidRPr="001A0BEF">
        <w:t>.</w:t>
      </w:r>
    </w:p>
    <w:p w14:paraId="421CB5A4" w14:textId="552D7584" w:rsidR="004E549D" w:rsidRDefault="009A6409" w:rsidP="00BB52A1">
      <w:pPr>
        <w:pStyle w:val="Brdtext"/>
      </w:pPr>
      <w:r>
        <w:t>Också d</w:t>
      </w:r>
      <w:r w:rsidR="008E79A0" w:rsidRPr="008E79A0">
        <w:t>et internationella samarbetet</w:t>
      </w:r>
      <w:r w:rsidR="00FC0222">
        <w:t xml:space="preserve"> är</w:t>
      </w:r>
      <w:r w:rsidR="008E79A0" w:rsidRPr="008E79A0">
        <w:t xml:space="preserve"> viktigt</w:t>
      </w:r>
      <w:r w:rsidR="00FC0222">
        <w:t xml:space="preserve"> i vår kamp mot brott av det här slaget</w:t>
      </w:r>
      <w:r w:rsidR="008E79A0" w:rsidRPr="008E79A0">
        <w:t>.</w:t>
      </w:r>
      <w:r w:rsidR="008E79A0">
        <w:t xml:space="preserve"> </w:t>
      </w:r>
      <w:r w:rsidR="008E79A0" w:rsidRPr="008E79A0">
        <w:t>I EU</w:t>
      </w:r>
      <w:r>
        <w:t>-samarbetet</w:t>
      </w:r>
      <w:r w:rsidR="008E79A0" w:rsidRPr="008E79A0">
        <w:t xml:space="preserve"> verkar </w:t>
      </w:r>
      <w:r w:rsidR="00E57940">
        <w:t>regeringen</w:t>
      </w:r>
      <w:r w:rsidR="008E79A0" w:rsidRPr="008E79A0">
        <w:t xml:space="preserve"> </w:t>
      </w:r>
      <w:r w:rsidR="00FC0222">
        <w:t xml:space="preserve">bland annat </w:t>
      </w:r>
      <w:r w:rsidR="008E79A0" w:rsidRPr="008E79A0">
        <w:t>för en reglering som innebär att internetplattformsföretag och andra värdtjänster ges och tar större ansvar för att ta bort och hålla sina plattformar fria från uppenbart olagligt innehåll.</w:t>
      </w:r>
      <w:r w:rsidR="008E79A0">
        <w:t xml:space="preserve"> </w:t>
      </w:r>
      <w:r w:rsidR="001A0BEF">
        <w:t xml:space="preserve">I det samarbetet </w:t>
      </w:r>
      <w:r w:rsidR="00FC0222">
        <w:t>fortsätter</w:t>
      </w:r>
      <w:r w:rsidR="001A0BEF">
        <w:t xml:space="preserve"> vi</w:t>
      </w:r>
      <w:r w:rsidR="00310523">
        <w:t xml:space="preserve"> </w:t>
      </w:r>
      <w:r>
        <w:t xml:space="preserve">även </w:t>
      </w:r>
      <w:r w:rsidR="00FC0222">
        <w:t>arbetet</w:t>
      </w:r>
      <w:r w:rsidR="004E549D" w:rsidRPr="004E549D">
        <w:t xml:space="preserve"> för att </w:t>
      </w:r>
      <w:r>
        <w:t xml:space="preserve">effektivisera </w:t>
      </w:r>
      <w:r w:rsidR="0042153C">
        <w:t xml:space="preserve">våra </w:t>
      </w:r>
      <w:r w:rsidR="004E549D" w:rsidRPr="004E549D">
        <w:t>brottsbekämpande myndigheter</w:t>
      </w:r>
      <w:r>
        <w:t>s</w:t>
      </w:r>
      <w:r w:rsidR="004E549D" w:rsidRPr="004E549D">
        <w:t xml:space="preserve"> </w:t>
      </w:r>
      <w:r>
        <w:t>möjligheter att</w:t>
      </w:r>
      <w:r w:rsidR="004E549D" w:rsidRPr="004E549D">
        <w:t xml:space="preserve"> hämta in elektronisk bevisning från tjänsteleverantörer i utlandet</w:t>
      </w:r>
      <w:r w:rsidR="004E549D">
        <w:t>.</w:t>
      </w:r>
      <w:r>
        <w:t xml:space="preserve"> Nyligen tog </w:t>
      </w:r>
      <w:r w:rsidR="00E57940">
        <w:t>regeringen</w:t>
      </w:r>
      <w:r>
        <w:t xml:space="preserve"> dessutom</w:t>
      </w:r>
      <w:r w:rsidRPr="002C74CD">
        <w:t xml:space="preserve"> initiativ till </w:t>
      </w:r>
      <w:r>
        <w:t xml:space="preserve">att Sverige ska tillträda </w:t>
      </w:r>
      <w:r w:rsidRPr="002C74CD">
        <w:t>Europarådets konvention om it-relaterad brottslighet</w:t>
      </w:r>
      <w:r>
        <w:t xml:space="preserve"> (den s.k. Budapestkon</w:t>
      </w:r>
      <w:r w:rsidR="00AA5E0F">
        <w:t>v</w:t>
      </w:r>
      <w:r>
        <w:t>entionen).</w:t>
      </w:r>
    </w:p>
    <w:p w14:paraId="3CE4FE76" w14:textId="77777777" w:rsidR="007B24E6" w:rsidRDefault="006A2A65" w:rsidP="00BB52A1">
      <w:pPr>
        <w:pStyle w:val="Brdtext"/>
      </w:pPr>
      <w:r>
        <w:t xml:space="preserve">Samtliga </w:t>
      </w:r>
      <w:r w:rsidR="00FC0222">
        <w:t xml:space="preserve">dessa </w:t>
      </w:r>
      <w:r>
        <w:t>delar utgör viktiga pusselbitar i vårt högt prioriterade arbete med att modernisera och effektivisera</w:t>
      </w:r>
      <w:r w:rsidR="00FC0222">
        <w:t xml:space="preserve"> </w:t>
      </w:r>
      <w:r w:rsidR="001A557C">
        <w:t>brotts</w:t>
      </w:r>
      <w:r w:rsidR="00FC0222">
        <w:t>bekämpningen</w:t>
      </w:r>
      <w:r w:rsidR="00E94D7A" w:rsidRPr="00E94D7A">
        <w:t>, inte minst för att motverka sexualbrott mot barn</w:t>
      </w:r>
      <w:r>
        <w:t xml:space="preserve">. </w:t>
      </w:r>
      <w:r w:rsidR="00FE13A3">
        <w:t>Det är viktigt att vi</w:t>
      </w:r>
      <w:r w:rsidR="00AB4186">
        <w:t xml:space="preserve"> </w:t>
      </w:r>
      <w:r w:rsidR="00AB4186" w:rsidRPr="00E96980">
        <w:t>hela tiden håll</w:t>
      </w:r>
      <w:r w:rsidR="00FE13A3">
        <w:t>er</w:t>
      </w:r>
      <w:r w:rsidR="00AB4186" w:rsidRPr="00E96980">
        <w:t xml:space="preserve"> jämna steg med den tekniska </w:t>
      </w:r>
      <w:r w:rsidR="00232A3D">
        <w:t xml:space="preserve">utvecklingen </w:t>
      </w:r>
      <w:r w:rsidR="00AB4186">
        <w:t xml:space="preserve">och </w:t>
      </w:r>
      <w:r w:rsidR="00232A3D">
        <w:t>brottsligheten</w:t>
      </w:r>
      <w:r w:rsidR="00AB4186" w:rsidRPr="00E96980">
        <w:t xml:space="preserve">. </w:t>
      </w:r>
      <w:r w:rsidR="00AB4186">
        <w:t>Regeringen</w:t>
      </w:r>
      <w:r w:rsidR="007B24E6">
        <w:t xml:space="preserve"> </w:t>
      </w:r>
    </w:p>
    <w:p w14:paraId="5C4B43BF" w14:textId="77777777" w:rsidR="007B24E6" w:rsidRDefault="007B24E6">
      <w:r>
        <w:br w:type="page"/>
      </w:r>
    </w:p>
    <w:p w14:paraId="4314A809" w14:textId="3802BE4C" w:rsidR="000E277A" w:rsidRDefault="004E549D" w:rsidP="00BB52A1">
      <w:pPr>
        <w:pStyle w:val="Brdtext"/>
      </w:pPr>
      <w:r>
        <w:lastRenderedPageBreak/>
        <w:t>har</w:t>
      </w:r>
      <w:r w:rsidR="00E94D7A">
        <w:t xml:space="preserve"> redan</w:t>
      </w:r>
      <w:r w:rsidR="00E607AF">
        <w:t xml:space="preserve"> </w:t>
      </w:r>
      <w:r>
        <w:t xml:space="preserve">vidtagit flera åtgärder och </w:t>
      </w:r>
      <w:r w:rsidR="00E607AF">
        <w:t>kommer inte</w:t>
      </w:r>
      <w:r>
        <w:t xml:space="preserve"> att slå av på takten.</w:t>
      </w:r>
    </w:p>
    <w:p w14:paraId="084D7136" w14:textId="4B30C59B" w:rsidR="00C46A13" w:rsidRDefault="00C46A13" w:rsidP="00BB52A1">
      <w:pPr>
        <w:pStyle w:val="Brdtext"/>
      </w:pPr>
      <w:r>
        <w:t xml:space="preserve">Stockholm den </w:t>
      </w:r>
      <w:sdt>
        <w:sdtPr>
          <w:id w:val="2032990546"/>
          <w:placeholder>
            <w:docPart w:val="1389B355F442430AB0C02842636A8E45"/>
          </w:placeholder>
          <w:dataBinding w:prefixMappings="xmlns:ns0='http://lp/documentinfo/RK' " w:xpath="/ns0:DocumentInfo[1]/ns0:BaseInfo[1]/ns0:HeaderDate[1]" w:storeItemID="{A825D640-3B84-4F08-B8DC-14637C8DC365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11509">
            <w:t>31 mars 2021</w:t>
          </w:r>
        </w:sdtContent>
      </w:sdt>
      <w:r w:rsidR="00211509">
        <w:tab/>
      </w:r>
    </w:p>
    <w:p w14:paraId="1DFCDF70" w14:textId="77777777" w:rsidR="00C46A13" w:rsidRDefault="00C46A13" w:rsidP="00471B06">
      <w:pPr>
        <w:pStyle w:val="Brdtextutanavstnd"/>
      </w:pPr>
    </w:p>
    <w:p w14:paraId="091495B8" w14:textId="77777777" w:rsidR="00C46A13" w:rsidRDefault="00C46A13" w:rsidP="00471B06">
      <w:pPr>
        <w:pStyle w:val="Brdtextutanavstnd"/>
      </w:pPr>
    </w:p>
    <w:p w14:paraId="75C07900" w14:textId="77777777" w:rsidR="00C46A13" w:rsidRDefault="00C46A1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D767257B8BE45D494D57B5EE16BB00F"/>
        </w:placeholder>
        <w:dataBinding w:prefixMappings="xmlns:ns0='http://lp/documentinfo/RK' " w:xpath="/ns0:DocumentInfo[1]/ns0:BaseInfo[1]/ns0:TopSender[1]" w:storeItemID="{A825D640-3B84-4F08-B8DC-14637C8DC365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0F14025" w14:textId="37CA4682" w:rsidR="00C46A13" w:rsidRDefault="00C46A13" w:rsidP="00E96532">
          <w:pPr>
            <w:pStyle w:val="Brdtext"/>
          </w:pPr>
          <w:r>
            <w:t>Mikael Damberg</w:t>
          </w:r>
        </w:p>
      </w:sdtContent>
    </w:sdt>
    <w:sectPr w:rsidR="00C46A13" w:rsidSect="00C46A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3E576" w14:textId="77777777" w:rsidR="00C46A13" w:rsidRDefault="00C46A13" w:rsidP="00A87A54">
      <w:pPr>
        <w:spacing w:after="0" w:line="240" w:lineRule="auto"/>
      </w:pPr>
      <w:r>
        <w:separator/>
      </w:r>
    </w:p>
  </w:endnote>
  <w:endnote w:type="continuationSeparator" w:id="0">
    <w:p w14:paraId="415768F1" w14:textId="77777777" w:rsidR="00C46A13" w:rsidRDefault="00C46A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EEB6C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46A13" w:rsidRPr="00347E11" w14:paraId="36BAFC93" w14:textId="77777777" w:rsidTr="00E11E79">
      <w:trPr>
        <w:trHeight w:val="227"/>
        <w:jc w:val="right"/>
      </w:trPr>
      <w:tc>
        <w:tcPr>
          <w:tcW w:w="708" w:type="dxa"/>
          <w:vAlign w:val="bottom"/>
        </w:tcPr>
        <w:p w14:paraId="3EF421A1" w14:textId="77777777" w:rsidR="00C46A13" w:rsidRPr="00B62610" w:rsidRDefault="00C46A13" w:rsidP="00C46A1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46A13" w:rsidRPr="00347E11" w14:paraId="2A26B62D" w14:textId="77777777" w:rsidTr="00E11E79">
      <w:trPr>
        <w:trHeight w:val="850"/>
        <w:jc w:val="right"/>
      </w:trPr>
      <w:tc>
        <w:tcPr>
          <w:tcW w:w="708" w:type="dxa"/>
          <w:vAlign w:val="bottom"/>
        </w:tcPr>
        <w:p w14:paraId="3E785A23" w14:textId="77777777" w:rsidR="00C46A13" w:rsidRPr="00347E11" w:rsidRDefault="00C46A13" w:rsidP="00C46A13">
          <w:pPr>
            <w:pStyle w:val="Sidfot"/>
            <w:spacing w:line="276" w:lineRule="auto"/>
            <w:jc w:val="right"/>
          </w:pPr>
        </w:p>
      </w:tc>
    </w:tr>
  </w:tbl>
  <w:p w14:paraId="2A279E70" w14:textId="77777777" w:rsidR="00C46A13" w:rsidRPr="005606BC" w:rsidRDefault="00C46A13" w:rsidP="00C46A13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A840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C752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97AB4B" w14:textId="77777777" w:rsidTr="00C26068">
      <w:trPr>
        <w:trHeight w:val="227"/>
      </w:trPr>
      <w:tc>
        <w:tcPr>
          <w:tcW w:w="4074" w:type="dxa"/>
        </w:tcPr>
        <w:p w14:paraId="2ABE17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90F1C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9333D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A0619" w14:textId="77777777" w:rsidR="00C46A13" w:rsidRDefault="00C46A13" w:rsidP="00C46A13">
      <w:pPr>
        <w:spacing w:after="0" w:line="240" w:lineRule="auto"/>
      </w:pPr>
      <w:r>
        <w:separator/>
      </w:r>
    </w:p>
  </w:footnote>
  <w:footnote w:type="continuationSeparator" w:id="0">
    <w:p w14:paraId="73616600" w14:textId="77777777" w:rsidR="00C46A13" w:rsidRDefault="00C46A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1443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A5750" w14:textId="77777777" w:rsidR="00C46A13" w:rsidRDefault="00C46A13" w:rsidP="00C46A1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46A13" w14:paraId="181F5129" w14:textId="77777777" w:rsidTr="00C93EBA">
      <w:trPr>
        <w:trHeight w:val="227"/>
      </w:trPr>
      <w:tc>
        <w:tcPr>
          <w:tcW w:w="5534" w:type="dxa"/>
        </w:tcPr>
        <w:p w14:paraId="6FF9085A" w14:textId="77777777" w:rsidR="00C46A13" w:rsidRPr="007D73AB" w:rsidRDefault="00C46A13">
          <w:pPr>
            <w:pStyle w:val="Sidhuvud"/>
          </w:pPr>
        </w:p>
      </w:tc>
      <w:tc>
        <w:tcPr>
          <w:tcW w:w="3170" w:type="dxa"/>
          <w:vAlign w:val="bottom"/>
        </w:tcPr>
        <w:p w14:paraId="3FC25CE1" w14:textId="1D257135" w:rsidR="00C46A13" w:rsidRPr="007D73AB" w:rsidRDefault="00C46A13" w:rsidP="00340DE0">
          <w:pPr>
            <w:pStyle w:val="Sidhuvud"/>
          </w:pPr>
        </w:p>
      </w:tc>
      <w:tc>
        <w:tcPr>
          <w:tcW w:w="1134" w:type="dxa"/>
        </w:tcPr>
        <w:p w14:paraId="1E720B11" w14:textId="77777777" w:rsidR="00C46A13" w:rsidRDefault="00C46A13" w:rsidP="005A703A">
          <w:pPr>
            <w:pStyle w:val="Sidhuvud"/>
          </w:pPr>
        </w:p>
      </w:tc>
    </w:tr>
    <w:tr w:rsidR="00C46A13" w14:paraId="6A2FBF94" w14:textId="77777777" w:rsidTr="00C93EBA">
      <w:trPr>
        <w:trHeight w:val="1928"/>
      </w:trPr>
      <w:tc>
        <w:tcPr>
          <w:tcW w:w="5534" w:type="dxa"/>
        </w:tcPr>
        <w:p w14:paraId="04795E66" w14:textId="7C602C2E" w:rsidR="00C46A13" w:rsidRPr="00340DE0" w:rsidRDefault="00C46A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8BEE54" wp14:editId="7466583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2733FD" w14:textId="470CBEFE" w:rsidR="00C46A13" w:rsidRPr="00710A6C" w:rsidRDefault="00C46A13" w:rsidP="00EE3C0F">
          <w:pPr>
            <w:pStyle w:val="Sidhuvud"/>
            <w:rPr>
              <w:b/>
            </w:rPr>
          </w:pPr>
        </w:p>
        <w:p w14:paraId="5E024EF2" w14:textId="4074CB6F" w:rsidR="00C46A13" w:rsidRDefault="00C46A13" w:rsidP="00EE3C0F">
          <w:pPr>
            <w:pStyle w:val="Sidhuvud"/>
          </w:pPr>
        </w:p>
        <w:p w14:paraId="199B722F" w14:textId="5BAD2F40" w:rsidR="00C46A13" w:rsidRDefault="00C46A13" w:rsidP="00EE3C0F">
          <w:pPr>
            <w:pStyle w:val="Sidhuvud"/>
          </w:pPr>
        </w:p>
        <w:p w14:paraId="7B78277F" w14:textId="77777777" w:rsidR="00C46A13" w:rsidRDefault="00C46A1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5831E372C694189AFBEE68DB8467BE9"/>
            </w:placeholder>
            <w:dataBinding w:prefixMappings="xmlns:ns0='http://lp/documentinfo/RK' " w:xpath="/ns0:DocumentInfo[1]/ns0:BaseInfo[1]/ns0:Dnr[1]" w:storeItemID="{A825D640-3B84-4F08-B8DC-14637C8DC365}"/>
            <w:text/>
          </w:sdtPr>
          <w:sdtEndPr/>
          <w:sdtContent>
            <w:p w14:paraId="4B903CB4" w14:textId="15735589" w:rsidR="00C46A13" w:rsidRDefault="00C46A13" w:rsidP="00EE3C0F">
              <w:pPr>
                <w:pStyle w:val="Sidhuvud"/>
              </w:pPr>
              <w:r>
                <w:t>Ju2021/01304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31AF6281634549AC3A64A0F7A46DDA"/>
            </w:placeholder>
            <w:showingPlcHdr/>
            <w:dataBinding w:prefixMappings="xmlns:ns0='http://lp/documentinfo/RK' " w:xpath="/ns0:DocumentInfo[1]/ns0:BaseInfo[1]/ns0:DocNumber[1]" w:storeItemID="{A825D640-3B84-4F08-B8DC-14637C8DC365}"/>
            <w:text/>
          </w:sdtPr>
          <w:sdtEndPr/>
          <w:sdtContent>
            <w:p w14:paraId="7775B21C" w14:textId="77777777" w:rsidR="00C46A13" w:rsidRDefault="00C46A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3ECB83" w14:textId="77777777" w:rsidR="00C46A13" w:rsidRDefault="00C46A13" w:rsidP="00EE3C0F">
          <w:pPr>
            <w:pStyle w:val="Sidhuvud"/>
          </w:pPr>
        </w:p>
      </w:tc>
      <w:tc>
        <w:tcPr>
          <w:tcW w:w="1134" w:type="dxa"/>
        </w:tcPr>
        <w:p w14:paraId="79125DCB" w14:textId="22BE96DE" w:rsidR="00C46A13" w:rsidRDefault="00C46A13" w:rsidP="0094502D">
          <w:pPr>
            <w:pStyle w:val="Sidhuvud"/>
          </w:pPr>
        </w:p>
        <w:p w14:paraId="50A522AA" w14:textId="4EEB78CC" w:rsidR="00C46A13" w:rsidRPr="0094502D" w:rsidRDefault="00C46A13" w:rsidP="00EC71A6">
          <w:pPr>
            <w:pStyle w:val="Sidhuvud"/>
          </w:pPr>
        </w:p>
      </w:tc>
    </w:tr>
    <w:tr w:rsidR="00C46A13" w14:paraId="0E83802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818974204B437E9002907050B091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3C6731" w14:textId="77777777" w:rsidR="00C46A13" w:rsidRPr="00C46A13" w:rsidRDefault="00C46A13" w:rsidP="00340DE0">
              <w:pPr>
                <w:pStyle w:val="Sidhuvud"/>
                <w:rPr>
                  <w:b/>
                </w:rPr>
              </w:pPr>
              <w:r w:rsidRPr="00C46A13">
                <w:rPr>
                  <w:b/>
                </w:rPr>
                <w:t>Justitiedepartementet</w:t>
              </w:r>
            </w:p>
            <w:p w14:paraId="44D57937" w14:textId="3B4F9393" w:rsidR="00C46A13" w:rsidRPr="00340DE0" w:rsidRDefault="00C46A13" w:rsidP="00340DE0">
              <w:pPr>
                <w:pStyle w:val="Sidhuvud"/>
              </w:pPr>
              <w:r w:rsidRPr="00C46A1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10056901144937AED839BDA8EA3341"/>
          </w:placeholder>
          <w:dataBinding w:prefixMappings="xmlns:ns0='http://lp/documentinfo/RK' " w:xpath="/ns0:DocumentInfo[1]/ns0:BaseInfo[1]/ns0:Recipient[1]" w:storeItemID="{A825D640-3B84-4F08-B8DC-14637C8DC365}"/>
          <w:text w:multiLine="1"/>
        </w:sdtPr>
        <w:sdtEndPr/>
        <w:sdtContent>
          <w:tc>
            <w:tcPr>
              <w:tcW w:w="3170" w:type="dxa"/>
            </w:tcPr>
            <w:p w14:paraId="4C9814C3" w14:textId="06EDDBA2" w:rsidR="00C46A13" w:rsidRDefault="00C46A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615842" w14:textId="77777777" w:rsidR="00C46A13" w:rsidRDefault="00C46A13" w:rsidP="003E6020">
          <w:pPr>
            <w:pStyle w:val="Sidhuvud"/>
          </w:pPr>
        </w:p>
      </w:tc>
    </w:tr>
  </w:tbl>
  <w:p w14:paraId="08BC3A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1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277A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BEF"/>
    <w:rsid w:val="001A2A61"/>
    <w:rsid w:val="001A557C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509"/>
    <w:rsid w:val="00211B4E"/>
    <w:rsid w:val="00213204"/>
    <w:rsid w:val="00213258"/>
    <w:rsid w:val="00222258"/>
    <w:rsid w:val="00223AD6"/>
    <w:rsid w:val="0022666A"/>
    <w:rsid w:val="002315F5"/>
    <w:rsid w:val="00232A3D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C74CD"/>
    <w:rsid w:val="002D0924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23"/>
    <w:rsid w:val="00310561"/>
    <w:rsid w:val="00311D8C"/>
    <w:rsid w:val="003128E2"/>
    <w:rsid w:val="003153D9"/>
    <w:rsid w:val="00321621"/>
    <w:rsid w:val="00323EF7"/>
    <w:rsid w:val="003240E1"/>
    <w:rsid w:val="0032469B"/>
    <w:rsid w:val="003252E0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4AE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5FB1"/>
    <w:rsid w:val="0042068E"/>
    <w:rsid w:val="0042153C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5C"/>
    <w:rsid w:val="004D766C"/>
    <w:rsid w:val="004E1DE3"/>
    <w:rsid w:val="004E251B"/>
    <w:rsid w:val="004E25CD"/>
    <w:rsid w:val="004E549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A2A65"/>
    <w:rsid w:val="006B2D82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24E6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9A0"/>
    <w:rsid w:val="0090135E"/>
    <w:rsid w:val="009036E7"/>
    <w:rsid w:val="0091053B"/>
    <w:rsid w:val="00912945"/>
    <w:rsid w:val="00915D4C"/>
    <w:rsid w:val="009279B2"/>
    <w:rsid w:val="0093308B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6409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FA2"/>
    <w:rsid w:val="009E107B"/>
    <w:rsid w:val="009E18D6"/>
    <w:rsid w:val="00A00AE4"/>
    <w:rsid w:val="00A00D24"/>
    <w:rsid w:val="00A01F5C"/>
    <w:rsid w:val="00A2019A"/>
    <w:rsid w:val="00A2416A"/>
    <w:rsid w:val="00A2717D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0A77"/>
    <w:rsid w:val="00A8483F"/>
    <w:rsid w:val="00A870B0"/>
    <w:rsid w:val="00A87A54"/>
    <w:rsid w:val="00AA1809"/>
    <w:rsid w:val="00AA5E0F"/>
    <w:rsid w:val="00AB4186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214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2A1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6A13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6BE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64F5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6021"/>
    <w:rsid w:val="00D87BBD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474C"/>
    <w:rsid w:val="00E469E4"/>
    <w:rsid w:val="00E475C3"/>
    <w:rsid w:val="00E509B0"/>
    <w:rsid w:val="00E54246"/>
    <w:rsid w:val="00E55D8E"/>
    <w:rsid w:val="00E57940"/>
    <w:rsid w:val="00E607AF"/>
    <w:rsid w:val="00E74A30"/>
    <w:rsid w:val="00E77B7E"/>
    <w:rsid w:val="00E82DF1"/>
    <w:rsid w:val="00E94D7A"/>
    <w:rsid w:val="00E96532"/>
    <w:rsid w:val="00E96980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4A61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222"/>
    <w:rsid w:val="00FC069A"/>
    <w:rsid w:val="00FD0B7B"/>
    <w:rsid w:val="00FE13A3"/>
    <w:rsid w:val="00FE1DCC"/>
    <w:rsid w:val="00FF0538"/>
    <w:rsid w:val="00FF383C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8B20C67"/>
  <w15:docId w15:val="{FFF4AAC0-FF3E-408A-95C3-DCC87164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46A13"/>
  </w:style>
  <w:style w:type="paragraph" w:styleId="Rubrik1">
    <w:name w:val="heading 1"/>
    <w:basedOn w:val="Brdtext"/>
    <w:next w:val="Brdtext"/>
    <w:link w:val="Rubrik1Char"/>
    <w:uiPriority w:val="1"/>
    <w:qFormat/>
    <w:rsid w:val="00C46A1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46A1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46A1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46A1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46A1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46A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46A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46A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46A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46A1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46A13"/>
  </w:style>
  <w:style w:type="paragraph" w:styleId="Brdtextmedindrag">
    <w:name w:val="Body Text Indent"/>
    <w:basedOn w:val="Normal"/>
    <w:link w:val="BrdtextmedindragChar"/>
    <w:qFormat/>
    <w:rsid w:val="00C46A1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46A13"/>
  </w:style>
  <w:style w:type="character" w:customStyle="1" w:styleId="Rubrik1Char">
    <w:name w:val="Rubrik 1 Char"/>
    <w:basedOn w:val="Standardstycketeckensnitt"/>
    <w:link w:val="Rubrik1"/>
    <w:uiPriority w:val="1"/>
    <w:rsid w:val="00C46A13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46A1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46A1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46A1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46A1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46A13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46A1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46A13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46A1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46A1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46A13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46A1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46A13"/>
  </w:style>
  <w:style w:type="paragraph" w:styleId="Beskrivning">
    <w:name w:val="caption"/>
    <w:basedOn w:val="Bildtext"/>
    <w:next w:val="Normal"/>
    <w:uiPriority w:val="35"/>
    <w:semiHidden/>
    <w:qFormat/>
    <w:rsid w:val="00C46A13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46A1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46A13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46A13"/>
  </w:style>
  <w:style w:type="paragraph" w:styleId="Sidhuvud">
    <w:name w:val="header"/>
    <w:basedOn w:val="Normal"/>
    <w:link w:val="SidhuvudChar"/>
    <w:uiPriority w:val="99"/>
    <w:rsid w:val="00C46A1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46A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46A1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46A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C46A13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46A13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C46A1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C46A13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C46A13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46A13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4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46A1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46A13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46A13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46A13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46A13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46A13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46A1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46A13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46A13"/>
    <w:pPr>
      <w:numPr>
        <w:numId w:val="34"/>
      </w:numPr>
    </w:pPr>
  </w:style>
  <w:style w:type="numbering" w:customStyle="1" w:styleId="RKPunktlista">
    <w:name w:val="RK Punktlista"/>
    <w:uiPriority w:val="99"/>
    <w:rsid w:val="00C46A1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46A13"/>
    <w:pPr>
      <w:numPr>
        <w:ilvl w:val="1"/>
      </w:numPr>
    </w:pPr>
  </w:style>
  <w:style w:type="numbering" w:customStyle="1" w:styleId="Strecklistan">
    <w:name w:val="Strecklistan"/>
    <w:uiPriority w:val="99"/>
    <w:rsid w:val="00C46A13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46A13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46A1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46A13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46A1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46A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46A13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46A1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46A1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46A1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46A1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6A13"/>
  </w:style>
  <w:style w:type="character" w:styleId="AnvndHyperlnk">
    <w:name w:val="FollowedHyperlink"/>
    <w:basedOn w:val="Standardstycketeckensnitt"/>
    <w:uiPriority w:val="99"/>
    <w:semiHidden/>
    <w:unhideWhenUsed/>
    <w:rsid w:val="00C46A13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46A1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6A13"/>
  </w:style>
  <w:style w:type="paragraph" w:styleId="Avsndaradress-brev">
    <w:name w:val="envelope return"/>
    <w:basedOn w:val="Normal"/>
    <w:uiPriority w:val="99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6A13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46A13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46A13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46A1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6A13"/>
  </w:style>
  <w:style w:type="paragraph" w:styleId="Brdtext3">
    <w:name w:val="Body Text 3"/>
    <w:basedOn w:val="Normal"/>
    <w:link w:val="Brdtext3Char"/>
    <w:uiPriority w:val="99"/>
    <w:semiHidden/>
    <w:unhideWhenUsed/>
    <w:rsid w:val="00C46A1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6A1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46A1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6A1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46A1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6A1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46A1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6A1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46A1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6A1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46A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46A13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46A1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46A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46A13"/>
  </w:style>
  <w:style w:type="character" w:customStyle="1" w:styleId="DatumChar">
    <w:name w:val="Datum Char"/>
    <w:basedOn w:val="Standardstycketeckensnitt"/>
    <w:link w:val="Datum"/>
    <w:uiPriority w:val="99"/>
    <w:semiHidden/>
    <w:rsid w:val="00C46A13"/>
  </w:style>
  <w:style w:type="character" w:styleId="Diskretbetoning">
    <w:name w:val="Subtle Emphasis"/>
    <w:basedOn w:val="Standardstycketeckensnitt"/>
    <w:uiPriority w:val="19"/>
    <w:semiHidden/>
    <w:qFormat/>
    <w:rsid w:val="00C46A13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46A13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46A1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6A1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46A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6A13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46A1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6A1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6A1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6A1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46A1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6A13"/>
  </w:style>
  <w:style w:type="paragraph" w:styleId="Figurfrteckning">
    <w:name w:val="table of figures"/>
    <w:basedOn w:val="Normal"/>
    <w:next w:val="Normal"/>
    <w:uiPriority w:val="99"/>
    <w:semiHidden/>
    <w:unhideWhenUsed/>
    <w:rsid w:val="00C46A13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6A1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6A1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6A1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46A13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46A1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6A13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46A13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46A13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46A13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46A13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6A1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6A13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46A13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46A13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46A13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46A1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6A1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6A1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6A1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6A1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6A1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6A1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6A1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6A1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6A1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46A1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46A1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46A1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46A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6A13"/>
  </w:style>
  <w:style w:type="paragraph" w:styleId="Innehll4">
    <w:name w:val="toc 4"/>
    <w:basedOn w:val="Normal"/>
    <w:next w:val="Normal"/>
    <w:autoRedefine/>
    <w:uiPriority w:val="39"/>
    <w:semiHidden/>
    <w:unhideWhenUsed/>
    <w:rsid w:val="00C46A1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46A1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46A1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46A1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46A1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46A1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46A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6A13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6A13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6A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6A1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46A1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46A1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46A1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46A1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46A1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46A1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46A1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46A1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46A1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46A1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46A1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46A1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46A1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46A1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46A1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46A1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46A1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46A1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46A1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46A1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46A1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46A1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46A1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46A13"/>
  </w:style>
  <w:style w:type="table" w:styleId="Ljuslista">
    <w:name w:val="Light List"/>
    <w:basedOn w:val="Normaltabell"/>
    <w:uiPriority w:val="61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6A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6A1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6A1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6A1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6A1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6A1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6A1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46A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6A1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46A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6A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6A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6A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6A1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6A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46A1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46A1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46A13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46A13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46A13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46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46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46A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6A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6A13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46A13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46A1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46A13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46A13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46A13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6A1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6A1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6A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6A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46A1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46A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46A1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46A1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46A1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46A1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46A1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46A1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46A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46A1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46A1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46A1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46A1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46A1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46A1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46A1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6A13"/>
  </w:style>
  <w:style w:type="character" w:styleId="Slutnotsreferens">
    <w:name w:val="endnote reference"/>
    <w:basedOn w:val="Standardstycketeckensnitt"/>
    <w:uiPriority w:val="99"/>
    <w:semiHidden/>
    <w:unhideWhenUsed/>
    <w:rsid w:val="00C46A13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46A1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6A13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46A13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46A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6A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6A1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6A1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46A13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46A13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46A13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46A1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46A13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46A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6A1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6A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6A1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6A1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6A1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6A1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6A1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6A1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6A1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6A1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6A1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6A1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6A1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6A1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6A1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6A1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6A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6A1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6A1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6A1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6A1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6A1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6A1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46A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46A1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46A1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46A1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6A1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6A1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5831E372C694189AFBEE68DB8467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4BA1F-29CB-4A92-9816-34F23A1A4B09}"/>
      </w:docPartPr>
      <w:docPartBody>
        <w:p w:rsidR="009D0A46" w:rsidRDefault="000F7C68" w:rsidP="000F7C68">
          <w:pPr>
            <w:pStyle w:val="C5831E372C694189AFBEE68DB8467B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31AF6281634549AC3A64A0F7A46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5EBAD-4A9E-49AA-B2E4-97054989A461}"/>
      </w:docPartPr>
      <w:docPartBody>
        <w:p w:rsidR="009D0A46" w:rsidRDefault="000F7C68" w:rsidP="000F7C68">
          <w:pPr>
            <w:pStyle w:val="4331AF6281634549AC3A64A0F7A46D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818974204B437E9002907050B09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3C8FA-8163-4FD5-9B38-51659B9108E5}"/>
      </w:docPartPr>
      <w:docPartBody>
        <w:p w:rsidR="009D0A46" w:rsidRDefault="000F7C68" w:rsidP="000F7C68">
          <w:pPr>
            <w:pStyle w:val="A8818974204B437E9002907050B091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10056901144937AED839BDA8EA3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2FEAB-32AF-4811-8037-9155209FBBB6}"/>
      </w:docPartPr>
      <w:docPartBody>
        <w:p w:rsidR="009D0A46" w:rsidRDefault="000F7C68" w:rsidP="000F7C68">
          <w:pPr>
            <w:pStyle w:val="7710056901144937AED839BDA8EA3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89B355F442430AB0C02842636A8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8E0E2-4C0A-4981-85BC-5F41B52FF819}"/>
      </w:docPartPr>
      <w:docPartBody>
        <w:p w:rsidR="009D0A46" w:rsidRDefault="000F7C68" w:rsidP="000F7C68">
          <w:pPr>
            <w:pStyle w:val="1389B355F442430AB0C02842636A8E4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D767257B8BE45D494D57B5EE16BB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6933A-5BC8-4A57-8662-57EB0CA88D9F}"/>
      </w:docPartPr>
      <w:docPartBody>
        <w:p w:rsidR="009D0A46" w:rsidRDefault="000F7C68" w:rsidP="000F7C68">
          <w:pPr>
            <w:pStyle w:val="1D767257B8BE45D494D57B5EE16BB00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68"/>
    <w:rsid w:val="000F7C68"/>
    <w:rsid w:val="009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7BC2A1FCB8480E94B3EDA22B56C085">
    <w:name w:val="0C7BC2A1FCB8480E94B3EDA22B56C085"/>
    <w:rsid w:val="000F7C68"/>
  </w:style>
  <w:style w:type="character" w:styleId="Platshllartext">
    <w:name w:val="Placeholder Text"/>
    <w:basedOn w:val="Standardstycketeckensnitt"/>
    <w:uiPriority w:val="99"/>
    <w:semiHidden/>
    <w:rsid w:val="000F7C68"/>
    <w:rPr>
      <w:noProof w:val="0"/>
      <w:color w:val="808080"/>
    </w:rPr>
  </w:style>
  <w:style w:type="paragraph" w:customStyle="1" w:styleId="7D3C8B7888C34A30A81BD9FA1B348E7A">
    <w:name w:val="7D3C8B7888C34A30A81BD9FA1B348E7A"/>
    <w:rsid w:val="000F7C68"/>
  </w:style>
  <w:style w:type="paragraph" w:customStyle="1" w:styleId="DD7BBEDFB8DF4AD99B79C3F12973D55C">
    <w:name w:val="DD7BBEDFB8DF4AD99B79C3F12973D55C"/>
    <w:rsid w:val="000F7C68"/>
  </w:style>
  <w:style w:type="paragraph" w:customStyle="1" w:styleId="D488CF1347FC4942926065C734059237">
    <w:name w:val="D488CF1347FC4942926065C734059237"/>
    <w:rsid w:val="000F7C68"/>
  </w:style>
  <w:style w:type="paragraph" w:customStyle="1" w:styleId="C5831E372C694189AFBEE68DB8467BE9">
    <w:name w:val="C5831E372C694189AFBEE68DB8467BE9"/>
    <w:rsid w:val="000F7C68"/>
  </w:style>
  <w:style w:type="paragraph" w:customStyle="1" w:styleId="4331AF6281634549AC3A64A0F7A46DDA">
    <w:name w:val="4331AF6281634549AC3A64A0F7A46DDA"/>
    <w:rsid w:val="000F7C68"/>
  </w:style>
  <w:style w:type="paragraph" w:customStyle="1" w:styleId="560BA967BB2943118FEA1CAD009FDB18">
    <w:name w:val="560BA967BB2943118FEA1CAD009FDB18"/>
    <w:rsid w:val="000F7C68"/>
  </w:style>
  <w:style w:type="paragraph" w:customStyle="1" w:styleId="5CA17DE14D6D48B3BEC68A536DA4D292">
    <w:name w:val="5CA17DE14D6D48B3BEC68A536DA4D292"/>
    <w:rsid w:val="000F7C68"/>
  </w:style>
  <w:style w:type="paragraph" w:customStyle="1" w:styleId="C0CAAAA619334528929CD463B96C8226">
    <w:name w:val="C0CAAAA619334528929CD463B96C8226"/>
    <w:rsid w:val="000F7C68"/>
  </w:style>
  <w:style w:type="paragraph" w:customStyle="1" w:styleId="A8818974204B437E9002907050B09193">
    <w:name w:val="A8818974204B437E9002907050B09193"/>
    <w:rsid w:val="000F7C68"/>
  </w:style>
  <w:style w:type="paragraph" w:customStyle="1" w:styleId="7710056901144937AED839BDA8EA3341">
    <w:name w:val="7710056901144937AED839BDA8EA3341"/>
    <w:rsid w:val="000F7C68"/>
  </w:style>
  <w:style w:type="paragraph" w:customStyle="1" w:styleId="4331AF6281634549AC3A64A0F7A46DDA1">
    <w:name w:val="4331AF6281634549AC3A64A0F7A46DDA1"/>
    <w:rsid w:val="000F7C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18974204B437E9002907050B091931">
    <w:name w:val="A8818974204B437E9002907050B091931"/>
    <w:rsid w:val="000F7C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ADEA33CCB64AEDAB8E7F12CAD8B903">
    <w:name w:val="58ADEA33CCB64AEDAB8E7F12CAD8B903"/>
    <w:rsid w:val="000F7C68"/>
  </w:style>
  <w:style w:type="paragraph" w:customStyle="1" w:styleId="B1D46C1281BB49D587F0F6D86BD8BFEE">
    <w:name w:val="B1D46C1281BB49D587F0F6D86BD8BFEE"/>
    <w:rsid w:val="000F7C68"/>
  </w:style>
  <w:style w:type="paragraph" w:customStyle="1" w:styleId="AB07797E69F44EB4A9437E086C2657B2">
    <w:name w:val="AB07797E69F44EB4A9437E086C2657B2"/>
    <w:rsid w:val="000F7C68"/>
  </w:style>
  <w:style w:type="paragraph" w:customStyle="1" w:styleId="002F1881279C4513A8CDF0E304B28CF6">
    <w:name w:val="002F1881279C4513A8CDF0E304B28CF6"/>
    <w:rsid w:val="000F7C68"/>
  </w:style>
  <w:style w:type="paragraph" w:customStyle="1" w:styleId="C35E8F0F87AF43798D2BEB3246C636FD">
    <w:name w:val="C35E8F0F87AF43798D2BEB3246C636FD"/>
    <w:rsid w:val="000F7C68"/>
  </w:style>
  <w:style w:type="paragraph" w:customStyle="1" w:styleId="07AF1556113842DB8B15EC1B0E247B97">
    <w:name w:val="07AF1556113842DB8B15EC1B0E247B97"/>
    <w:rsid w:val="000F7C68"/>
  </w:style>
  <w:style w:type="paragraph" w:customStyle="1" w:styleId="C4A4D6B04818447EBECE4B52E5F4ABB1">
    <w:name w:val="C4A4D6B04818447EBECE4B52E5F4ABB1"/>
    <w:rsid w:val="000F7C68"/>
  </w:style>
  <w:style w:type="paragraph" w:customStyle="1" w:styleId="1389B355F442430AB0C02842636A8E45">
    <w:name w:val="1389B355F442430AB0C02842636A8E45"/>
    <w:rsid w:val="000F7C68"/>
  </w:style>
  <w:style w:type="paragraph" w:customStyle="1" w:styleId="1D767257B8BE45D494D57B5EE16BB00F">
    <w:name w:val="1D767257B8BE45D494D57B5EE16BB00F"/>
    <w:rsid w:val="000F7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28719c1c-d468-4289-bbce-68b66ff119c3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2021-03-31T00:00:00</HeaderDate>
    <Office/>
    <Dnr>Ju2021/01304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62909FB-36BA-46B0-9B44-4E60C34A7186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4184590F-B0F0-4B54-B550-99C2F839F59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A47E5DB-F57C-46C9-80DD-0C75F6A121F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A825D640-3B84-4F08-B8DC-14637C8DC3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635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2282.docx</dc:title>
  <dc:subject/>
  <dc:creator>Ricardo Valenzuela</dc:creator>
  <cp:keywords/>
  <dc:description/>
  <cp:lastModifiedBy>Ricardo Valenzuela</cp:lastModifiedBy>
  <cp:revision>25</cp:revision>
  <dcterms:created xsi:type="dcterms:W3CDTF">2021-03-22T15:03:00Z</dcterms:created>
  <dcterms:modified xsi:type="dcterms:W3CDTF">2021-03-30T08:15:00Z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cef099d9-3d27-40ff-83b3-adc56026da2c</vt:lpwstr>
  </property>
</Properties>
</file>