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8940D1" w14:textId="1B73ED7C" w:rsidR="004D4053" w:rsidRDefault="004D4053" w:rsidP="00DA0661">
      <w:pPr>
        <w:pStyle w:val="Rubrik"/>
      </w:pPr>
      <w:bookmarkStart w:id="0" w:name="Start"/>
      <w:bookmarkEnd w:id="0"/>
      <w:r>
        <w:t>Svar på fråga 2020/21:1599 av Katarina Brännström (M)</w:t>
      </w:r>
      <w:r>
        <w:br/>
        <w:t>Utredningar av bidragsbrott</w:t>
      </w:r>
    </w:p>
    <w:p w14:paraId="2E4D26F2" w14:textId="2B3EBD57" w:rsidR="004D4053" w:rsidRDefault="004D4053" w:rsidP="002749F7">
      <w:pPr>
        <w:pStyle w:val="Brdtext"/>
      </w:pPr>
      <w:r>
        <w:t xml:space="preserve">Katarina Brännström har frågat mig </w:t>
      </w:r>
      <w:r w:rsidRPr="004D4053">
        <w:t>vilka åtgärder jag och regeringen ämnar vidta för att underlätta utredningarna i syfte att öka antalet dömda bidragsbrottslingar</w:t>
      </w:r>
      <w:r>
        <w:t xml:space="preserve">. </w:t>
      </w:r>
    </w:p>
    <w:p w14:paraId="280E0B81" w14:textId="708F0D58" w:rsidR="004D4053" w:rsidRDefault="004D4053" w:rsidP="004D4053">
      <w:pPr>
        <w:pStyle w:val="Brdtext"/>
      </w:pPr>
      <w:r>
        <w:t>Jag har sagt det förut och jag säger det igen; alla former av bidragsbrott mot välfärdssystemen är oacceptabla.</w:t>
      </w:r>
      <w:r w:rsidRPr="002308D1">
        <w:t xml:space="preserve"> Inte en krona ska gå till någon som inte har rätt till det.</w:t>
      </w:r>
    </w:p>
    <w:p w14:paraId="3DDC20D1" w14:textId="16F489E0" w:rsidR="004D4053" w:rsidRDefault="004D4053" w:rsidP="004D4053">
      <w:pPr>
        <w:pStyle w:val="Brdtext"/>
      </w:pPr>
      <w:r>
        <w:t>Regeringen har tidigare beslutat om en rad åtgärder för att minska fel och fusk från välfärdssystemen. I budgetpropositionen för 2021 beslutas om ett övergripande mål om att andelen felaktiga utbetalningar från välfärdssystemen ska minska</w:t>
      </w:r>
      <w:r w:rsidRPr="00A177B1">
        <w:t xml:space="preserve"> och </w:t>
      </w:r>
      <w:r>
        <w:t xml:space="preserve">medel har </w:t>
      </w:r>
      <w:r w:rsidRPr="00A177B1">
        <w:t>avsatt</w:t>
      </w:r>
      <w:r>
        <w:t xml:space="preserve">s </w:t>
      </w:r>
      <w:r w:rsidRPr="00A177B1">
        <w:t>till bland annat Försäkringskassan</w:t>
      </w:r>
      <w:r>
        <w:t>. Regeringens satsning för att minska fel och fusk från välfärdssystemen</w:t>
      </w:r>
      <w:r w:rsidR="00717726">
        <w:t xml:space="preserve"> syns tydligt</w:t>
      </w:r>
      <w:r>
        <w:t xml:space="preserve"> i </w:t>
      </w:r>
      <w:r w:rsidR="00717726">
        <w:t>regeringens styrning av Försäkringskassan. I r</w:t>
      </w:r>
      <w:r>
        <w:t>egleringsbrev</w:t>
      </w:r>
      <w:r w:rsidR="00717726">
        <w:t>et</w:t>
      </w:r>
      <w:r w:rsidRPr="00DC2D2B">
        <w:t xml:space="preserve"> </w:t>
      </w:r>
      <w:r>
        <w:t xml:space="preserve">för 2021 </w:t>
      </w:r>
      <w:r w:rsidR="00717726">
        <w:t>finns</w:t>
      </w:r>
      <w:r>
        <w:t xml:space="preserve"> ett mål om </w:t>
      </w:r>
      <w:r w:rsidRPr="00DC2D2B">
        <w:t xml:space="preserve">att motverka felaktiga utbetalningar samt tillhörande återrapporteringskrav </w:t>
      </w:r>
      <w:r>
        <w:t>i syfte att mot</w:t>
      </w:r>
      <w:r>
        <w:softHyphen/>
        <w:t>verka bidragsbrott och stärka verksamheten för återkrav och ford</w:t>
      </w:r>
      <w:r>
        <w:softHyphen/>
        <w:t xml:space="preserve">ringshantering. Försäkringskassan ska också redovisa vilka åtgärder myndigheten har vidtagit för att stärka sin förmåga att motverka bidragsbrott och i synnerhet organiserad och systematisk brottslighet samt bedöma vilka resultat åtgärderna har fått. </w:t>
      </w:r>
    </w:p>
    <w:p w14:paraId="3E5A085A" w14:textId="5FE05C30" w:rsidR="00500732" w:rsidRPr="00A177B1" w:rsidRDefault="00500732" w:rsidP="004D4053">
      <w:pPr>
        <w:pStyle w:val="Brdtext"/>
      </w:pPr>
      <w:bookmarkStart w:id="1" w:name="_Hlk63265877"/>
      <w:r w:rsidRPr="00500732">
        <w:t>Förbättrad samverkan mellan bidragsutbetalande och brottsutredande myndigheter</w:t>
      </w:r>
      <w:r>
        <w:t xml:space="preserve"> är en fråga som är viktig för regeringen.</w:t>
      </w:r>
      <w:r w:rsidRPr="00500732">
        <w:t xml:space="preserve"> </w:t>
      </w:r>
      <w:r w:rsidRPr="00D0623A">
        <w:t xml:space="preserve">Polismyndigheten och Åklagarmyndigheten har </w:t>
      </w:r>
      <w:r>
        <w:t xml:space="preserve">tidigare </w:t>
      </w:r>
      <w:r w:rsidRPr="00D0623A">
        <w:t>fått i uppdrag att genomföra</w:t>
      </w:r>
      <w:r w:rsidRPr="00500732">
        <w:t xml:space="preserve"> </w:t>
      </w:r>
      <w:r w:rsidRPr="003A69DB">
        <w:t>åtgärder för att förbättra handläggningen av bidragsbrott</w:t>
      </w:r>
      <w:r w:rsidRPr="00AE4E22">
        <w:t xml:space="preserve"> i syfte att uppnå en ökad </w:t>
      </w:r>
      <w:r w:rsidRPr="00AE4E22">
        <w:lastRenderedPageBreak/>
        <w:t xml:space="preserve">uppklaring. </w:t>
      </w:r>
      <w:r w:rsidR="00150A43" w:rsidRPr="00150A43">
        <w:t>Nya samverkansformer prövades under uppdraget och Försäkringskassan var delaktig i arbetet</w:t>
      </w:r>
      <w:r w:rsidR="00150A43">
        <w:t xml:space="preserve">. </w:t>
      </w:r>
      <w:r>
        <w:t>Uppdraget slutredovisades</w:t>
      </w:r>
      <w:r w:rsidRPr="00AE4E22">
        <w:t xml:space="preserve"> </w:t>
      </w:r>
      <w:r>
        <w:t>i</w:t>
      </w:r>
      <w:r w:rsidRPr="00AE4E22">
        <w:t xml:space="preserve"> oktober 2020</w:t>
      </w:r>
      <w:r>
        <w:t>. Uppdraget har lett till att fler bidragsbrott har kunnat utredas och lagföras.</w:t>
      </w:r>
    </w:p>
    <w:bookmarkEnd w:id="1"/>
    <w:p w14:paraId="582AF6A0" w14:textId="33C355D6" w:rsidR="004D4053" w:rsidRDefault="00500732" w:rsidP="00500732">
      <w:r w:rsidRPr="00500732">
        <w:t xml:space="preserve">Regeringen är fast besluten att </w:t>
      </w:r>
      <w:r w:rsidR="000A54AD">
        <w:t>motverka</w:t>
      </w:r>
      <w:r w:rsidR="000A54AD" w:rsidRPr="00500732">
        <w:t xml:space="preserve"> </w:t>
      </w:r>
      <w:r w:rsidRPr="00500732">
        <w:t xml:space="preserve">alla former av bidragsbrott. </w:t>
      </w:r>
    </w:p>
    <w:p w14:paraId="60DBE0E4" w14:textId="23FABEA8" w:rsidR="004D4053" w:rsidRDefault="004D4053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952830414E8A47BCBAF5CA905757392E"/>
          </w:placeholder>
          <w:dataBinding w:prefixMappings="xmlns:ns0='http://lp/documentinfo/RK' " w:xpath="/ns0:DocumentInfo[1]/ns0:BaseInfo[1]/ns0:HeaderDate[1]" w:storeItemID="{5D8319F3-D714-42A6-BB36-A5E71D4E134A}"/>
          <w:date w:fullDate="2021-02-1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10 februari 2021</w:t>
          </w:r>
        </w:sdtContent>
      </w:sdt>
    </w:p>
    <w:p w14:paraId="6E4F668A" w14:textId="77777777" w:rsidR="004D4053" w:rsidRDefault="004D4053" w:rsidP="004E7A8F">
      <w:pPr>
        <w:pStyle w:val="Brdtextutanavstnd"/>
      </w:pPr>
    </w:p>
    <w:p w14:paraId="771DA28F" w14:textId="77777777" w:rsidR="004D4053" w:rsidRDefault="004D4053" w:rsidP="004E7A8F">
      <w:pPr>
        <w:pStyle w:val="Brdtextutanavstnd"/>
      </w:pPr>
    </w:p>
    <w:p w14:paraId="46F22D7A" w14:textId="77777777" w:rsidR="004D4053" w:rsidRDefault="004D4053" w:rsidP="004E7A8F">
      <w:pPr>
        <w:pStyle w:val="Brdtextutanavstnd"/>
      </w:pPr>
    </w:p>
    <w:p w14:paraId="53C77FF4" w14:textId="6BFBF0A0" w:rsidR="004D4053" w:rsidRDefault="004D4053" w:rsidP="00422A41">
      <w:pPr>
        <w:pStyle w:val="Brdtext"/>
      </w:pPr>
      <w:r>
        <w:t>Ardalan Shekarabi</w:t>
      </w:r>
    </w:p>
    <w:p w14:paraId="22888731" w14:textId="6987B78A" w:rsidR="004D4053" w:rsidRPr="00DB48AB" w:rsidRDefault="004D4053" w:rsidP="00DB48AB">
      <w:pPr>
        <w:pStyle w:val="Brdtext"/>
      </w:pPr>
    </w:p>
    <w:sectPr w:rsidR="004D4053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B49783" w14:textId="77777777" w:rsidR="004D4053" w:rsidRDefault="004D4053" w:rsidP="00A87A54">
      <w:pPr>
        <w:spacing w:after="0" w:line="240" w:lineRule="auto"/>
      </w:pPr>
      <w:r>
        <w:separator/>
      </w:r>
    </w:p>
  </w:endnote>
  <w:endnote w:type="continuationSeparator" w:id="0">
    <w:p w14:paraId="6BB5838B" w14:textId="77777777" w:rsidR="004D4053" w:rsidRDefault="004D4053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E5C5FBF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265C4F56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BDCE233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78D2037E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3DE87E2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4051D3D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A52AA0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CFDCB1F" w14:textId="77777777" w:rsidTr="00C26068">
      <w:trPr>
        <w:trHeight w:val="227"/>
      </w:trPr>
      <w:tc>
        <w:tcPr>
          <w:tcW w:w="4074" w:type="dxa"/>
        </w:tcPr>
        <w:p w14:paraId="1E38BE44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1E8046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6F6626B9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18F536" w14:textId="77777777" w:rsidR="004D4053" w:rsidRDefault="004D4053" w:rsidP="00A87A54">
      <w:pPr>
        <w:spacing w:after="0" w:line="240" w:lineRule="auto"/>
      </w:pPr>
      <w:r>
        <w:separator/>
      </w:r>
    </w:p>
  </w:footnote>
  <w:footnote w:type="continuationSeparator" w:id="0">
    <w:p w14:paraId="2786495A" w14:textId="77777777" w:rsidR="004D4053" w:rsidRDefault="004D4053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4D4053" w14:paraId="30568C9D" w14:textId="77777777" w:rsidTr="00C93EBA">
      <w:trPr>
        <w:trHeight w:val="227"/>
      </w:trPr>
      <w:tc>
        <w:tcPr>
          <w:tcW w:w="5534" w:type="dxa"/>
        </w:tcPr>
        <w:p w14:paraId="45B694BC" w14:textId="77777777" w:rsidR="004D4053" w:rsidRPr="007D73AB" w:rsidRDefault="004D4053">
          <w:pPr>
            <w:pStyle w:val="Sidhuvud"/>
          </w:pPr>
        </w:p>
      </w:tc>
      <w:tc>
        <w:tcPr>
          <w:tcW w:w="3170" w:type="dxa"/>
          <w:vAlign w:val="bottom"/>
        </w:tcPr>
        <w:p w14:paraId="0874B8D5" w14:textId="77777777" w:rsidR="004D4053" w:rsidRPr="007D73AB" w:rsidRDefault="004D4053" w:rsidP="00340DE0">
          <w:pPr>
            <w:pStyle w:val="Sidhuvud"/>
          </w:pPr>
        </w:p>
      </w:tc>
      <w:tc>
        <w:tcPr>
          <w:tcW w:w="1134" w:type="dxa"/>
        </w:tcPr>
        <w:p w14:paraId="00E37044" w14:textId="77777777" w:rsidR="004D4053" w:rsidRDefault="004D4053" w:rsidP="005A703A">
          <w:pPr>
            <w:pStyle w:val="Sidhuvud"/>
          </w:pPr>
        </w:p>
      </w:tc>
    </w:tr>
    <w:tr w:rsidR="004D4053" w14:paraId="3B0D2DDB" w14:textId="77777777" w:rsidTr="00C93EBA">
      <w:trPr>
        <w:trHeight w:val="1928"/>
      </w:trPr>
      <w:tc>
        <w:tcPr>
          <w:tcW w:w="5534" w:type="dxa"/>
        </w:tcPr>
        <w:p w14:paraId="035D2773" w14:textId="77777777" w:rsidR="004D4053" w:rsidRPr="00340DE0" w:rsidRDefault="004D4053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0490DF27" wp14:editId="44CD94F0">
                <wp:extent cx="1748028" cy="505968"/>
                <wp:effectExtent l="0" t="0" r="5080" b="8890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27BF1F8A" w14:textId="77777777" w:rsidR="004D4053" w:rsidRPr="00710A6C" w:rsidRDefault="004D4053" w:rsidP="00EE3C0F">
          <w:pPr>
            <w:pStyle w:val="Sidhuvud"/>
            <w:rPr>
              <w:b/>
            </w:rPr>
          </w:pPr>
        </w:p>
        <w:p w14:paraId="6A29A82A" w14:textId="77777777" w:rsidR="004D4053" w:rsidRDefault="004D4053" w:rsidP="00EE3C0F">
          <w:pPr>
            <w:pStyle w:val="Sidhuvud"/>
          </w:pPr>
        </w:p>
        <w:p w14:paraId="5B255033" w14:textId="77777777" w:rsidR="004D4053" w:rsidRDefault="004D4053" w:rsidP="00EE3C0F">
          <w:pPr>
            <w:pStyle w:val="Sidhuvud"/>
          </w:pPr>
        </w:p>
        <w:p w14:paraId="41829D21" w14:textId="77777777" w:rsidR="004D4053" w:rsidRDefault="004D4053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289E2559E35F4A059306E002513F85A2"/>
            </w:placeholder>
            <w:dataBinding w:prefixMappings="xmlns:ns0='http://lp/documentinfo/RK' " w:xpath="/ns0:DocumentInfo[1]/ns0:BaseInfo[1]/ns0:Dnr[1]" w:storeItemID="{5D8319F3-D714-42A6-BB36-A5E71D4E134A}"/>
            <w:text/>
          </w:sdtPr>
          <w:sdtEndPr/>
          <w:sdtContent>
            <w:p w14:paraId="4AD2C458" w14:textId="76790FD4" w:rsidR="004D4053" w:rsidRDefault="004D4053" w:rsidP="00EE3C0F">
              <w:pPr>
                <w:pStyle w:val="Sidhuvud"/>
              </w:pPr>
              <w:r>
                <w:t>S2021/</w:t>
              </w:r>
              <w:r w:rsidR="003B3CC0">
                <w:t>01031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8543B446472441CB1682933B8E9FAE3"/>
            </w:placeholder>
            <w:showingPlcHdr/>
            <w:dataBinding w:prefixMappings="xmlns:ns0='http://lp/documentinfo/RK' " w:xpath="/ns0:DocumentInfo[1]/ns0:BaseInfo[1]/ns0:DocNumber[1]" w:storeItemID="{5D8319F3-D714-42A6-BB36-A5E71D4E134A}"/>
            <w:text/>
          </w:sdtPr>
          <w:sdtEndPr/>
          <w:sdtContent>
            <w:p w14:paraId="12C33724" w14:textId="77777777" w:rsidR="004D4053" w:rsidRDefault="004D4053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6272B61" w14:textId="77777777" w:rsidR="004D4053" w:rsidRDefault="004D4053" w:rsidP="00EE3C0F">
          <w:pPr>
            <w:pStyle w:val="Sidhuvud"/>
          </w:pPr>
        </w:p>
      </w:tc>
      <w:tc>
        <w:tcPr>
          <w:tcW w:w="1134" w:type="dxa"/>
        </w:tcPr>
        <w:p w14:paraId="07B81723" w14:textId="77777777" w:rsidR="004D4053" w:rsidRDefault="004D4053" w:rsidP="0094502D">
          <w:pPr>
            <w:pStyle w:val="Sidhuvud"/>
          </w:pPr>
        </w:p>
        <w:p w14:paraId="3C5C4699" w14:textId="77777777" w:rsidR="004D4053" w:rsidRPr="0094502D" w:rsidRDefault="004D4053" w:rsidP="00EC71A6">
          <w:pPr>
            <w:pStyle w:val="Sidhuvud"/>
          </w:pPr>
        </w:p>
      </w:tc>
    </w:tr>
    <w:tr w:rsidR="004D4053" w14:paraId="0CA6679B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4D0EF3D4B7D4314AC3ED942D6FBBDEA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8BBF8DD" w14:textId="77777777" w:rsidR="004D4053" w:rsidRPr="004D4053" w:rsidRDefault="004D4053" w:rsidP="00340DE0">
              <w:pPr>
                <w:pStyle w:val="Sidhuvud"/>
                <w:rPr>
                  <w:b/>
                </w:rPr>
              </w:pPr>
              <w:r w:rsidRPr="004D4053">
                <w:rPr>
                  <w:b/>
                </w:rPr>
                <w:t>Socialdepartementet</w:t>
              </w:r>
            </w:p>
            <w:p w14:paraId="7F094C7C" w14:textId="77777777" w:rsidR="006644FC" w:rsidRDefault="004D4053" w:rsidP="00340DE0">
              <w:pPr>
                <w:pStyle w:val="Sidhuvud"/>
              </w:pPr>
              <w:r w:rsidRPr="004D4053">
                <w:t>Socialförsäkringsministern</w:t>
              </w:r>
            </w:p>
            <w:p w14:paraId="03A4EEF9" w14:textId="22C82304" w:rsidR="004D4053" w:rsidRPr="00340DE0" w:rsidRDefault="004D4053" w:rsidP="00340DE0">
              <w:pPr>
                <w:pStyle w:val="Sidhuvud"/>
              </w:pP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FFCC1BF86A304F9BBE9BA47014F7A600"/>
            </w:placeholder>
            <w:dataBinding w:prefixMappings="xmlns:ns0='http://lp/documentinfo/RK' " w:xpath="/ns0:DocumentInfo[1]/ns0:BaseInfo[1]/ns0:Recipient[1]" w:storeItemID="{5D8319F3-D714-42A6-BB36-A5E71D4E134A}"/>
            <w:text w:multiLine="1"/>
          </w:sdtPr>
          <w:sdtEndPr/>
          <w:sdtContent>
            <w:p w14:paraId="57CE047C" w14:textId="77777777" w:rsidR="004D4053" w:rsidRDefault="004D4053" w:rsidP="00547B89">
              <w:pPr>
                <w:pStyle w:val="Sidhuvud"/>
              </w:pPr>
              <w:r>
                <w:t>Till riksdagen</w:t>
              </w:r>
            </w:p>
          </w:sdtContent>
        </w:sdt>
        <w:p w14:paraId="294C05FA" w14:textId="77777777" w:rsidR="000C2611" w:rsidRDefault="000C2611" w:rsidP="000C2611">
          <w:pPr>
            <w:rPr>
              <w:rFonts w:asciiTheme="majorHAnsi" w:hAnsiTheme="majorHAnsi"/>
              <w:sz w:val="19"/>
            </w:rPr>
          </w:pPr>
        </w:p>
        <w:p w14:paraId="3B802423" w14:textId="77777777" w:rsidR="000C2611" w:rsidRDefault="000C2611" w:rsidP="000C2611">
          <w:pPr>
            <w:rPr>
              <w:rFonts w:asciiTheme="majorHAnsi" w:hAnsiTheme="majorHAnsi"/>
              <w:sz w:val="19"/>
            </w:rPr>
          </w:pPr>
        </w:p>
        <w:p w14:paraId="697073B6" w14:textId="3DF72151" w:rsidR="000C2611" w:rsidRPr="000C2611" w:rsidRDefault="000C2611" w:rsidP="000C2611">
          <w:pPr>
            <w:tabs>
              <w:tab w:val="left" w:pos="2165"/>
            </w:tabs>
          </w:pPr>
          <w:r>
            <w:tab/>
          </w:r>
        </w:p>
      </w:tc>
      <w:tc>
        <w:tcPr>
          <w:tcW w:w="1134" w:type="dxa"/>
        </w:tcPr>
        <w:p w14:paraId="1A14023C" w14:textId="77777777" w:rsidR="004D4053" w:rsidRDefault="004D4053" w:rsidP="003E6020">
          <w:pPr>
            <w:pStyle w:val="Sidhuvud"/>
          </w:pPr>
        </w:p>
      </w:tc>
    </w:tr>
  </w:tbl>
  <w:p w14:paraId="66E1547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9A51A3F"/>
    <w:multiLevelType w:val="hybridMultilevel"/>
    <w:tmpl w:val="0CAEBB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3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4053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169A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4AD"/>
    <w:rsid w:val="000A5E43"/>
    <w:rsid w:val="000B56A9"/>
    <w:rsid w:val="000C2611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50A43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1654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0CE4"/>
    <w:rsid w:val="003B201F"/>
    <w:rsid w:val="003B3CC0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4053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073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2645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44F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17726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95D37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33C5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490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652F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15EE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2BF1C3D"/>
  <w15:docId w15:val="{FE758652-7ACE-4F1D-9B1D-D5E761450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89E2559E35F4A059306E002513F85A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82ACE3-73F4-4F29-A351-DFC3D0F95EAA}"/>
      </w:docPartPr>
      <w:docPartBody>
        <w:p w:rsidR="009F67D6" w:rsidRDefault="00795E4B" w:rsidP="00795E4B">
          <w:pPr>
            <w:pStyle w:val="289E2559E35F4A059306E002513F85A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8543B446472441CB1682933B8E9FA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5F89DF7-48CA-4539-975B-A17BD899283F}"/>
      </w:docPartPr>
      <w:docPartBody>
        <w:p w:rsidR="009F67D6" w:rsidRDefault="00795E4B" w:rsidP="00795E4B">
          <w:pPr>
            <w:pStyle w:val="D8543B446472441CB1682933B8E9FAE3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4D0EF3D4B7D4314AC3ED942D6FBBD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2CEEA8B-A9AD-4D73-811E-1DC37F88ED0D}"/>
      </w:docPartPr>
      <w:docPartBody>
        <w:p w:rsidR="009F67D6" w:rsidRDefault="00795E4B" w:rsidP="00795E4B">
          <w:pPr>
            <w:pStyle w:val="B4D0EF3D4B7D4314AC3ED942D6FBBDEA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FCC1BF86A304F9BBE9BA47014F7A6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84A3933-7557-4E76-946B-2DD7D4633456}"/>
      </w:docPartPr>
      <w:docPartBody>
        <w:p w:rsidR="009F67D6" w:rsidRDefault="00795E4B" w:rsidP="00795E4B">
          <w:pPr>
            <w:pStyle w:val="FFCC1BF86A304F9BBE9BA47014F7A60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52830414E8A47BCBAF5CA905757392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F1E108-5F78-4116-AAFF-BBE8A9F0D069}"/>
      </w:docPartPr>
      <w:docPartBody>
        <w:p w:rsidR="009F67D6" w:rsidRDefault="00795E4B" w:rsidP="00795E4B">
          <w:pPr>
            <w:pStyle w:val="952830414E8A47BCBAF5CA905757392E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E4B"/>
    <w:rsid w:val="00795E4B"/>
    <w:rsid w:val="009F6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EFD392827D843809F037EEAB4835ECF">
    <w:name w:val="4EFD392827D843809F037EEAB4835ECF"/>
    <w:rsid w:val="00795E4B"/>
  </w:style>
  <w:style w:type="character" w:styleId="Platshllartext">
    <w:name w:val="Placeholder Text"/>
    <w:basedOn w:val="Standardstycketeckensnitt"/>
    <w:uiPriority w:val="99"/>
    <w:semiHidden/>
    <w:rsid w:val="00795E4B"/>
    <w:rPr>
      <w:noProof w:val="0"/>
      <w:color w:val="808080"/>
    </w:rPr>
  </w:style>
  <w:style w:type="paragraph" w:customStyle="1" w:styleId="0081D2CABD4D48F3A1092D3A49DDC047">
    <w:name w:val="0081D2CABD4D48F3A1092D3A49DDC047"/>
    <w:rsid w:val="00795E4B"/>
  </w:style>
  <w:style w:type="paragraph" w:customStyle="1" w:styleId="D047FA2996CB4E9A809A34E94514FAB4">
    <w:name w:val="D047FA2996CB4E9A809A34E94514FAB4"/>
    <w:rsid w:val="00795E4B"/>
  </w:style>
  <w:style w:type="paragraph" w:customStyle="1" w:styleId="51CAD55223984FC983E8F11A50C49335">
    <w:name w:val="51CAD55223984FC983E8F11A50C49335"/>
    <w:rsid w:val="00795E4B"/>
  </w:style>
  <w:style w:type="paragraph" w:customStyle="1" w:styleId="289E2559E35F4A059306E002513F85A2">
    <w:name w:val="289E2559E35F4A059306E002513F85A2"/>
    <w:rsid w:val="00795E4B"/>
  </w:style>
  <w:style w:type="paragraph" w:customStyle="1" w:styleId="D8543B446472441CB1682933B8E9FAE3">
    <w:name w:val="D8543B446472441CB1682933B8E9FAE3"/>
    <w:rsid w:val="00795E4B"/>
  </w:style>
  <w:style w:type="paragraph" w:customStyle="1" w:styleId="02D0B3E6528D451787467CEDF49D6A9B">
    <w:name w:val="02D0B3E6528D451787467CEDF49D6A9B"/>
    <w:rsid w:val="00795E4B"/>
  </w:style>
  <w:style w:type="paragraph" w:customStyle="1" w:styleId="318EBEC97DE64E7480B2D28191B5F4D3">
    <w:name w:val="318EBEC97DE64E7480B2D28191B5F4D3"/>
    <w:rsid w:val="00795E4B"/>
  </w:style>
  <w:style w:type="paragraph" w:customStyle="1" w:styleId="3B6ABF9E21A94F95B28FBEAEF59A0FE0">
    <w:name w:val="3B6ABF9E21A94F95B28FBEAEF59A0FE0"/>
    <w:rsid w:val="00795E4B"/>
  </w:style>
  <w:style w:type="paragraph" w:customStyle="1" w:styleId="B4D0EF3D4B7D4314AC3ED942D6FBBDEA">
    <w:name w:val="B4D0EF3D4B7D4314AC3ED942D6FBBDEA"/>
    <w:rsid w:val="00795E4B"/>
  </w:style>
  <w:style w:type="paragraph" w:customStyle="1" w:styleId="FFCC1BF86A304F9BBE9BA47014F7A600">
    <w:name w:val="FFCC1BF86A304F9BBE9BA47014F7A600"/>
    <w:rsid w:val="00795E4B"/>
  </w:style>
  <w:style w:type="paragraph" w:customStyle="1" w:styleId="D8543B446472441CB1682933B8E9FAE31">
    <w:name w:val="D8543B446472441CB1682933B8E9FAE31"/>
    <w:rsid w:val="00795E4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4D0EF3D4B7D4314AC3ED942D6FBBDEA1">
    <w:name w:val="B4D0EF3D4B7D4314AC3ED942D6FBBDEA1"/>
    <w:rsid w:val="00795E4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2B6B642AE3A41A9AD1BD14B23F4B78A">
    <w:name w:val="92B6B642AE3A41A9AD1BD14B23F4B78A"/>
    <w:rsid w:val="00795E4B"/>
  </w:style>
  <w:style w:type="paragraph" w:customStyle="1" w:styleId="2A4E256D8D7641769ADB7D48D0522221">
    <w:name w:val="2A4E256D8D7641769ADB7D48D0522221"/>
    <w:rsid w:val="00795E4B"/>
  </w:style>
  <w:style w:type="paragraph" w:customStyle="1" w:styleId="BBCAF44303FD4DF0B7470C9850A0DE63">
    <w:name w:val="BBCAF44303FD4DF0B7470C9850A0DE63"/>
    <w:rsid w:val="00795E4B"/>
  </w:style>
  <w:style w:type="paragraph" w:customStyle="1" w:styleId="5EB5B238D15F418B86C228B8CADA940D">
    <w:name w:val="5EB5B238D15F418B86C228B8CADA940D"/>
    <w:rsid w:val="00795E4B"/>
  </w:style>
  <w:style w:type="paragraph" w:customStyle="1" w:styleId="825B5C1531394E0F8F05FADAEBF5AE64">
    <w:name w:val="825B5C1531394E0F8F05FADAEBF5AE64"/>
    <w:rsid w:val="00795E4B"/>
  </w:style>
  <w:style w:type="paragraph" w:customStyle="1" w:styleId="952830414E8A47BCBAF5CA905757392E">
    <w:name w:val="952830414E8A47BCBAF5CA905757392E"/>
    <w:rsid w:val="00795E4B"/>
  </w:style>
  <w:style w:type="paragraph" w:customStyle="1" w:styleId="1F1EB969CCFF4466BEB1D9FB80FD321F">
    <w:name w:val="1F1EB969CCFF4466BEB1D9FB80FD321F"/>
    <w:rsid w:val="00795E4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48fb1a57-1844-4a05-878c-1f2377c9674d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Socialförsäkringsministern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2021-02-10T00:00:00</HeaderDate>
    <Office/>
    <Dnr>S2021/01031</Dnr>
    <ParagrafNr/>
    <DocumentTitle/>
    <VisitingAddress/>
    <Extra1/>
    <Extra2/>
    <Extra3>Katarina Brännström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DirtyMigration xmlns="4e9c2f0c-7bf8-49af-8356-cbf363fc78a7">false</DirtyMigration>
    <k46d94c0acf84ab9a79866a9d8b1905f xmlns="cc625d36-bb37-4650-91b9-0c96159295ba">
      <Terms xmlns="http://schemas.microsoft.com/office/infopath/2007/PartnerControls"/>
    </k46d94c0acf84ab9a79866a9d8b1905f>
    <_dlc_DocId xmlns="a68c6c55-4fbb-48c7-bd04-03a904b43046">PANP3H6M3MHX-2059719819-875</_dlc_DocId>
    <_dlc_DocIdUrl xmlns="a68c6c55-4fbb-48c7-bd04-03a904b43046">
      <Url>https://dhs.sp.regeringskansliet.se/dep/s/SF_fragor/_layouts/15/DocIdRedir.aspx?ID=PANP3H6M3MHX-2059719819-875</Url>
      <Description>PANP3H6M3MHX-2059719819-875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 Word" ma:contentTypeID="0x010100BBA312BF02777149882D207184EC35C03200BA3904BC1220204D9B20CAFA6629C57D" ma:contentTypeVersion="27" ma:contentTypeDescription="Skapa nytt dokument med möjlighet att välja RK-mall" ma:contentTypeScope="" ma:versionID="06e317e3e6961de3b0e81012ae3de4d5">
  <xsd:schema xmlns:xsd="http://www.w3.org/2001/XMLSchema" xmlns:xs="http://www.w3.org/2001/XMLSchema" xmlns:p="http://schemas.microsoft.com/office/2006/metadata/properties" xmlns:ns2="4e9c2f0c-7bf8-49af-8356-cbf363fc78a7" xmlns:ns3="cc625d36-bb37-4650-91b9-0c96159295ba" xmlns:ns4="860e4c83-59ce-4420-a61e-371951efc959" xmlns:ns5="a68c6c55-4fbb-48c7-bd04-03a904b43046" targetNamespace="http://schemas.microsoft.com/office/2006/metadata/properties" ma:root="true" ma:fieldsID="be27f3bad85c1eb89ec92da31d70d0d9" ns2:_="" ns3:_="" ns4:_="" ns5:_="">
    <xsd:import namespace="4e9c2f0c-7bf8-49af-8356-cbf363fc78a7"/>
    <xsd:import namespace="cc625d36-bb37-4650-91b9-0c96159295ba"/>
    <xsd:import namespace="860e4c83-59ce-4420-a61e-371951efc959"/>
    <xsd:import namespace="a68c6c55-4fbb-48c7-bd04-03a904b43046"/>
    <xsd:element name="properties">
      <xsd:complexType>
        <xsd:sequence>
          <xsd:element name="documentManagement">
            <xsd:complexType>
              <xsd:all>
                <xsd:element ref="ns2:DirtyMigration" minOccurs="0"/>
                <xsd:element ref="ns3:TaxCatchAllLabel" minOccurs="0"/>
                <xsd:element ref="ns3:k46d94c0acf84ab9a79866a9d8b1905f" minOccurs="0"/>
                <xsd:element ref="ns3:TaxCatchAll" minOccurs="0"/>
                <xsd:element ref="ns4:SharedWithUsers" minOccurs="0"/>
                <xsd:element ref="ns5:_dlc_DocId" minOccurs="0"/>
                <xsd:element ref="ns5:_dlc_DocIdUrl" minOccurs="0"/>
                <xsd:element ref="ns5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c2f0c-7bf8-49af-8356-cbf363fc78a7" elementFormDefault="qualified">
    <xsd:import namespace="http://schemas.microsoft.com/office/2006/documentManagement/types"/>
    <xsd:import namespace="http://schemas.microsoft.com/office/infopath/2007/PartnerControls"/>
    <xsd:element name="DirtyMigration" ma:index="3" nillable="true" ma:displayName="Migrerad inte uppdaterad" ma:default="0" ma:internalName="DirtyMigration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25d36-bb37-4650-91b9-0c96159295ba" elementFormDefault="qualified">
    <xsd:import namespace="http://schemas.microsoft.com/office/2006/documentManagement/types"/>
    <xsd:import namespace="http://schemas.microsoft.com/office/infopath/2007/PartnerControls"/>
    <xsd:element name="TaxCatchAllLabel" ma:index="4" nillable="true" ma:displayName="Taxonomy Catch All Column1" ma:description="" ma:hidden="true" ma:list="{a1957b63-d813-402f-b44b-89c5bace8945}" ma:internalName="TaxCatchAllLabel" ma:readOnly="true" ma:showField="CatchAllDataLabel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9" nillable="true" ma:taxonomy="true" ma:internalName="k46d94c0acf84ab9a79866a9d8b1905f" ma:taxonomyFieldName="Organisation" ma:displayName="Organisatorisk enhet" ma:readOnly="false" ma:fieldId="{446d94c0-acf8-4ab9-a798-66a9d8b1905f}" ma:sspId="d07acfae-4dfa-4949-99a8-259efd31a6ae" ma:termSetId="8c1436be-a8c9-4c8f-93bb-07dc2d5595bf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description="" ma:hidden="true" ma:list="{a1957b63-d813-402f-b44b-89c5bace8945}" ma:internalName="TaxCatchAll" ma:showField="CatchAllData" ma:web="5265d0b0-da6d-4313-8804-e7b418b45a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0e4c83-59ce-4420-a61e-371951efc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14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15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898CD03-C465-45F6-8AE3-55A45CFB75F4}"/>
</file>

<file path=customXml/itemProps2.xml><?xml version="1.0" encoding="utf-8"?>
<ds:datastoreItem xmlns:ds="http://schemas.openxmlformats.org/officeDocument/2006/customXml" ds:itemID="{0F343BB1-BC4A-41E0-929D-A3B13219D51F}"/>
</file>

<file path=customXml/itemProps3.xml><?xml version="1.0" encoding="utf-8"?>
<ds:datastoreItem xmlns:ds="http://schemas.openxmlformats.org/officeDocument/2006/customXml" ds:itemID="{5D8319F3-D714-42A6-BB36-A5E71D4E134A}"/>
</file>

<file path=customXml/itemProps4.xml><?xml version="1.0" encoding="utf-8"?>
<ds:datastoreItem xmlns:ds="http://schemas.openxmlformats.org/officeDocument/2006/customXml" ds:itemID="{0F343BB1-BC4A-41E0-929D-A3B13219D51F}">
  <ds:schemaRefs>
    <ds:schemaRef ds:uri="http://purl.org/dc/elements/1.1/"/>
    <ds:schemaRef ds:uri="http://schemas.microsoft.com/office/2006/metadata/properties"/>
    <ds:schemaRef ds:uri="cc625d36-bb37-4650-91b9-0c96159295ba"/>
    <ds:schemaRef ds:uri="a68c6c55-4fbb-48c7-bd04-03a904b43046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860e4c83-59ce-4420-a61e-371951efc959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EBE6D0DD-9BD1-4805-B2FD-DDD0CCC739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c2f0c-7bf8-49af-8356-cbf363fc78a7"/>
    <ds:schemaRef ds:uri="cc625d36-bb37-4650-91b9-0c96159295ba"/>
    <ds:schemaRef ds:uri="860e4c83-59ce-4420-a61e-371951efc959"/>
    <ds:schemaRef ds:uri="a68c6c55-4fbb-48c7-bd04-03a904b430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D7C85A3A-061B-4586-9B04-05C04FA96BEA}"/>
</file>

<file path=customXml/itemProps8.xml><?xml version="1.0" encoding="utf-8"?>
<ds:datastoreItem xmlns:ds="http://schemas.openxmlformats.org/officeDocument/2006/customXml" ds:itemID="{15AF4AE5-3024-43CE-B6F2-3D31ADEFD734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307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1599.docx</dc:title>
  <dc:subject/>
  <dc:creator>Carolin Jarlehag</dc:creator>
  <cp:keywords/>
  <dc:description/>
  <cp:lastModifiedBy>Sofia Carolin Jarlehag</cp:lastModifiedBy>
  <cp:revision>14</cp:revision>
  <dcterms:created xsi:type="dcterms:W3CDTF">2021-02-03T08:47:00Z</dcterms:created>
  <dcterms:modified xsi:type="dcterms:W3CDTF">2021-02-09T08:36:00Z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RecordNumber">
    <vt:lpwstr>S2021/01031</vt:lpwstr>
  </property>
  <property fmtid="{D5CDD505-2E9C-101B-9397-08002B2CF9AE}" pid="5" name="ActivityCategory">
    <vt:lpwstr/>
  </property>
  <property fmtid="{D5CDD505-2E9C-101B-9397-08002B2CF9AE}" pid="6" name="c9cd366cc722410295b9eacffbd73909">
    <vt:lpwstr/>
  </property>
  <property fmtid="{D5CDD505-2E9C-101B-9397-08002B2CF9AE}" pid="7" name="_dlc_DocIdItemGuid">
    <vt:lpwstr>8266af73-70e3-4aca-90ad-b21f6b7eb4b5</vt:lpwstr>
  </property>
  <property fmtid="{D5CDD505-2E9C-101B-9397-08002B2CF9AE}" pid="8" name="TaxKeyword">
    <vt:lpwstr/>
  </property>
  <property fmtid="{D5CDD505-2E9C-101B-9397-08002B2CF9AE}" pid="9" name="Organisation">
    <vt:lpwstr/>
  </property>
  <property fmtid="{D5CDD505-2E9C-101B-9397-08002B2CF9AE}" pid="10" name="TaxKeywordTaxHTField">
    <vt:lpwstr/>
  </property>
  <property fmtid="{D5CDD505-2E9C-101B-9397-08002B2CF9AE}" pid="11" name="_docset_NoMedatataSyncRequired">
    <vt:lpwstr>False</vt:lpwstr>
  </property>
  <property fmtid="{D5CDD505-2E9C-101B-9397-08002B2CF9AE}" pid="12" name="RKNyckelord">
    <vt:lpwstr/>
  </property>
</Properties>
</file>