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548A3" w14:textId="1FFC5586" w:rsidR="00223665" w:rsidRDefault="00223665" w:rsidP="00DA0661">
      <w:pPr>
        <w:pStyle w:val="Rubrik"/>
      </w:pPr>
      <w:bookmarkStart w:id="0" w:name="Start"/>
      <w:bookmarkEnd w:id="0"/>
      <w:r>
        <w:t xml:space="preserve">Svar på fråga 2019/20:670 av </w:t>
      </w:r>
      <w:r w:rsidRPr="00223665">
        <w:t xml:space="preserve">Ann-Christine From </w:t>
      </w:r>
      <w:proofErr w:type="spellStart"/>
      <w:r w:rsidRPr="00223665">
        <w:t>Utterstedt</w:t>
      </w:r>
      <w:proofErr w:type="spellEnd"/>
      <w:r>
        <w:t xml:space="preserve"> (SD)</w:t>
      </w:r>
      <w:r w:rsidR="00822FCD">
        <w:t xml:space="preserve"> Delade turer</w:t>
      </w:r>
    </w:p>
    <w:p w14:paraId="72E05E91" w14:textId="77777777" w:rsidR="00223665" w:rsidRDefault="00223665" w:rsidP="00223665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</w:t>
      </w:r>
      <w:r w:rsidRPr="00223665">
        <w:t xml:space="preserve"> </w:t>
      </w:r>
      <w:r>
        <w:t xml:space="preserve">när jag </w:t>
      </w:r>
      <w:r w:rsidR="00FE3B77">
        <w:t xml:space="preserve">och regeringen </w:t>
      </w:r>
      <w:r>
        <w:t xml:space="preserve">avser </w:t>
      </w:r>
      <w:r w:rsidR="00FE3B77">
        <w:t xml:space="preserve">att </w:t>
      </w:r>
      <w:r>
        <w:t>göra verkstad av löftena och slopa de delade turerna inom äldreomsorgen.</w:t>
      </w:r>
    </w:p>
    <w:p w14:paraId="2498DA36" w14:textId="77777777" w:rsidR="00223665" w:rsidRDefault="00905E56" w:rsidP="00283521">
      <w:pPr>
        <w:pStyle w:val="Brdtext"/>
      </w:pPr>
      <w:r>
        <w:t>En god arbetsmiljö</w:t>
      </w:r>
      <w:r w:rsidR="00283521">
        <w:t xml:space="preserve"> för personal inom äldreomsorgen är en viktig och angelägen fråga för att klara kompetensförsörjningens utmaningar. </w:t>
      </w:r>
      <w:r w:rsidR="00FE3B77">
        <w:t xml:space="preserve">För att </w:t>
      </w:r>
      <w:r w:rsidR="00527D95">
        <w:t xml:space="preserve">Sveriges </w:t>
      </w:r>
      <w:r w:rsidR="00FE3B77">
        <w:t xml:space="preserve">äldre ska få vård och omsorg med kvalitet och säkerhet behöver chefer och medarbetare få </w:t>
      </w:r>
      <w:r>
        <w:t xml:space="preserve">goda </w:t>
      </w:r>
      <w:r w:rsidR="00FE3B77">
        <w:t xml:space="preserve">förutsättningar att utföra sitt arbete. </w:t>
      </w:r>
    </w:p>
    <w:p w14:paraId="16F81513" w14:textId="6EC6B0BE" w:rsidR="00081E77" w:rsidRDefault="00FA49A5" w:rsidP="00223665">
      <w:pPr>
        <w:pStyle w:val="Brdtext"/>
      </w:pPr>
      <w:r>
        <w:t>Regeringen tillsatte den 7 november</w:t>
      </w:r>
      <w:r w:rsidR="00081E77">
        <w:t xml:space="preserve"> </w:t>
      </w:r>
      <w:r w:rsidR="00DD35F9">
        <w:t>förra</w:t>
      </w:r>
      <w:r w:rsidR="00081E77">
        <w:t xml:space="preserve"> år</w:t>
      </w:r>
      <w:r w:rsidR="00DD35F9">
        <w:t>et</w:t>
      </w:r>
      <w:r>
        <w:t xml:space="preserve"> en nationell samordnare, Göran Johnsson, som har uppdraget att främja en god arbetsmiljö</w:t>
      </w:r>
      <w:r w:rsidR="005A449C">
        <w:t xml:space="preserve"> inom kommunalt finansierad vård och </w:t>
      </w:r>
      <w:bookmarkStart w:id="1" w:name="_GoBack"/>
      <w:bookmarkEnd w:id="1"/>
      <w:r w:rsidR="005A449C">
        <w:t>omsorg om äldre</w:t>
      </w:r>
      <w:r>
        <w:t>. Samordnaren ska</w:t>
      </w:r>
      <w:r w:rsidR="009E55B5">
        <w:t xml:space="preserve"> bl.a.</w:t>
      </w:r>
      <w:r>
        <w:t xml:space="preserve"> sprida goda exempel på arbetssätt</w:t>
      </w:r>
      <w:r w:rsidR="009E55B5">
        <w:t>, initiera förändringsarbete samt</w:t>
      </w:r>
      <w:r>
        <w:t xml:space="preserve"> stödja kommunerna i arbetet med en hållbar kompetensförsörjning. Inom ramen för uppdraget </w:t>
      </w:r>
      <w:r w:rsidR="00763C35">
        <w:t>finns möjlighet</w:t>
      </w:r>
      <w:r>
        <w:t xml:space="preserve"> att uppmärksamma</w:t>
      </w:r>
      <w:r w:rsidR="002754D0">
        <w:t xml:space="preserve"> frågan om delade turer</w:t>
      </w:r>
      <w:r w:rsidR="00081E77">
        <w:t xml:space="preserve">. </w:t>
      </w:r>
    </w:p>
    <w:p w14:paraId="464D2A02" w14:textId="77777777" w:rsidR="00223665" w:rsidRDefault="002236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C53DD26EBF436EBEE1FADD9E62C110"/>
          </w:placeholder>
          <w:dataBinding w:prefixMappings="xmlns:ns0='http://lp/documentinfo/RK' " w:xpath="/ns0:DocumentInfo[1]/ns0:BaseInfo[1]/ns0:HeaderDate[1]" w:storeItemID="{3DC635F1-4C0B-4ACB-A6E3-27F6D53388EE}"/>
          <w:date w:fullDate="2020-01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6D5EB5">
            <w:t>15 januari 2020</w:t>
          </w:r>
        </w:sdtContent>
      </w:sdt>
    </w:p>
    <w:p w14:paraId="195159BC" w14:textId="77777777" w:rsidR="00223665" w:rsidRDefault="00223665" w:rsidP="004E7A8F">
      <w:pPr>
        <w:pStyle w:val="Brdtextutanavstnd"/>
      </w:pPr>
    </w:p>
    <w:p w14:paraId="60EC2DF4" w14:textId="77777777" w:rsidR="00223665" w:rsidRDefault="00223665" w:rsidP="004E7A8F">
      <w:pPr>
        <w:pStyle w:val="Brdtextutanavstnd"/>
      </w:pPr>
    </w:p>
    <w:p w14:paraId="5FABCD5E" w14:textId="77777777" w:rsidR="00223665" w:rsidRPr="00DB48AB" w:rsidRDefault="00223665" w:rsidP="00DB48AB">
      <w:pPr>
        <w:pStyle w:val="Brdtext"/>
      </w:pPr>
      <w:r>
        <w:t>Lena Hallengren</w:t>
      </w:r>
    </w:p>
    <w:sectPr w:rsidR="0022366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0A0398" w14:textId="77777777" w:rsidR="00223665" w:rsidRDefault="00223665" w:rsidP="00A87A54">
      <w:pPr>
        <w:spacing w:after="0" w:line="240" w:lineRule="auto"/>
      </w:pPr>
      <w:r>
        <w:separator/>
      </w:r>
    </w:p>
  </w:endnote>
  <w:endnote w:type="continuationSeparator" w:id="0">
    <w:p w14:paraId="623CC292" w14:textId="77777777" w:rsidR="00223665" w:rsidRDefault="002236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149CF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CFCA36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C686C4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8D7DDE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D1015E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72155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B2D49B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59CC88" w14:textId="77777777" w:rsidTr="00C26068">
      <w:trPr>
        <w:trHeight w:val="227"/>
      </w:trPr>
      <w:tc>
        <w:tcPr>
          <w:tcW w:w="4074" w:type="dxa"/>
        </w:tcPr>
        <w:p w14:paraId="4AA9DAB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37663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087B3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167104" w14:textId="77777777" w:rsidR="00223665" w:rsidRDefault="00223665" w:rsidP="00A87A54">
      <w:pPr>
        <w:spacing w:after="0" w:line="240" w:lineRule="auto"/>
      </w:pPr>
      <w:r>
        <w:separator/>
      </w:r>
    </w:p>
  </w:footnote>
  <w:footnote w:type="continuationSeparator" w:id="0">
    <w:p w14:paraId="77046FD2" w14:textId="77777777" w:rsidR="00223665" w:rsidRDefault="002236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3665" w14:paraId="36493845" w14:textId="77777777" w:rsidTr="00C93EBA">
      <w:trPr>
        <w:trHeight w:val="227"/>
      </w:trPr>
      <w:tc>
        <w:tcPr>
          <w:tcW w:w="5534" w:type="dxa"/>
        </w:tcPr>
        <w:p w14:paraId="0DC45ABF" w14:textId="77777777" w:rsidR="00223665" w:rsidRPr="007D73AB" w:rsidRDefault="00223665">
          <w:pPr>
            <w:pStyle w:val="Sidhuvud"/>
          </w:pPr>
        </w:p>
      </w:tc>
      <w:tc>
        <w:tcPr>
          <w:tcW w:w="3170" w:type="dxa"/>
          <w:vAlign w:val="bottom"/>
        </w:tcPr>
        <w:p w14:paraId="40DA0443" w14:textId="77777777" w:rsidR="00223665" w:rsidRPr="007D73AB" w:rsidRDefault="00223665" w:rsidP="00340DE0">
          <w:pPr>
            <w:pStyle w:val="Sidhuvud"/>
          </w:pPr>
        </w:p>
      </w:tc>
      <w:tc>
        <w:tcPr>
          <w:tcW w:w="1134" w:type="dxa"/>
        </w:tcPr>
        <w:p w14:paraId="06E264FF" w14:textId="77777777" w:rsidR="00223665" w:rsidRDefault="00223665" w:rsidP="005A703A">
          <w:pPr>
            <w:pStyle w:val="Sidhuvud"/>
          </w:pPr>
        </w:p>
      </w:tc>
    </w:tr>
    <w:tr w:rsidR="00223665" w14:paraId="2D13B52A" w14:textId="77777777" w:rsidTr="00C93EBA">
      <w:trPr>
        <w:trHeight w:val="1928"/>
      </w:trPr>
      <w:tc>
        <w:tcPr>
          <w:tcW w:w="5534" w:type="dxa"/>
        </w:tcPr>
        <w:p w14:paraId="32007A4C" w14:textId="77777777" w:rsidR="00223665" w:rsidRPr="00340DE0" w:rsidRDefault="002236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C9F30D" wp14:editId="437E0387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760772C" w14:textId="77777777" w:rsidR="00223665" w:rsidRPr="00710A6C" w:rsidRDefault="00223665" w:rsidP="00EE3C0F">
          <w:pPr>
            <w:pStyle w:val="Sidhuvud"/>
            <w:rPr>
              <w:b/>
            </w:rPr>
          </w:pPr>
        </w:p>
        <w:p w14:paraId="2AC8AA5A" w14:textId="77777777" w:rsidR="00223665" w:rsidRDefault="00223665" w:rsidP="00EE3C0F">
          <w:pPr>
            <w:pStyle w:val="Sidhuvud"/>
          </w:pPr>
        </w:p>
        <w:p w14:paraId="6F3C1097" w14:textId="77777777" w:rsidR="00223665" w:rsidRDefault="00223665" w:rsidP="00EE3C0F">
          <w:pPr>
            <w:pStyle w:val="Sidhuvud"/>
          </w:pPr>
        </w:p>
        <w:p w14:paraId="6E555F26" w14:textId="77777777" w:rsidR="00223665" w:rsidRDefault="002236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E27CF809B574DAE969CF1AFF722E453"/>
            </w:placeholder>
            <w:dataBinding w:prefixMappings="xmlns:ns0='http://lp/documentinfo/RK' " w:xpath="/ns0:DocumentInfo[1]/ns0:BaseInfo[1]/ns0:Dnr[1]" w:storeItemID="{3DC635F1-4C0B-4ACB-A6E3-27F6D53388EE}"/>
            <w:text/>
          </w:sdtPr>
          <w:sdtEndPr/>
          <w:sdtContent>
            <w:p w14:paraId="5C301D07" w14:textId="287F13AB" w:rsidR="00223665" w:rsidRDefault="00223665" w:rsidP="00EE3C0F">
              <w:pPr>
                <w:pStyle w:val="Sidhuvud"/>
              </w:pPr>
              <w:r>
                <w:t>S2019/</w:t>
              </w:r>
              <w:r w:rsidR="00A11336">
                <w:t>05331/FST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A9BFE683C284EDFA8A31862BA1E9702"/>
            </w:placeholder>
            <w:showingPlcHdr/>
            <w:dataBinding w:prefixMappings="xmlns:ns0='http://lp/documentinfo/RK' " w:xpath="/ns0:DocumentInfo[1]/ns0:BaseInfo[1]/ns0:DocNumber[1]" w:storeItemID="{3DC635F1-4C0B-4ACB-A6E3-27F6D53388EE}"/>
            <w:text/>
          </w:sdtPr>
          <w:sdtEndPr/>
          <w:sdtContent>
            <w:p w14:paraId="3CD688DC" w14:textId="77777777" w:rsidR="00223665" w:rsidRDefault="002236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D4D284E" w14:textId="77777777" w:rsidR="00223665" w:rsidRDefault="00223665" w:rsidP="00EE3C0F">
          <w:pPr>
            <w:pStyle w:val="Sidhuvud"/>
          </w:pPr>
        </w:p>
      </w:tc>
      <w:tc>
        <w:tcPr>
          <w:tcW w:w="1134" w:type="dxa"/>
        </w:tcPr>
        <w:p w14:paraId="640FFDA5" w14:textId="77777777" w:rsidR="00223665" w:rsidRDefault="00223665" w:rsidP="0094502D">
          <w:pPr>
            <w:pStyle w:val="Sidhuvud"/>
          </w:pPr>
        </w:p>
        <w:p w14:paraId="54827D74" w14:textId="77777777" w:rsidR="00223665" w:rsidRPr="0094502D" w:rsidRDefault="00223665" w:rsidP="00EC71A6">
          <w:pPr>
            <w:pStyle w:val="Sidhuvud"/>
          </w:pPr>
        </w:p>
      </w:tc>
    </w:tr>
    <w:tr w:rsidR="00223665" w14:paraId="77F3A05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2ECB9B1EE994B678C59EA11B6F9840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19E6EB" w14:textId="77777777" w:rsidR="00223665" w:rsidRPr="00223665" w:rsidRDefault="00223665" w:rsidP="00340DE0">
              <w:pPr>
                <w:pStyle w:val="Sidhuvud"/>
                <w:rPr>
                  <w:b/>
                </w:rPr>
              </w:pPr>
              <w:r w:rsidRPr="00223665">
                <w:rPr>
                  <w:b/>
                </w:rPr>
                <w:t>Socialdepartementet</w:t>
              </w:r>
            </w:p>
            <w:p w14:paraId="44BCBD55" w14:textId="77777777" w:rsidR="006001FC" w:rsidRDefault="00223665" w:rsidP="00340DE0">
              <w:pPr>
                <w:pStyle w:val="Sidhuvud"/>
              </w:pPr>
              <w:r w:rsidRPr="00223665">
                <w:t>Socialministern</w:t>
              </w:r>
            </w:p>
            <w:p w14:paraId="17B8384E" w14:textId="77777777" w:rsidR="00223665" w:rsidRDefault="00223665" w:rsidP="00340DE0">
              <w:pPr>
                <w:pStyle w:val="Sidhuvud"/>
              </w:pPr>
            </w:p>
            <w:p w14:paraId="1154B452" w14:textId="77777777" w:rsidR="006001FC" w:rsidRDefault="006001FC" w:rsidP="006001FC">
              <w:pPr>
                <w:rPr>
                  <w:rFonts w:asciiTheme="majorHAnsi" w:hAnsiTheme="majorHAnsi"/>
                  <w:sz w:val="19"/>
                </w:rPr>
              </w:pPr>
            </w:p>
            <w:p w14:paraId="7996792A" w14:textId="77777777" w:rsidR="006001FC" w:rsidRDefault="006001FC" w:rsidP="006001FC">
              <w:pPr>
                <w:rPr>
                  <w:rFonts w:asciiTheme="majorHAnsi" w:hAnsiTheme="majorHAnsi"/>
                  <w:sz w:val="19"/>
                </w:rPr>
              </w:pPr>
            </w:p>
            <w:p w14:paraId="22301277" w14:textId="48C0F0FC" w:rsidR="006001FC" w:rsidRPr="006001FC" w:rsidRDefault="006001FC" w:rsidP="006001FC"/>
          </w:tc>
        </w:sdtContent>
      </w:sdt>
      <w:sdt>
        <w:sdtPr>
          <w:alias w:val="Recipient"/>
          <w:tag w:val="ccRKShow_Recipient"/>
          <w:id w:val="-28344517"/>
          <w:placeholder>
            <w:docPart w:val="BD9F909A3C654019B471906DF4D45F52"/>
          </w:placeholder>
          <w:dataBinding w:prefixMappings="xmlns:ns0='http://lp/documentinfo/RK' " w:xpath="/ns0:DocumentInfo[1]/ns0:BaseInfo[1]/ns0:Recipient[1]" w:storeItemID="{3DC635F1-4C0B-4ACB-A6E3-27F6D53388EE}"/>
          <w:text w:multiLine="1"/>
        </w:sdtPr>
        <w:sdtEndPr/>
        <w:sdtContent>
          <w:tc>
            <w:tcPr>
              <w:tcW w:w="3170" w:type="dxa"/>
            </w:tcPr>
            <w:p w14:paraId="2941127C" w14:textId="77777777" w:rsidR="00223665" w:rsidRDefault="002236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06EDBD0" w14:textId="77777777" w:rsidR="00223665" w:rsidRDefault="00223665" w:rsidP="003E6020">
          <w:pPr>
            <w:pStyle w:val="Sidhuvud"/>
          </w:pPr>
        </w:p>
      </w:tc>
    </w:tr>
  </w:tbl>
  <w:p w14:paraId="585A108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44B9D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1E77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665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4D0"/>
    <w:rsid w:val="00275872"/>
    <w:rsid w:val="00281106"/>
    <w:rsid w:val="00282263"/>
    <w:rsid w:val="00282417"/>
    <w:rsid w:val="00282D27"/>
    <w:rsid w:val="0028352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0DD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5D99"/>
    <w:rsid w:val="00446BAE"/>
    <w:rsid w:val="004508BA"/>
    <w:rsid w:val="004557F3"/>
    <w:rsid w:val="0045607E"/>
    <w:rsid w:val="00456DC3"/>
    <w:rsid w:val="004613A4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27D95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1D2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449C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01FC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6737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5EB5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3C3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2FCD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01A4"/>
    <w:rsid w:val="00863BB7"/>
    <w:rsid w:val="008730FD"/>
    <w:rsid w:val="00873DA1"/>
    <w:rsid w:val="00875DDD"/>
    <w:rsid w:val="00881BC6"/>
    <w:rsid w:val="00884CA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E56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55B5"/>
    <w:rsid w:val="009E7B92"/>
    <w:rsid w:val="009F19C0"/>
    <w:rsid w:val="009F505F"/>
    <w:rsid w:val="00A00AE4"/>
    <w:rsid w:val="00A00D24"/>
    <w:rsid w:val="00A0129C"/>
    <w:rsid w:val="00A01F5C"/>
    <w:rsid w:val="00A11336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35F9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9A5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E3B77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D6B456"/>
  <w15:docId w15:val="{ECFD8064-1F84-468C-895F-C9A06563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27CF809B574DAE969CF1AFF722E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0CF094-0A61-49E5-9799-14486588EEF6}"/>
      </w:docPartPr>
      <w:docPartBody>
        <w:p w:rsidR="0028796B" w:rsidRDefault="00CE625E" w:rsidP="00CE625E">
          <w:pPr>
            <w:pStyle w:val="AE27CF809B574DAE969CF1AFF722E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A9BFE683C284EDFA8A31862BA1E97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88CCF-A14E-4A3A-90F6-91A8A78A11B4}"/>
      </w:docPartPr>
      <w:docPartBody>
        <w:p w:rsidR="0028796B" w:rsidRDefault="00CE625E" w:rsidP="00CE625E">
          <w:pPr>
            <w:pStyle w:val="7A9BFE683C284EDFA8A31862BA1E97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ECB9B1EE994B678C59EA11B6F984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B94156-9AEA-41B9-A561-DD8120191AFF}"/>
      </w:docPartPr>
      <w:docPartBody>
        <w:p w:rsidR="0028796B" w:rsidRDefault="00CE625E" w:rsidP="00CE625E">
          <w:pPr>
            <w:pStyle w:val="C2ECB9B1EE994B678C59EA11B6F984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9F909A3C654019B471906DF4D45F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CE2FA0-038D-4293-B995-DDE607E628FB}"/>
      </w:docPartPr>
      <w:docPartBody>
        <w:p w:rsidR="0028796B" w:rsidRDefault="00CE625E" w:rsidP="00CE625E">
          <w:pPr>
            <w:pStyle w:val="BD9F909A3C654019B471906DF4D45F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C53DD26EBF436EBEE1FADD9E62C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1070A-97BC-4983-8ED5-A5AE894202FA}"/>
      </w:docPartPr>
      <w:docPartBody>
        <w:p w:rsidR="0028796B" w:rsidRDefault="00CE625E" w:rsidP="00CE625E">
          <w:pPr>
            <w:pStyle w:val="DFC53DD26EBF436EBEE1FADD9E62C11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25E"/>
    <w:rsid w:val="0028796B"/>
    <w:rsid w:val="00CE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F7DC158874847908058F9CE0A8B652B">
    <w:name w:val="4F7DC158874847908058F9CE0A8B652B"/>
    <w:rsid w:val="00CE625E"/>
  </w:style>
  <w:style w:type="character" w:styleId="Platshllartext">
    <w:name w:val="Placeholder Text"/>
    <w:basedOn w:val="Standardstycketeckensnitt"/>
    <w:uiPriority w:val="99"/>
    <w:semiHidden/>
    <w:rsid w:val="00CE625E"/>
    <w:rPr>
      <w:noProof w:val="0"/>
      <w:color w:val="808080"/>
    </w:rPr>
  </w:style>
  <w:style w:type="paragraph" w:customStyle="1" w:styleId="AEDCC107FD774A1D9A8BCF9AF4A20DE0">
    <w:name w:val="AEDCC107FD774A1D9A8BCF9AF4A20DE0"/>
    <w:rsid w:val="00CE625E"/>
  </w:style>
  <w:style w:type="paragraph" w:customStyle="1" w:styleId="BF282D7FEB314634BBE8AA62DCE9D351">
    <w:name w:val="BF282D7FEB314634BBE8AA62DCE9D351"/>
    <w:rsid w:val="00CE625E"/>
  </w:style>
  <w:style w:type="paragraph" w:customStyle="1" w:styleId="23E2B12E3E354E3D9C020FFA03D4FDF0">
    <w:name w:val="23E2B12E3E354E3D9C020FFA03D4FDF0"/>
    <w:rsid w:val="00CE625E"/>
  </w:style>
  <w:style w:type="paragraph" w:customStyle="1" w:styleId="AE27CF809B574DAE969CF1AFF722E453">
    <w:name w:val="AE27CF809B574DAE969CF1AFF722E453"/>
    <w:rsid w:val="00CE625E"/>
  </w:style>
  <w:style w:type="paragraph" w:customStyle="1" w:styleId="7A9BFE683C284EDFA8A31862BA1E9702">
    <w:name w:val="7A9BFE683C284EDFA8A31862BA1E9702"/>
    <w:rsid w:val="00CE625E"/>
  </w:style>
  <w:style w:type="paragraph" w:customStyle="1" w:styleId="4AD1BCDEBA1B45B99EF03383F8AC798E">
    <w:name w:val="4AD1BCDEBA1B45B99EF03383F8AC798E"/>
    <w:rsid w:val="00CE625E"/>
  </w:style>
  <w:style w:type="paragraph" w:customStyle="1" w:styleId="7C502109510D40E0B8A38DCF690EBF33">
    <w:name w:val="7C502109510D40E0B8A38DCF690EBF33"/>
    <w:rsid w:val="00CE625E"/>
  </w:style>
  <w:style w:type="paragraph" w:customStyle="1" w:styleId="0EDE41BADD444265A14DE7112564A0B4">
    <w:name w:val="0EDE41BADD444265A14DE7112564A0B4"/>
    <w:rsid w:val="00CE625E"/>
  </w:style>
  <w:style w:type="paragraph" w:customStyle="1" w:styleId="C2ECB9B1EE994B678C59EA11B6F98400">
    <w:name w:val="C2ECB9B1EE994B678C59EA11B6F98400"/>
    <w:rsid w:val="00CE625E"/>
  </w:style>
  <w:style w:type="paragraph" w:customStyle="1" w:styleId="BD9F909A3C654019B471906DF4D45F52">
    <w:name w:val="BD9F909A3C654019B471906DF4D45F52"/>
    <w:rsid w:val="00CE625E"/>
  </w:style>
  <w:style w:type="paragraph" w:customStyle="1" w:styleId="192D682406394CF5BE9E94F7828A2AE9">
    <w:name w:val="192D682406394CF5BE9E94F7828A2AE9"/>
    <w:rsid w:val="00CE625E"/>
  </w:style>
  <w:style w:type="paragraph" w:customStyle="1" w:styleId="4941EC0C201645AA8E27E260D925D4E4">
    <w:name w:val="4941EC0C201645AA8E27E260D925D4E4"/>
    <w:rsid w:val="00CE625E"/>
  </w:style>
  <w:style w:type="paragraph" w:customStyle="1" w:styleId="DAF334AB13114954B5A60A149CC92D0D">
    <w:name w:val="DAF334AB13114954B5A60A149CC92D0D"/>
    <w:rsid w:val="00CE625E"/>
  </w:style>
  <w:style w:type="paragraph" w:customStyle="1" w:styleId="D357CB31FFE045B593809722BF4EC506">
    <w:name w:val="D357CB31FFE045B593809722BF4EC506"/>
    <w:rsid w:val="00CE625E"/>
  </w:style>
  <w:style w:type="paragraph" w:customStyle="1" w:styleId="0BCF3243C6D14A1188C15C5CCBBD6AFF">
    <w:name w:val="0BCF3243C6D14A1188C15C5CCBBD6AFF"/>
    <w:rsid w:val="00CE625E"/>
  </w:style>
  <w:style w:type="paragraph" w:customStyle="1" w:styleId="DFC53DD26EBF436EBEE1FADD9E62C110">
    <w:name w:val="DFC53DD26EBF436EBEE1FADD9E62C110"/>
    <w:rsid w:val="00CE625E"/>
  </w:style>
  <w:style w:type="paragraph" w:customStyle="1" w:styleId="C6A3B22810724CD7A7CF3FC7A0BEE9F6">
    <w:name w:val="C6A3B22810724CD7A7CF3FC7A0BEE9F6"/>
    <w:rsid w:val="00CE62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2020-01-15T00:00:00</HeaderDate>
    <Office/>
    <Dnr>S2019/05331/FST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PANP3H6M3MHX-1975032798-1727</_dlc_DocId>
    <_dlc_DocIdUrl xmlns="a68c6c55-4fbb-48c7-bd04-03a904b43046">
      <Url>https://dhs.sp.regeringskansliet.se/dep/s/FST_fraga/_layouts/15/DocIdRedir.aspx?ID=PANP3H6M3MHX-1975032798-1727</Url>
      <Description>PANP3H6M3MHX-1975032798-1727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535f5372-7de0-4be7-917a-8dbafb8c853d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0976-8084-4097-BADF-D992ED7A0661}"/>
</file>

<file path=customXml/itemProps2.xml><?xml version="1.0" encoding="utf-8"?>
<ds:datastoreItem xmlns:ds="http://schemas.openxmlformats.org/officeDocument/2006/customXml" ds:itemID="{5C65030D-B68A-4D61-8662-199AD242B2FC}"/>
</file>

<file path=customXml/itemProps3.xml><?xml version="1.0" encoding="utf-8"?>
<ds:datastoreItem xmlns:ds="http://schemas.openxmlformats.org/officeDocument/2006/customXml" ds:itemID="{3DC635F1-4C0B-4ACB-A6E3-27F6D53388EE}"/>
</file>

<file path=customXml/itemProps4.xml><?xml version="1.0" encoding="utf-8"?>
<ds:datastoreItem xmlns:ds="http://schemas.openxmlformats.org/officeDocument/2006/customXml" ds:itemID="{AFAD14E1-CB88-4AAE-8101-475515FD6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C65030D-B68A-4D61-8662-199AD242B2F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B1007F-38C2-4A0F-B649-9D85B2C6A178}">
  <ds:schemaRefs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a68c6c55-4fbb-48c7-bd04-03a904b4304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860e4c83-59ce-4420-a61e-371951efc95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4CB1007F-38C2-4A0F-B649-9D85B2C6A178}"/>
</file>

<file path=customXml/itemProps8.xml><?xml version="1.0" encoding="utf-8"?>
<ds:datastoreItem xmlns:ds="http://schemas.openxmlformats.org/officeDocument/2006/customXml" ds:itemID="{DE3992DE-BC7E-4A0F-AFDD-92C4118D533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157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670 Delade turer.docx</dc:title>
  <dc:subject/>
  <dc:creator>Johanna Hedström</dc:creator>
  <cp:keywords/>
  <dc:description/>
  <cp:lastModifiedBy>Johanna Hedström</cp:lastModifiedBy>
  <cp:revision>7</cp:revision>
  <cp:lastPrinted>2019-12-19T13:55:00Z</cp:lastPrinted>
  <dcterms:created xsi:type="dcterms:W3CDTF">2020-01-07T14:14:00Z</dcterms:created>
  <dcterms:modified xsi:type="dcterms:W3CDTF">2020-01-14T09:41:00Z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S2019/05331/FST</vt:lpwstr>
  </property>
  <property fmtid="{D5CDD505-2E9C-101B-9397-08002B2CF9AE}" pid="5" name="Organisation">
    <vt:lpwstr/>
  </property>
  <property fmtid="{D5CDD505-2E9C-101B-9397-08002B2CF9AE}" pid="6" name="c9cd366cc722410295b9eacffbd73909">
    <vt:lpwstr/>
  </property>
  <property fmtid="{D5CDD505-2E9C-101B-9397-08002B2CF9AE}" pid="7" name="ActivityCategory">
    <vt:lpwstr/>
  </property>
  <property fmtid="{D5CDD505-2E9C-101B-9397-08002B2CF9AE}" pid="8" name="_dlc_DocIdItemGuid">
    <vt:lpwstr>753f42b9-37e1-44cd-b454-a4cb6a43120d</vt:lpwstr>
  </property>
  <property fmtid="{D5CDD505-2E9C-101B-9397-08002B2CF9AE}" pid="9" name="TaxKeyword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