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C0566" w14:textId="77777777" w:rsidR="003B7B7D" w:rsidRDefault="003B7B7D" w:rsidP="00DA0661">
      <w:pPr>
        <w:pStyle w:val="Rubrik"/>
      </w:pPr>
      <w:bookmarkStart w:id="0" w:name="Start"/>
      <w:bookmarkEnd w:id="0"/>
      <w:r>
        <w:t xml:space="preserve">Svar på fråga 2020/21:933 av </w:t>
      </w:r>
      <w:sdt>
        <w:sdtPr>
          <w:alias w:val="Frågeställare"/>
          <w:tag w:val="delete"/>
          <w:id w:val="-211816850"/>
          <w:placeholder>
            <w:docPart w:val="A22321D092714902A9CB6434E494B7A6"/>
          </w:placeholder>
          <w:dataBinding w:prefixMappings="xmlns:ns0='http://lp/documentinfo/RK' " w:xpath="/ns0:DocumentInfo[1]/ns0:BaseInfo[1]/ns0:Extra3[1]" w:storeItemID="{24BF10D6-983A-473A-BCF0-E0FD620501B5}"/>
          <w:text/>
        </w:sdtPr>
        <w:sdtEndPr/>
        <w:sdtContent>
          <w:r>
            <w:t>Anne Oskarsson</w:t>
          </w:r>
        </w:sdtContent>
      </w:sdt>
      <w:r>
        <w:t xml:space="preserve"> (</w:t>
      </w:r>
      <w:sdt>
        <w:sdtPr>
          <w:alias w:val="Parti"/>
          <w:tag w:val="Parti_delete"/>
          <w:id w:val="1620417071"/>
          <w:placeholder>
            <w:docPart w:val="3DDC04CA92FD45BC86DB7922B5E9AA1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bookmarkStart w:id="1" w:name="_GoBack"/>
      <w:r>
        <w:t>Sänkta arbetsgivaravgifter för äldre, unga och nyanlända</w:t>
      </w:r>
      <w:bookmarkEnd w:id="1"/>
    </w:p>
    <w:p w14:paraId="6B47FDEF" w14:textId="2854158B" w:rsidR="00F955B0" w:rsidRDefault="00FB78EE" w:rsidP="003B7B7D">
      <w:pPr>
        <w:pStyle w:val="Brdtext"/>
      </w:pPr>
      <w:sdt>
        <w:sdtPr>
          <w:alias w:val="Frågeställare"/>
          <w:tag w:val="delete"/>
          <w:id w:val="-1635256365"/>
          <w:placeholder>
            <w:docPart w:val="84EE82F34E83435FACFE339F7427F7F3"/>
          </w:placeholder>
          <w:dataBinding w:prefixMappings="xmlns:ns0='http://lp/documentinfo/RK' " w:xpath="/ns0:DocumentInfo[1]/ns0:BaseInfo[1]/ns0:Extra3[1]" w:storeItemID="{24BF10D6-983A-473A-BCF0-E0FD620501B5}"/>
          <w:text/>
        </w:sdtPr>
        <w:sdtEndPr/>
        <w:sdtContent>
          <w:r w:rsidR="003B7B7D">
            <w:t>Anne Oskarsson</w:t>
          </w:r>
        </w:sdtContent>
      </w:sdt>
      <w:r w:rsidR="003B7B7D">
        <w:t xml:space="preserve"> har frågat mig vilka sysselsättningseffekter </w:t>
      </w:r>
      <w:r w:rsidR="00000E92">
        <w:t xml:space="preserve">jag och </w:t>
      </w:r>
      <w:r w:rsidR="003B7B7D">
        <w:t xml:space="preserve">regeringen förväntar </w:t>
      </w:r>
      <w:r w:rsidR="00000E92">
        <w:t>oss</w:t>
      </w:r>
      <w:r w:rsidR="003B7B7D">
        <w:t xml:space="preserve"> de kommande åren av </w:t>
      </w:r>
      <w:r w:rsidR="00F955B0">
        <w:t xml:space="preserve">januariavtalets överenskomna </w:t>
      </w:r>
      <w:r w:rsidR="003B7B7D">
        <w:t>nedsättningar av arbetsgivaravgifter för specifika åldersgrupper.</w:t>
      </w:r>
    </w:p>
    <w:p w14:paraId="43E59889" w14:textId="77777777" w:rsidR="00B15D97" w:rsidRDefault="00B15D97" w:rsidP="003B7B7D">
      <w:pPr>
        <w:pStyle w:val="Brdtext"/>
      </w:pPr>
      <w:r>
        <w:t>Regeringen har tillsammans med Centerpartiet och Liberalerna tagit initiativ till två aktuella nedsättningar av arbetsgivaravgifterna för unga.</w:t>
      </w:r>
    </w:p>
    <w:p w14:paraId="5A198A06" w14:textId="60F743E4" w:rsidR="00AB2A3E" w:rsidRDefault="00B15D97" w:rsidP="003B7B7D">
      <w:pPr>
        <w:pStyle w:val="Brdtext"/>
      </w:pPr>
      <w:r>
        <w:t>A</w:t>
      </w:r>
      <w:r w:rsidR="00AB2A3E">
        <w:t xml:space="preserve">rbetsgivaravgifterna för unga mellan 19 och 23 år </w:t>
      </w:r>
      <w:r>
        <w:t xml:space="preserve">föreslås </w:t>
      </w:r>
      <w:r w:rsidR="00AB2A3E">
        <w:t>tillfälligt sätt</w:t>
      </w:r>
      <w:r>
        <w:t>as</w:t>
      </w:r>
      <w:r w:rsidR="00AB2A3E">
        <w:t xml:space="preserve"> ner med 11,69 procentenheter </w:t>
      </w:r>
      <w:r>
        <w:t>som en</w:t>
      </w:r>
      <w:r w:rsidR="00AB2A3E">
        <w:t xml:space="preserve"> del av de stimulansåtgärder som syftar till att återstarta ekonomin efter pandemin. Många av de branscher där unga arbetar har drabbats hårt under pandemin, vilket har påverkat ungas möjlighet till anställning och extrajobb negativt.</w:t>
      </w:r>
      <w:r w:rsidR="0098286B" w:rsidRPr="0098286B">
        <w:t xml:space="preserve"> En nedsättning av arbetsgivaravgifterna för </w:t>
      </w:r>
      <w:r w:rsidR="0098286B">
        <w:t>denna målgrupp</w:t>
      </w:r>
      <w:r w:rsidR="0098286B" w:rsidRPr="0098286B">
        <w:t xml:space="preserve"> bedöms kunna motverka de negativa effekterna för unga på arbetsmarknaden och samtidigt förbättra möjligheterna för företag att behålla och nyanställa personal. En sådan nedsättning skulle även innebära en tillfällig stimulans till svenska företag vilket kan öka takten i den ekonomiska återstarten. </w:t>
      </w:r>
      <w:r w:rsidR="00AB2A3E">
        <w:t xml:space="preserve"> </w:t>
      </w:r>
    </w:p>
    <w:p w14:paraId="47954B3C" w14:textId="77777777" w:rsidR="00927DB4" w:rsidRDefault="00F955B0" w:rsidP="00F955B0">
      <w:pPr>
        <w:pStyle w:val="Brdtext"/>
      </w:pPr>
      <w:r>
        <w:t xml:space="preserve">Sedan tidigare finns en nedsättning av arbetsgivaravgifterna för personer mellan </w:t>
      </w:r>
      <w:r w:rsidR="00AB2A3E">
        <w:t>15</w:t>
      </w:r>
      <w:r>
        <w:t xml:space="preserve"> och </w:t>
      </w:r>
      <w:r w:rsidR="00AB2A3E">
        <w:t>18 år</w:t>
      </w:r>
      <w:r>
        <w:t>.</w:t>
      </w:r>
      <w:r w:rsidR="00AB2A3E">
        <w:t xml:space="preserve"> </w:t>
      </w:r>
      <w:r>
        <w:t xml:space="preserve">Syftet med den nedsättningen är att ge incitament för arbetsgivare att anställa ungdomar mellan 15 och 18 år så att dessa får ökade möjligheter att under </w:t>
      </w:r>
      <w:proofErr w:type="gramStart"/>
      <w:r>
        <w:t>t.ex.</w:t>
      </w:r>
      <w:proofErr w:type="gramEnd"/>
      <w:r>
        <w:t xml:space="preserve"> sommarlov och helger få värdefull </w:t>
      </w:r>
    </w:p>
    <w:p w14:paraId="14865B02" w14:textId="77777777" w:rsidR="00927DB4" w:rsidRDefault="00927DB4">
      <w:r>
        <w:br w:type="page"/>
      </w:r>
    </w:p>
    <w:p w14:paraId="20D0E23F" w14:textId="45742A44" w:rsidR="00AB2A3E" w:rsidRDefault="00F955B0" w:rsidP="00F955B0">
      <w:pPr>
        <w:pStyle w:val="Brdtext"/>
      </w:pPr>
      <w:r>
        <w:lastRenderedPageBreak/>
        <w:t xml:space="preserve">arbetslivserfarenhet. </w:t>
      </w:r>
      <w:r w:rsidR="00AB2A3E">
        <w:t xml:space="preserve">Ytterligare arbetslivserfarenhet i ungdomsåren ger viktiga kontakter och referenser som kan underlätta övergången till arbetslivet i ett senare skede. </w:t>
      </w:r>
    </w:p>
    <w:p w14:paraId="08844B1B" w14:textId="6B552A7A" w:rsidR="003B7B7D" w:rsidRDefault="003B7B7D" w:rsidP="006A12F1">
      <w:pPr>
        <w:pStyle w:val="Brdtext"/>
      </w:pPr>
      <w:r>
        <w:t xml:space="preserve">Stockholm den </w:t>
      </w:r>
      <w:sdt>
        <w:sdtPr>
          <w:id w:val="-1225218591"/>
          <w:placeholder>
            <w:docPart w:val="D86E389F11454064A3AD81F3566DB267"/>
          </w:placeholder>
          <w:dataBinding w:prefixMappings="xmlns:ns0='http://lp/documentinfo/RK' " w:xpath="/ns0:DocumentInfo[1]/ns0:BaseInfo[1]/ns0:HeaderDate[1]" w:storeItemID="{24BF10D6-983A-473A-BCF0-E0FD620501B5}"/>
          <w:date w:fullDate="2020-12-16T00:00:00Z">
            <w:dateFormat w:val="d MMMM yyyy"/>
            <w:lid w:val="sv-SE"/>
            <w:storeMappedDataAs w:val="dateTime"/>
            <w:calendar w:val="gregorian"/>
          </w:date>
        </w:sdtPr>
        <w:sdtEndPr/>
        <w:sdtContent>
          <w:r w:rsidR="001F7C6B">
            <w:t>16 december 2020</w:t>
          </w:r>
        </w:sdtContent>
      </w:sdt>
    </w:p>
    <w:p w14:paraId="5641F178" w14:textId="77777777" w:rsidR="003B7B7D" w:rsidRDefault="003B7B7D" w:rsidP="004E7A8F">
      <w:pPr>
        <w:pStyle w:val="Brdtextutanavstnd"/>
      </w:pPr>
    </w:p>
    <w:p w14:paraId="3AD97E4F" w14:textId="77777777" w:rsidR="003B7B7D" w:rsidRDefault="003B7B7D" w:rsidP="004E7A8F">
      <w:pPr>
        <w:pStyle w:val="Brdtextutanavstnd"/>
      </w:pPr>
    </w:p>
    <w:p w14:paraId="44CF5DE3" w14:textId="77777777" w:rsidR="003B7B7D" w:rsidRDefault="003B7B7D" w:rsidP="004E7A8F">
      <w:pPr>
        <w:pStyle w:val="Brdtextutanavstnd"/>
      </w:pPr>
    </w:p>
    <w:sdt>
      <w:sdtPr>
        <w:alias w:val="Klicka på listpilen"/>
        <w:tag w:val="run-loadAllMinistersFromDep_delete"/>
        <w:id w:val="-122627287"/>
        <w:placeholder>
          <w:docPart w:val="2654089891454D67941C892E71CD3BC5"/>
        </w:placeholder>
        <w:dataBinding w:prefixMappings="xmlns:ns0='http://lp/documentinfo/RK' " w:xpath="/ns0:DocumentInfo[1]/ns0:BaseInfo[1]/ns0:TopSender[1]" w:storeItemID="{24BF10D6-983A-473A-BCF0-E0FD620501B5}"/>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6251A85A" w14:textId="77777777" w:rsidR="003B7B7D" w:rsidRDefault="003B7B7D" w:rsidP="00422A41">
          <w:pPr>
            <w:pStyle w:val="Brdtext"/>
          </w:pPr>
          <w:r>
            <w:t>Magdalena Andersson</w:t>
          </w:r>
        </w:p>
      </w:sdtContent>
    </w:sdt>
    <w:p w14:paraId="71B46B32" w14:textId="77777777" w:rsidR="003B7B7D" w:rsidRPr="00DB48AB" w:rsidRDefault="003B7B7D" w:rsidP="00DB48AB">
      <w:pPr>
        <w:pStyle w:val="Brdtext"/>
      </w:pPr>
    </w:p>
    <w:sectPr w:rsidR="003B7B7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3E915" w14:textId="77777777" w:rsidR="003B7B7D" w:rsidRDefault="003B7B7D" w:rsidP="00A87A54">
      <w:pPr>
        <w:spacing w:after="0" w:line="240" w:lineRule="auto"/>
      </w:pPr>
      <w:r>
        <w:separator/>
      </w:r>
    </w:p>
  </w:endnote>
  <w:endnote w:type="continuationSeparator" w:id="0">
    <w:p w14:paraId="6831A97C" w14:textId="77777777" w:rsidR="003B7B7D" w:rsidRDefault="003B7B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DCEE69" w14:textId="77777777" w:rsidTr="006A26EC">
      <w:trPr>
        <w:trHeight w:val="227"/>
        <w:jc w:val="right"/>
      </w:trPr>
      <w:tc>
        <w:tcPr>
          <w:tcW w:w="708" w:type="dxa"/>
          <w:vAlign w:val="bottom"/>
        </w:tcPr>
        <w:p w14:paraId="47F0D30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B0914D" w14:textId="77777777" w:rsidTr="006A26EC">
      <w:trPr>
        <w:trHeight w:val="850"/>
        <w:jc w:val="right"/>
      </w:trPr>
      <w:tc>
        <w:tcPr>
          <w:tcW w:w="708" w:type="dxa"/>
          <w:vAlign w:val="bottom"/>
        </w:tcPr>
        <w:p w14:paraId="42B332CC" w14:textId="77777777" w:rsidR="005606BC" w:rsidRPr="00347E11" w:rsidRDefault="005606BC" w:rsidP="005606BC">
          <w:pPr>
            <w:pStyle w:val="Sidfot"/>
            <w:spacing w:line="276" w:lineRule="auto"/>
            <w:jc w:val="right"/>
          </w:pPr>
        </w:p>
      </w:tc>
    </w:tr>
  </w:tbl>
  <w:p w14:paraId="63C324F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7B0108" w14:textId="77777777" w:rsidTr="001F4302">
      <w:trPr>
        <w:trHeight w:val="510"/>
      </w:trPr>
      <w:tc>
        <w:tcPr>
          <w:tcW w:w="8525" w:type="dxa"/>
          <w:gridSpan w:val="2"/>
          <w:vAlign w:val="bottom"/>
        </w:tcPr>
        <w:p w14:paraId="53AC77C1" w14:textId="77777777" w:rsidR="00347E11" w:rsidRPr="00347E11" w:rsidRDefault="00347E11" w:rsidP="00347E11">
          <w:pPr>
            <w:pStyle w:val="Sidfot"/>
            <w:rPr>
              <w:sz w:val="8"/>
            </w:rPr>
          </w:pPr>
        </w:p>
      </w:tc>
    </w:tr>
    <w:tr w:rsidR="00093408" w:rsidRPr="00EE3C0F" w14:paraId="2FBB30B8" w14:textId="77777777" w:rsidTr="00C26068">
      <w:trPr>
        <w:trHeight w:val="227"/>
      </w:trPr>
      <w:tc>
        <w:tcPr>
          <w:tcW w:w="4074" w:type="dxa"/>
        </w:tcPr>
        <w:p w14:paraId="7BE3422E" w14:textId="77777777" w:rsidR="00347E11" w:rsidRPr="00F53AEA" w:rsidRDefault="00347E11" w:rsidP="00C26068">
          <w:pPr>
            <w:pStyle w:val="Sidfot"/>
            <w:spacing w:line="276" w:lineRule="auto"/>
          </w:pPr>
        </w:p>
      </w:tc>
      <w:tc>
        <w:tcPr>
          <w:tcW w:w="4451" w:type="dxa"/>
        </w:tcPr>
        <w:p w14:paraId="586EDA57" w14:textId="77777777" w:rsidR="00093408" w:rsidRPr="00F53AEA" w:rsidRDefault="00093408" w:rsidP="00F53AEA">
          <w:pPr>
            <w:pStyle w:val="Sidfot"/>
            <w:spacing w:line="276" w:lineRule="auto"/>
          </w:pPr>
        </w:p>
      </w:tc>
    </w:tr>
  </w:tbl>
  <w:p w14:paraId="3B48D90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A1D95" w14:textId="77777777" w:rsidR="003B7B7D" w:rsidRDefault="003B7B7D" w:rsidP="00A87A54">
      <w:pPr>
        <w:spacing w:after="0" w:line="240" w:lineRule="auto"/>
      </w:pPr>
      <w:r>
        <w:separator/>
      </w:r>
    </w:p>
  </w:footnote>
  <w:footnote w:type="continuationSeparator" w:id="0">
    <w:p w14:paraId="230DC0A3" w14:textId="77777777" w:rsidR="003B7B7D" w:rsidRDefault="003B7B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7B7D" w14:paraId="4A1F9366" w14:textId="77777777" w:rsidTr="00C93EBA">
      <w:trPr>
        <w:trHeight w:val="227"/>
      </w:trPr>
      <w:tc>
        <w:tcPr>
          <w:tcW w:w="5534" w:type="dxa"/>
        </w:tcPr>
        <w:p w14:paraId="289394C7" w14:textId="77777777" w:rsidR="003B7B7D" w:rsidRPr="007D73AB" w:rsidRDefault="003B7B7D">
          <w:pPr>
            <w:pStyle w:val="Sidhuvud"/>
          </w:pPr>
        </w:p>
      </w:tc>
      <w:tc>
        <w:tcPr>
          <w:tcW w:w="3170" w:type="dxa"/>
          <w:vAlign w:val="bottom"/>
        </w:tcPr>
        <w:p w14:paraId="40BF5635" w14:textId="77777777" w:rsidR="003B7B7D" w:rsidRPr="007D73AB" w:rsidRDefault="003B7B7D" w:rsidP="00340DE0">
          <w:pPr>
            <w:pStyle w:val="Sidhuvud"/>
          </w:pPr>
        </w:p>
      </w:tc>
      <w:tc>
        <w:tcPr>
          <w:tcW w:w="1134" w:type="dxa"/>
        </w:tcPr>
        <w:p w14:paraId="075B06C6" w14:textId="77777777" w:rsidR="003B7B7D" w:rsidRDefault="003B7B7D" w:rsidP="005A703A">
          <w:pPr>
            <w:pStyle w:val="Sidhuvud"/>
          </w:pPr>
        </w:p>
      </w:tc>
    </w:tr>
    <w:tr w:rsidR="003B7B7D" w14:paraId="4A864EA7" w14:textId="77777777" w:rsidTr="00C93EBA">
      <w:trPr>
        <w:trHeight w:val="1928"/>
      </w:trPr>
      <w:tc>
        <w:tcPr>
          <w:tcW w:w="5534" w:type="dxa"/>
        </w:tcPr>
        <w:p w14:paraId="3866961C" w14:textId="77777777" w:rsidR="003B7B7D" w:rsidRPr="00340DE0" w:rsidRDefault="003B7B7D" w:rsidP="00340DE0">
          <w:pPr>
            <w:pStyle w:val="Sidhuvud"/>
          </w:pPr>
          <w:r>
            <w:rPr>
              <w:noProof/>
            </w:rPr>
            <w:drawing>
              <wp:inline distT="0" distB="0" distL="0" distR="0" wp14:anchorId="3D4B6E93" wp14:editId="11DDD8B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9972C8" w14:textId="77777777" w:rsidR="003B7B7D" w:rsidRPr="00710A6C" w:rsidRDefault="003B7B7D" w:rsidP="00EE3C0F">
          <w:pPr>
            <w:pStyle w:val="Sidhuvud"/>
            <w:rPr>
              <w:b/>
            </w:rPr>
          </w:pPr>
        </w:p>
        <w:p w14:paraId="63D54EDA" w14:textId="77777777" w:rsidR="003B7B7D" w:rsidRDefault="003B7B7D" w:rsidP="00EE3C0F">
          <w:pPr>
            <w:pStyle w:val="Sidhuvud"/>
          </w:pPr>
        </w:p>
        <w:p w14:paraId="093EE621" w14:textId="77777777" w:rsidR="003B7B7D" w:rsidRDefault="003B7B7D" w:rsidP="00EE3C0F">
          <w:pPr>
            <w:pStyle w:val="Sidhuvud"/>
          </w:pPr>
        </w:p>
        <w:p w14:paraId="4D0F26CD" w14:textId="77777777" w:rsidR="003B7B7D" w:rsidRDefault="003B7B7D" w:rsidP="00EE3C0F">
          <w:pPr>
            <w:pStyle w:val="Sidhuvud"/>
          </w:pPr>
        </w:p>
        <w:sdt>
          <w:sdtPr>
            <w:alias w:val="Dnr"/>
            <w:tag w:val="ccRKShow_Dnr"/>
            <w:id w:val="-829283628"/>
            <w:placeholder>
              <w:docPart w:val="F9F76AE1EDCF4047B574D4DCF789EF53"/>
            </w:placeholder>
            <w:dataBinding w:prefixMappings="xmlns:ns0='http://lp/documentinfo/RK' " w:xpath="/ns0:DocumentInfo[1]/ns0:BaseInfo[1]/ns0:Dnr[1]" w:storeItemID="{24BF10D6-983A-473A-BCF0-E0FD620501B5}"/>
            <w:text/>
          </w:sdtPr>
          <w:sdtEndPr/>
          <w:sdtContent>
            <w:p w14:paraId="595063C2" w14:textId="6A265F78" w:rsidR="003B7B7D" w:rsidRDefault="000D2141" w:rsidP="00EE3C0F">
              <w:pPr>
                <w:pStyle w:val="Sidhuvud"/>
              </w:pPr>
              <w:r w:rsidRPr="000D2141">
                <w:t>Fi2020/04969</w:t>
              </w:r>
            </w:p>
          </w:sdtContent>
        </w:sdt>
        <w:sdt>
          <w:sdtPr>
            <w:alias w:val="DocNumber"/>
            <w:tag w:val="DocNumber"/>
            <w:id w:val="1726028884"/>
            <w:placeholder>
              <w:docPart w:val="9A5796EF7AF3412681B70569D46C5CE9"/>
            </w:placeholder>
            <w:showingPlcHdr/>
            <w:dataBinding w:prefixMappings="xmlns:ns0='http://lp/documentinfo/RK' " w:xpath="/ns0:DocumentInfo[1]/ns0:BaseInfo[1]/ns0:DocNumber[1]" w:storeItemID="{24BF10D6-983A-473A-BCF0-E0FD620501B5}"/>
            <w:text/>
          </w:sdtPr>
          <w:sdtEndPr/>
          <w:sdtContent>
            <w:p w14:paraId="7C0FE8C8" w14:textId="77777777" w:rsidR="003B7B7D" w:rsidRDefault="003B7B7D" w:rsidP="00EE3C0F">
              <w:pPr>
                <w:pStyle w:val="Sidhuvud"/>
              </w:pPr>
              <w:r>
                <w:rPr>
                  <w:rStyle w:val="Platshllartext"/>
                </w:rPr>
                <w:t xml:space="preserve"> </w:t>
              </w:r>
            </w:p>
          </w:sdtContent>
        </w:sdt>
        <w:p w14:paraId="096242A9" w14:textId="77777777" w:rsidR="003B7B7D" w:rsidRDefault="003B7B7D" w:rsidP="00EE3C0F">
          <w:pPr>
            <w:pStyle w:val="Sidhuvud"/>
          </w:pPr>
        </w:p>
      </w:tc>
      <w:tc>
        <w:tcPr>
          <w:tcW w:w="1134" w:type="dxa"/>
        </w:tcPr>
        <w:p w14:paraId="19A40691" w14:textId="77777777" w:rsidR="003B7B7D" w:rsidRDefault="003B7B7D" w:rsidP="0094502D">
          <w:pPr>
            <w:pStyle w:val="Sidhuvud"/>
          </w:pPr>
        </w:p>
        <w:p w14:paraId="449CB2DB" w14:textId="77777777" w:rsidR="003B7B7D" w:rsidRPr="0094502D" w:rsidRDefault="003B7B7D" w:rsidP="00EC71A6">
          <w:pPr>
            <w:pStyle w:val="Sidhuvud"/>
          </w:pPr>
        </w:p>
      </w:tc>
    </w:tr>
    <w:tr w:rsidR="003B7B7D" w14:paraId="2BA64E61" w14:textId="77777777" w:rsidTr="00C93EBA">
      <w:trPr>
        <w:trHeight w:val="2268"/>
      </w:trPr>
      <w:sdt>
        <w:sdtPr>
          <w:rPr>
            <w:rFonts w:asciiTheme="minorHAnsi" w:hAnsiTheme="minorHAnsi"/>
            <w:b/>
            <w:sz w:val="25"/>
          </w:rPr>
          <w:alias w:val="SenderText"/>
          <w:tag w:val="ccRKShow_SenderText"/>
          <w:id w:val="1374046025"/>
          <w:placeholder>
            <w:docPart w:val="F6C8908523CF49A4A9532B251203FB7B"/>
          </w:placeholder>
        </w:sdtPr>
        <w:sdtEndPr>
          <w:rPr>
            <w:b w:val="0"/>
          </w:rPr>
        </w:sdtEndPr>
        <w:sdtContent>
          <w:tc>
            <w:tcPr>
              <w:tcW w:w="5534" w:type="dxa"/>
              <w:tcMar>
                <w:right w:w="1134" w:type="dxa"/>
              </w:tcMar>
            </w:tcPr>
            <w:p w14:paraId="1D84475E" w14:textId="77777777" w:rsidR="003B7B7D" w:rsidRPr="003B7B7D" w:rsidRDefault="003B7B7D" w:rsidP="00340DE0">
              <w:pPr>
                <w:pStyle w:val="Sidhuvud"/>
                <w:rPr>
                  <w:b/>
                </w:rPr>
              </w:pPr>
              <w:r w:rsidRPr="003B7B7D">
                <w:rPr>
                  <w:b/>
                </w:rPr>
                <w:t>Finansdepartementet</w:t>
              </w:r>
            </w:p>
            <w:p w14:paraId="76B2ADCC" w14:textId="4156DC0B" w:rsidR="003B7B7D" w:rsidRDefault="003B7B7D" w:rsidP="00340DE0">
              <w:pPr>
                <w:pStyle w:val="Sidhuvud"/>
              </w:pPr>
              <w:r w:rsidRPr="003B7B7D">
                <w:t>Finansministern</w:t>
              </w:r>
            </w:p>
            <w:p w14:paraId="7FD62698" w14:textId="0CEF07D5" w:rsidR="00B15D97" w:rsidRPr="00B15D97" w:rsidRDefault="00B15D97" w:rsidP="00B15D97"/>
          </w:tc>
        </w:sdtContent>
      </w:sdt>
      <w:sdt>
        <w:sdtPr>
          <w:alias w:val="Recipient"/>
          <w:tag w:val="ccRKShow_Recipient"/>
          <w:id w:val="-28344517"/>
          <w:placeholder>
            <w:docPart w:val="55577669F38742FFA208CC611BEC85A0"/>
          </w:placeholder>
          <w:dataBinding w:prefixMappings="xmlns:ns0='http://lp/documentinfo/RK' " w:xpath="/ns0:DocumentInfo[1]/ns0:BaseInfo[1]/ns0:Recipient[1]" w:storeItemID="{24BF10D6-983A-473A-BCF0-E0FD620501B5}"/>
          <w:text w:multiLine="1"/>
        </w:sdtPr>
        <w:sdtEndPr/>
        <w:sdtContent>
          <w:tc>
            <w:tcPr>
              <w:tcW w:w="3170" w:type="dxa"/>
            </w:tcPr>
            <w:p w14:paraId="55938516" w14:textId="77777777" w:rsidR="003B7B7D" w:rsidRDefault="003B7B7D" w:rsidP="00547B89">
              <w:pPr>
                <w:pStyle w:val="Sidhuvud"/>
              </w:pPr>
              <w:r>
                <w:t>Till riksdagen</w:t>
              </w:r>
            </w:p>
          </w:tc>
        </w:sdtContent>
      </w:sdt>
      <w:tc>
        <w:tcPr>
          <w:tcW w:w="1134" w:type="dxa"/>
        </w:tcPr>
        <w:p w14:paraId="17657E2D" w14:textId="77777777" w:rsidR="003B7B7D" w:rsidRDefault="003B7B7D" w:rsidP="003E6020">
          <w:pPr>
            <w:pStyle w:val="Sidhuvud"/>
          </w:pPr>
        </w:p>
      </w:tc>
    </w:tr>
  </w:tbl>
  <w:p w14:paraId="2619A466" w14:textId="228E81C5"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7D"/>
    <w:rsid w:val="00000290"/>
    <w:rsid w:val="00000E92"/>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14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457C"/>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C6B"/>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7B7D"/>
    <w:rsid w:val="003C36FA"/>
    <w:rsid w:val="003C7BE0"/>
    <w:rsid w:val="003D0DD3"/>
    <w:rsid w:val="003D17EF"/>
    <w:rsid w:val="003D3535"/>
    <w:rsid w:val="003D4246"/>
    <w:rsid w:val="003D4CA1"/>
    <w:rsid w:val="003D4D9F"/>
    <w:rsid w:val="003D6C46"/>
    <w:rsid w:val="003D7B03"/>
    <w:rsid w:val="003E19EC"/>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27DB4"/>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286B"/>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318"/>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A3E"/>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5D97"/>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5FB"/>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3E5"/>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5B0"/>
    <w:rsid w:val="00F96B28"/>
    <w:rsid w:val="00FA1564"/>
    <w:rsid w:val="00FA41B4"/>
    <w:rsid w:val="00FA5DDD"/>
    <w:rsid w:val="00FA6255"/>
    <w:rsid w:val="00FA7644"/>
    <w:rsid w:val="00FB0647"/>
    <w:rsid w:val="00FB1FA3"/>
    <w:rsid w:val="00FB43A8"/>
    <w:rsid w:val="00FB4D12"/>
    <w:rsid w:val="00FB5279"/>
    <w:rsid w:val="00FB78EE"/>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15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F76AE1EDCF4047B574D4DCF789EF53"/>
        <w:category>
          <w:name w:val="Allmänt"/>
          <w:gallery w:val="placeholder"/>
        </w:category>
        <w:types>
          <w:type w:val="bbPlcHdr"/>
        </w:types>
        <w:behaviors>
          <w:behavior w:val="content"/>
        </w:behaviors>
        <w:guid w:val="{FC344A3E-9998-400B-9018-26FB8F043908}"/>
      </w:docPartPr>
      <w:docPartBody>
        <w:p w:rsidR="00303383" w:rsidRDefault="00D2612D" w:rsidP="00D2612D">
          <w:pPr>
            <w:pStyle w:val="F9F76AE1EDCF4047B574D4DCF789EF53"/>
          </w:pPr>
          <w:r>
            <w:rPr>
              <w:rStyle w:val="Platshllartext"/>
            </w:rPr>
            <w:t xml:space="preserve"> </w:t>
          </w:r>
        </w:p>
      </w:docPartBody>
    </w:docPart>
    <w:docPart>
      <w:docPartPr>
        <w:name w:val="9A5796EF7AF3412681B70569D46C5CE9"/>
        <w:category>
          <w:name w:val="Allmänt"/>
          <w:gallery w:val="placeholder"/>
        </w:category>
        <w:types>
          <w:type w:val="bbPlcHdr"/>
        </w:types>
        <w:behaviors>
          <w:behavior w:val="content"/>
        </w:behaviors>
        <w:guid w:val="{CD8853D6-DCD1-4290-B15E-43F40E720D28}"/>
      </w:docPartPr>
      <w:docPartBody>
        <w:p w:rsidR="00303383" w:rsidRDefault="00D2612D" w:rsidP="00D2612D">
          <w:pPr>
            <w:pStyle w:val="9A5796EF7AF3412681B70569D46C5CE91"/>
          </w:pPr>
          <w:r>
            <w:rPr>
              <w:rStyle w:val="Platshllartext"/>
            </w:rPr>
            <w:t xml:space="preserve"> </w:t>
          </w:r>
        </w:p>
      </w:docPartBody>
    </w:docPart>
    <w:docPart>
      <w:docPartPr>
        <w:name w:val="F6C8908523CF49A4A9532B251203FB7B"/>
        <w:category>
          <w:name w:val="Allmänt"/>
          <w:gallery w:val="placeholder"/>
        </w:category>
        <w:types>
          <w:type w:val="bbPlcHdr"/>
        </w:types>
        <w:behaviors>
          <w:behavior w:val="content"/>
        </w:behaviors>
        <w:guid w:val="{C4416938-655C-4C0E-A8C4-84FED18FBC6A}"/>
      </w:docPartPr>
      <w:docPartBody>
        <w:p w:rsidR="00303383" w:rsidRDefault="00D2612D" w:rsidP="00D2612D">
          <w:pPr>
            <w:pStyle w:val="F6C8908523CF49A4A9532B251203FB7B1"/>
          </w:pPr>
          <w:r>
            <w:rPr>
              <w:rStyle w:val="Platshllartext"/>
            </w:rPr>
            <w:t xml:space="preserve"> </w:t>
          </w:r>
        </w:p>
      </w:docPartBody>
    </w:docPart>
    <w:docPart>
      <w:docPartPr>
        <w:name w:val="55577669F38742FFA208CC611BEC85A0"/>
        <w:category>
          <w:name w:val="Allmänt"/>
          <w:gallery w:val="placeholder"/>
        </w:category>
        <w:types>
          <w:type w:val="bbPlcHdr"/>
        </w:types>
        <w:behaviors>
          <w:behavior w:val="content"/>
        </w:behaviors>
        <w:guid w:val="{9FBE8058-FD9E-4FBD-8C05-6A09E4F853A4}"/>
      </w:docPartPr>
      <w:docPartBody>
        <w:p w:rsidR="00303383" w:rsidRDefault="00D2612D" w:rsidP="00D2612D">
          <w:pPr>
            <w:pStyle w:val="55577669F38742FFA208CC611BEC85A0"/>
          </w:pPr>
          <w:r>
            <w:rPr>
              <w:rStyle w:val="Platshllartext"/>
            </w:rPr>
            <w:t xml:space="preserve"> </w:t>
          </w:r>
        </w:p>
      </w:docPartBody>
    </w:docPart>
    <w:docPart>
      <w:docPartPr>
        <w:name w:val="A22321D092714902A9CB6434E494B7A6"/>
        <w:category>
          <w:name w:val="Allmänt"/>
          <w:gallery w:val="placeholder"/>
        </w:category>
        <w:types>
          <w:type w:val="bbPlcHdr"/>
        </w:types>
        <w:behaviors>
          <w:behavior w:val="content"/>
        </w:behaviors>
        <w:guid w:val="{53705AC3-56E3-41BF-99C1-ACF8CBEA9893}"/>
      </w:docPartPr>
      <w:docPartBody>
        <w:p w:rsidR="00303383" w:rsidRDefault="00D2612D" w:rsidP="00D2612D">
          <w:pPr>
            <w:pStyle w:val="A22321D092714902A9CB6434E494B7A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DDC04CA92FD45BC86DB7922B5E9AA14"/>
        <w:category>
          <w:name w:val="Allmänt"/>
          <w:gallery w:val="placeholder"/>
        </w:category>
        <w:types>
          <w:type w:val="bbPlcHdr"/>
        </w:types>
        <w:behaviors>
          <w:behavior w:val="content"/>
        </w:behaviors>
        <w:guid w:val="{3CF43A90-A3BB-43EA-899E-0BC3135CD35D}"/>
      </w:docPartPr>
      <w:docPartBody>
        <w:p w:rsidR="00303383" w:rsidRDefault="00D2612D" w:rsidP="00D2612D">
          <w:pPr>
            <w:pStyle w:val="3DDC04CA92FD45BC86DB7922B5E9AA14"/>
          </w:pPr>
          <w:r>
            <w:t xml:space="preserve"> </w:t>
          </w:r>
          <w:r>
            <w:rPr>
              <w:rStyle w:val="Platshllartext"/>
            </w:rPr>
            <w:t>Välj ett parti.</w:t>
          </w:r>
        </w:p>
      </w:docPartBody>
    </w:docPart>
    <w:docPart>
      <w:docPartPr>
        <w:name w:val="84EE82F34E83435FACFE339F7427F7F3"/>
        <w:category>
          <w:name w:val="Allmänt"/>
          <w:gallery w:val="placeholder"/>
        </w:category>
        <w:types>
          <w:type w:val="bbPlcHdr"/>
        </w:types>
        <w:behaviors>
          <w:behavior w:val="content"/>
        </w:behaviors>
        <w:guid w:val="{BF30DE05-D49A-40E6-AAB9-F9E622266FC5}"/>
      </w:docPartPr>
      <w:docPartBody>
        <w:p w:rsidR="00303383" w:rsidRDefault="00D2612D" w:rsidP="00D2612D">
          <w:pPr>
            <w:pStyle w:val="84EE82F34E83435FACFE339F7427F7F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86E389F11454064A3AD81F3566DB267"/>
        <w:category>
          <w:name w:val="Allmänt"/>
          <w:gallery w:val="placeholder"/>
        </w:category>
        <w:types>
          <w:type w:val="bbPlcHdr"/>
        </w:types>
        <w:behaviors>
          <w:behavior w:val="content"/>
        </w:behaviors>
        <w:guid w:val="{FFE18FCA-BB66-4458-950C-1C51270E26E0}"/>
      </w:docPartPr>
      <w:docPartBody>
        <w:p w:rsidR="00303383" w:rsidRDefault="00D2612D" w:rsidP="00D2612D">
          <w:pPr>
            <w:pStyle w:val="D86E389F11454064A3AD81F3566DB267"/>
          </w:pPr>
          <w:r>
            <w:rPr>
              <w:rStyle w:val="Platshllartext"/>
            </w:rPr>
            <w:t>Klicka här för att ange datum.</w:t>
          </w:r>
        </w:p>
      </w:docPartBody>
    </w:docPart>
    <w:docPart>
      <w:docPartPr>
        <w:name w:val="2654089891454D67941C892E71CD3BC5"/>
        <w:category>
          <w:name w:val="Allmänt"/>
          <w:gallery w:val="placeholder"/>
        </w:category>
        <w:types>
          <w:type w:val="bbPlcHdr"/>
        </w:types>
        <w:behaviors>
          <w:behavior w:val="content"/>
        </w:behaviors>
        <w:guid w:val="{8BBB5708-B32A-4513-909B-C36727ADA0FF}"/>
      </w:docPartPr>
      <w:docPartBody>
        <w:p w:rsidR="00303383" w:rsidRDefault="00D2612D" w:rsidP="00D2612D">
          <w:pPr>
            <w:pStyle w:val="2654089891454D67941C892E71CD3BC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2D"/>
    <w:rsid w:val="00303383"/>
    <w:rsid w:val="00D26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39B27FA8007442083964BCF43CEB605">
    <w:name w:val="B39B27FA8007442083964BCF43CEB605"/>
    <w:rsid w:val="00D2612D"/>
  </w:style>
  <w:style w:type="character" w:styleId="Platshllartext">
    <w:name w:val="Placeholder Text"/>
    <w:basedOn w:val="Standardstycketeckensnitt"/>
    <w:uiPriority w:val="99"/>
    <w:semiHidden/>
    <w:rsid w:val="00D2612D"/>
    <w:rPr>
      <w:noProof w:val="0"/>
      <w:color w:val="808080"/>
    </w:rPr>
  </w:style>
  <w:style w:type="paragraph" w:customStyle="1" w:styleId="A23A3C9F3F1B414B8E79FD1AB38A70A2">
    <w:name w:val="A23A3C9F3F1B414B8E79FD1AB38A70A2"/>
    <w:rsid w:val="00D2612D"/>
  </w:style>
  <w:style w:type="paragraph" w:customStyle="1" w:styleId="6134C4DB7BC944F3BA6DAD4B27098286">
    <w:name w:val="6134C4DB7BC944F3BA6DAD4B27098286"/>
    <w:rsid w:val="00D2612D"/>
  </w:style>
  <w:style w:type="paragraph" w:customStyle="1" w:styleId="E569F5325CB940B39AF15664B78581E7">
    <w:name w:val="E569F5325CB940B39AF15664B78581E7"/>
    <w:rsid w:val="00D2612D"/>
  </w:style>
  <w:style w:type="paragraph" w:customStyle="1" w:styleId="F9F76AE1EDCF4047B574D4DCF789EF53">
    <w:name w:val="F9F76AE1EDCF4047B574D4DCF789EF53"/>
    <w:rsid w:val="00D2612D"/>
  </w:style>
  <w:style w:type="paragraph" w:customStyle="1" w:styleId="9A5796EF7AF3412681B70569D46C5CE9">
    <w:name w:val="9A5796EF7AF3412681B70569D46C5CE9"/>
    <w:rsid w:val="00D2612D"/>
  </w:style>
  <w:style w:type="paragraph" w:customStyle="1" w:styleId="AB9C944A81D94B468805466D841ECD43">
    <w:name w:val="AB9C944A81D94B468805466D841ECD43"/>
    <w:rsid w:val="00D2612D"/>
  </w:style>
  <w:style w:type="paragraph" w:customStyle="1" w:styleId="6CD4FA7FD45F481B921296D5B7577615">
    <w:name w:val="6CD4FA7FD45F481B921296D5B7577615"/>
    <w:rsid w:val="00D2612D"/>
  </w:style>
  <w:style w:type="paragraph" w:customStyle="1" w:styleId="E4F3E30D3C7C4C408D8F090114D8057A">
    <w:name w:val="E4F3E30D3C7C4C408D8F090114D8057A"/>
    <w:rsid w:val="00D2612D"/>
  </w:style>
  <w:style w:type="paragraph" w:customStyle="1" w:styleId="F6C8908523CF49A4A9532B251203FB7B">
    <w:name w:val="F6C8908523CF49A4A9532B251203FB7B"/>
    <w:rsid w:val="00D2612D"/>
  </w:style>
  <w:style w:type="paragraph" w:customStyle="1" w:styleId="55577669F38742FFA208CC611BEC85A0">
    <w:name w:val="55577669F38742FFA208CC611BEC85A0"/>
    <w:rsid w:val="00D2612D"/>
  </w:style>
  <w:style w:type="paragraph" w:customStyle="1" w:styleId="9A5796EF7AF3412681B70569D46C5CE91">
    <w:name w:val="9A5796EF7AF3412681B70569D46C5CE91"/>
    <w:rsid w:val="00D261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C8908523CF49A4A9532B251203FB7B1">
    <w:name w:val="F6C8908523CF49A4A9532B251203FB7B1"/>
    <w:rsid w:val="00D261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2321D092714902A9CB6434E494B7A6">
    <w:name w:val="A22321D092714902A9CB6434E494B7A6"/>
    <w:rsid w:val="00D2612D"/>
  </w:style>
  <w:style w:type="paragraph" w:customStyle="1" w:styleId="3DDC04CA92FD45BC86DB7922B5E9AA14">
    <w:name w:val="3DDC04CA92FD45BC86DB7922B5E9AA14"/>
    <w:rsid w:val="00D2612D"/>
  </w:style>
  <w:style w:type="paragraph" w:customStyle="1" w:styleId="5B4091F570314ED6876F0E99835ED11B">
    <w:name w:val="5B4091F570314ED6876F0E99835ED11B"/>
    <w:rsid w:val="00D2612D"/>
  </w:style>
  <w:style w:type="paragraph" w:customStyle="1" w:styleId="EAADFF2AF0DE4FC7803737DAEA772C8F">
    <w:name w:val="EAADFF2AF0DE4FC7803737DAEA772C8F"/>
    <w:rsid w:val="00D2612D"/>
  </w:style>
  <w:style w:type="paragraph" w:customStyle="1" w:styleId="0DF9CA1D03134619A6C5FE5ECF034B59">
    <w:name w:val="0DF9CA1D03134619A6C5FE5ECF034B59"/>
    <w:rsid w:val="00D2612D"/>
  </w:style>
  <w:style w:type="paragraph" w:customStyle="1" w:styleId="3C1655578B8F4DDF9761ED2146271835">
    <w:name w:val="3C1655578B8F4DDF9761ED2146271835"/>
    <w:rsid w:val="00D2612D"/>
  </w:style>
  <w:style w:type="paragraph" w:customStyle="1" w:styleId="5753060615C748DA96D6396703BE3E17">
    <w:name w:val="5753060615C748DA96D6396703BE3E17"/>
    <w:rsid w:val="00D2612D"/>
  </w:style>
  <w:style w:type="paragraph" w:customStyle="1" w:styleId="84EE82F34E83435FACFE339F7427F7F3">
    <w:name w:val="84EE82F34E83435FACFE339F7427F7F3"/>
    <w:rsid w:val="00D2612D"/>
  </w:style>
  <w:style w:type="paragraph" w:customStyle="1" w:styleId="D86E389F11454064A3AD81F3566DB267">
    <w:name w:val="D86E389F11454064A3AD81F3566DB267"/>
    <w:rsid w:val="00D2612D"/>
  </w:style>
  <w:style w:type="paragraph" w:customStyle="1" w:styleId="2654089891454D67941C892E71CD3BC5">
    <w:name w:val="2654089891454D67941C892E71CD3BC5"/>
    <w:rsid w:val="00D26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e3c4642a-d678-442b-9ba2-d911227194e4</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2020-12-16T00:00:00</HeaderDate>
    <Office/>
    <Dnr>Fi2020/04969</Dnr>
    <ParagrafNr/>
    <DocumentTitle/>
    <VisitingAddress/>
    <Extra1/>
    <Extra2/>
    <Extra3>Anne Oskarsson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5392F-C639-4F9D-8D98-EF26DB6F3A54}"/>
</file>

<file path=customXml/itemProps2.xml><?xml version="1.0" encoding="utf-8"?>
<ds:datastoreItem xmlns:ds="http://schemas.openxmlformats.org/officeDocument/2006/customXml" ds:itemID="{05D977EB-B5D0-4AD5-809F-4FBF07847350}"/>
</file>

<file path=customXml/itemProps3.xml><?xml version="1.0" encoding="utf-8"?>
<ds:datastoreItem xmlns:ds="http://schemas.openxmlformats.org/officeDocument/2006/customXml" ds:itemID="{5C37A7C3-7CA7-4376-9A3B-D576F21C4177}"/>
</file>

<file path=customXml/itemProps4.xml><?xml version="1.0" encoding="utf-8"?>
<ds:datastoreItem xmlns:ds="http://schemas.openxmlformats.org/officeDocument/2006/customXml" ds:itemID="{BA2E9083-CAE6-4666-AF66-8B068ED089B2}">
  <ds:schemaRefs>
    <ds:schemaRef ds:uri="http://schemas.microsoft.com/sharepoint/events"/>
  </ds:schemaRefs>
</ds:datastoreItem>
</file>

<file path=customXml/itemProps5.xml><?xml version="1.0" encoding="utf-8"?>
<ds:datastoreItem xmlns:ds="http://schemas.openxmlformats.org/officeDocument/2006/customXml" ds:itemID="{9B427FC2-52BC-41EB-B33B-A61360A9D108}">
  <ds:schemaRefs>
    <ds:schemaRef ds:uri="http://schemas.microsoft.com/office/2006/metadata/customXsn"/>
  </ds:schemaRefs>
</ds:datastoreItem>
</file>

<file path=customXml/itemProps6.xml><?xml version="1.0" encoding="utf-8"?>
<ds:datastoreItem xmlns:ds="http://schemas.openxmlformats.org/officeDocument/2006/customXml" ds:itemID="{05D977EB-B5D0-4AD5-809F-4FBF07847350}">
  <ds:schemaRefs>
    <ds:schemaRef ds:uri="http://schemas.microsoft.com/sharepoint/v3/contenttype/forms"/>
  </ds:schemaRefs>
</ds:datastoreItem>
</file>

<file path=customXml/itemProps7.xml><?xml version="1.0" encoding="utf-8"?>
<ds:datastoreItem xmlns:ds="http://schemas.openxmlformats.org/officeDocument/2006/customXml" ds:itemID="{24BF10D6-983A-473A-BCF0-E0FD620501B5}"/>
</file>

<file path=customXml/itemProps8.xml><?xml version="1.0" encoding="utf-8"?>
<ds:datastoreItem xmlns:ds="http://schemas.openxmlformats.org/officeDocument/2006/customXml" ds:itemID="{862A8FE4-1B10-4403-846F-BD9C12DF35C4}"/>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1429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933 (slutlig) umd.docx</dc:title>
  <dc:subject/>
  <dc:creator/>
  <cp:keywords/>
  <dc:description/>
  <cp:lastModifiedBy/>
  <cp:revision>1</cp:revision>
  <dcterms:created xsi:type="dcterms:W3CDTF">2020-12-16T10:33:00Z</dcterms:created>
  <dcterms:modified xsi:type="dcterms:W3CDTF">2020-12-16T10:33:00Z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d000da34-1ff2-4454-acdb-aa7ea00f3b8c</vt:lpwstr>
  </property>
</Properties>
</file>