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CE986" w14:textId="77777777" w:rsidR="00FC436B" w:rsidRDefault="00FC436B" w:rsidP="00755D43">
      <w:pPr>
        <w:pStyle w:val="Rubrik"/>
      </w:pPr>
      <w:bookmarkStart w:id="0" w:name="Start"/>
      <w:bookmarkEnd w:id="0"/>
      <w:r>
        <w:t>Svar på fråga 2019/20:1204 av Magnus Os</w:t>
      </w:r>
      <w:r w:rsidR="007C0FA7">
        <w:t>c</w:t>
      </w:r>
      <w:r>
        <w:t>arsson (KD)</w:t>
      </w:r>
      <w:r>
        <w:br/>
      </w:r>
      <w:r w:rsidRPr="00FC436B">
        <w:t>Svensk minknäring under coronavåren</w:t>
      </w:r>
    </w:p>
    <w:p w14:paraId="68E7B097" w14:textId="77777777" w:rsidR="00FC436B" w:rsidRDefault="00FC436B" w:rsidP="00FC436B">
      <w:pPr>
        <w:pStyle w:val="Brdtext"/>
      </w:pPr>
      <w:r>
        <w:t>Magnus Os</w:t>
      </w:r>
      <w:r w:rsidR="007C0FA7">
        <w:t>c</w:t>
      </w:r>
      <w:r>
        <w:t xml:space="preserve">arsson har frågat mig </w:t>
      </w:r>
      <w:r w:rsidR="001770B1">
        <w:t xml:space="preserve">om </w:t>
      </w:r>
      <w:r>
        <w:t>vilka åtgärder jag avser att vidta för att mildra de effekter som reseförbudet innebär för den svenska minknäringen.</w:t>
      </w:r>
    </w:p>
    <w:p w14:paraId="1B6E74E3" w14:textId="77777777" w:rsidR="00FC436B" w:rsidRDefault="00FC436B" w:rsidP="00FC436B">
      <w:pPr>
        <w:pStyle w:val="Brdtext"/>
      </w:pPr>
      <w:r>
        <w:t xml:space="preserve">Jag är fullt medveten om att den pågående pandemin ställer många företagare inför mycket svåra utmaningar, och det på grund av omständigheter som de inte kunnat påverka eller planera för. Jag är också medveten om att företag inom minknäringen inte är undantagna dessa utmaningar. </w:t>
      </w:r>
      <w:r w:rsidR="005B6693">
        <w:t>I den allvarliga situation som råder har r</w:t>
      </w:r>
      <w:r w:rsidR="005B6693" w:rsidRPr="001770B1">
        <w:t>egeringen</w:t>
      </w:r>
      <w:r w:rsidR="005B6693">
        <w:t xml:space="preserve"> </w:t>
      </w:r>
      <w:r w:rsidR="00574BC9" w:rsidRPr="001F1194">
        <w:t>presentera</w:t>
      </w:r>
      <w:r w:rsidR="00574BC9">
        <w:t>t</w:t>
      </w:r>
      <w:r w:rsidR="00574BC9" w:rsidRPr="001F1194">
        <w:t xml:space="preserve"> flera krispaket till</w:t>
      </w:r>
      <w:r w:rsidR="00574BC9">
        <w:t xml:space="preserve"> </w:t>
      </w:r>
      <w:r w:rsidR="00574BC9" w:rsidRPr="001F1194">
        <w:t>företag och till anställda om till exempel bättre a-kassa, slopad karensdag, minskade arbetsgivaravgifter, korttidspermittering</w:t>
      </w:r>
      <w:r w:rsidR="00574BC9">
        <w:t>ar</w:t>
      </w:r>
      <w:r w:rsidR="00574BC9" w:rsidRPr="001F1194">
        <w:t xml:space="preserve">, ökade krediter och en statlig företagsakut.  </w:t>
      </w:r>
    </w:p>
    <w:p w14:paraId="7786EEBF" w14:textId="00B05AC8" w:rsidR="00FC436B" w:rsidRDefault="001770B1" w:rsidP="00FC436B">
      <w:pPr>
        <w:pStyle w:val="Brdtext"/>
      </w:pPr>
      <w:r w:rsidRPr="001770B1">
        <w:t xml:space="preserve">Många företagare i flera olika branscher upplever stora ekonomiska bekymmer i sina verksamheter. </w:t>
      </w:r>
      <w:r w:rsidR="00923210">
        <w:t xml:space="preserve">Regeringens politik är därför huvudsakligen inriktad på generella åtgärder </w:t>
      </w:r>
      <w:r>
        <w:t xml:space="preserve">för att lätta på bördan för Sveriges företagare </w:t>
      </w:r>
      <w:r w:rsidR="00923210">
        <w:t>snarare än skräddarsydda åtgärder för varje enskild bransch.</w:t>
      </w:r>
      <w:bookmarkStart w:id="1" w:name="_GoBack"/>
      <w:bookmarkEnd w:id="1"/>
      <w:r w:rsidR="00923210">
        <w:t xml:space="preserve"> </w:t>
      </w:r>
      <w:r w:rsidR="00AF5AA0">
        <w:t xml:space="preserve">Jag avser därför inte vidta några riktade åtgärder </w:t>
      </w:r>
      <w:r w:rsidR="00F54A15">
        <w:t xml:space="preserve">för företag inom just </w:t>
      </w:r>
      <w:r w:rsidR="00AF5AA0">
        <w:t xml:space="preserve">minknäringen. </w:t>
      </w:r>
      <w:r w:rsidR="003E1DE8">
        <w:t>Jag vill också tillägga att r</w:t>
      </w:r>
      <w:r w:rsidR="005D09D2">
        <w:t xml:space="preserve">egeringens arbete med att </w:t>
      </w:r>
      <w:r w:rsidRPr="001770B1">
        <w:t>hjälpa företag genom krisen pågår kontinuerligt.</w:t>
      </w:r>
    </w:p>
    <w:p w14:paraId="0E81FDC4" w14:textId="77777777" w:rsidR="00FC436B" w:rsidRDefault="00FC436B" w:rsidP="00755D43">
      <w:pPr>
        <w:pStyle w:val="Brdtext"/>
      </w:pPr>
      <w:r>
        <w:t xml:space="preserve">Stockholm den </w:t>
      </w:r>
      <w:sdt>
        <w:sdtPr>
          <w:id w:val="-1225218591"/>
          <w:placeholder>
            <w:docPart w:val="80CEA3A05F3B4067A360E64DE0D282DC"/>
          </w:placeholder>
          <w:dataBinding w:prefixMappings="xmlns:ns0='http://lp/documentinfo/RK' " w:xpath="/ns0:DocumentInfo[1]/ns0:BaseInfo[1]/ns0:HeaderDate[1]" w:storeItemID="{2ECE222F-80E9-4780-BB7F-A6FC51DFC5AD}"/>
          <w:date w:fullDate="2020-04-29T00:00:00Z">
            <w:dateFormat w:val="d MMMM yyyy"/>
            <w:lid w:val="sv-SE"/>
            <w:storeMappedDataAs w:val="dateTime"/>
            <w:calendar w:val="gregorian"/>
          </w:date>
        </w:sdtPr>
        <w:sdtEndPr/>
        <w:sdtContent>
          <w:r>
            <w:t>29 april 2020</w:t>
          </w:r>
        </w:sdtContent>
      </w:sdt>
    </w:p>
    <w:p w14:paraId="2BF0FCBB" w14:textId="77777777" w:rsidR="00FC436B" w:rsidRDefault="00FC436B" w:rsidP="00755D43">
      <w:pPr>
        <w:pStyle w:val="Brdtextutanavstnd"/>
      </w:pPr>
    </w:p>
    <w:p w14:paraId="571C5212" w14:textId="77777777" w:rsidR="00FC436B" w:rsidRDefault="00FC436B" w:rsidP="00755D43">
      <w:pPr>
        <w:pStyle w:val="Brdtextutanavstnd"/>
      </w:pPr>
    </w:p>
    <w:p w14:paraId="748568F5" w14:textId="77777777" w:rsidR="00FC436B" w:rsidRDefault="00FC436B" w:rsidP="00755D43">
      <w:pPr>
        <w:pStyle w:val="Brdtextutanavstnd"/>
      </w:pPr>
    </w:p>
    <w:p w14:paraId="6EE09111" w14:textId="3D7E2286" w:rsidR="00FC436B" w:rsidRPr="00DB48AB" w:rsidRDefault="00FC436B" w:rsidP="00755D43">
      <w:pPr>
        <w:pStyle w:val="Brdtext"/>
      </w:pPr>
      <w:r>
        <w:t>Jennie Nilsson</w:t>
      </w:r>
    </w:p>
    <w:sectPr w:rsidR="00FC436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EFAB5" w14:textId="77777777" w:rsidR="00755D43" w:rsidRDefault="00755D43" w:rsidP="00A87A54">
      <w:pPr>
        <w:spacing w:after="0" w:line="240" w:lineRule="auto"/>
      </w:pPr>
      <w:r>
        <w:separator/>
      </w:r>
    </w:p>
  </w:endnote>
  <w:endnote w:type="continuationSeparator" w:id="0">
    <w:p w14:paraId="1E62D11D" w14:textId="77777777" w:rsidR="00755D43" w:rsidRDefault="00755D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55D43" w:rsidRPr="00347E11" w14:paraId="0874A0D7" w14:textId="77777777" w:rsidTr="00755D43">
      <w:trPr>
        <w:trHeight w:val="227"/>
        <w:jc w:val="right"/>
      </w:trPr>
      <w:tc>
        <w:tcPr>
          <w:tcW w:w="708" w:type="dxa"/>
          <w:vAlign w:val="bottom"/>
        </w:tcPr>
        <w:p w14:paraId="368ADE08" w14:textId="77777777" w:rsidR="00755D43" w:rsidRPr="00B62610" w:rsidRDefault="00755D4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55D43" w:rsidRPr="00347E11" w14:paraId="45300BF8" w14:textId="77777777" w:rsidTr="00755D43">
      <w:trPr>
        <w:trHeight w:val="850"/>
        <w:jc w:val="right"/>
      </w:trPr>
      <w:tc>
        <w:tcPr>
          <w:tcW w:w="708" w:type="dxa"/>
          <w:vAlign w:val="bottom"/>
        </w:tcPr>
        <w:p w14:paraId="7D4B19F7" w14:textId="77777777" w:rsidR="00755D43" w:rsidRPr="00347E11" w:rsidRDefault="00755D43" w:rsidP="005606BC">
          <w:pPr>
            <w:pStyle w:val="Sidfot"/>
            <w:spacing w:line="276" w:lineRule="auto"/>
            <w:jc w:val="right"/>
          </w:pPr>
        </w:p>
      </w:tc>
    </w:tr>
  </w:tbl>
  <w:p w14:paraId="5F481105" w14:textId="77777777" w:rsidR="00755D43" w:rsidRPr="005606BC" w:rsidRDefault="00755D4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55D43" w:rsidRPr="00347E11" w14:paraId="43086A61" w14:textId="77777777" w:rsidTr="001F4302">
      <w:trPr>
        <w:trHeight w:val="510"/>
      </w:trPr>
      <w:tc>
        <w:tcPr>
          <w:tcW w:w="8525" w:type="dxa"/>
          <w:gridSpan w:val="2"/>
          <w:vAlign w:val="bottom"/>
        </w:tcPr>
        <w:p w14:paraId="1379CF0A" w14:textId="77777777" w:rsidR="00755D43" w:rsidRPr="00347E11" w:rsidRDefault="00755D43" w:rsidP="00347E11">
          <w:pPr>
            <w:pStyle w:val="Sidfot"/>
            <w:rPr>
              <w:sz w:val="8"/>
            </w:rPr>
          </w:pPr>
        </w:p>
      </w:tc>
    </w:tr>
    <w:tr w:rsidR="00755D43" w:rsidRPr="00EE3C0F" w14:paraId="6A2EF5B4" w14:textId="77777777" w:rsidTr="00C26068">
      <w:trPr>
        <w:trHeight w:val="227"/>
      </w:trPr>
      <w:tc>
        <w:tcPr>
          <w:tcW w:w="4074" w:type="dxa"/>
        </w:tcPr>
        <w:p w14:paraId="34E5EA79" w14:textId="77777777" w:rsidR="00755D43" w:rsidRPr="00F53AEA" w:rsidRDefault="00755D43" w:rsidP="00C26068">
          <w:pPr>
            <w:pStyle w:val="Sidfot"/>
            <w:spacing w:line="276" w:lineRule="auto"/>
          </w:pPr>
        </w:p>
      </w:tc>
      <w:tc>
        <w:tcPr>
          <w:tcW w:w="4451" w:type="dxa"/>
        </w:tcPr>
        <w:p w14:paraId="7360F8A0" w14:textId="77777777" w:rsidR="00755D43" w:rsidRPr="00F53AEA" w:rsidRDefault="00755D43" w:rsidP="00F53AEA">
          <w:pPr>
            <w:pStyle w:val="Sidfot"/>
            <w:spacing w:line="276" w:lineRule="auto"/>
          </w:pPr>
        </w:p>
      </w:tc>
    </w:tr>
  </w:tbl>
  <w:p w14:paraId="2694E3AB" w14:textId="77777777" w:rsidR="00755D43" w:rsidRPr="00EE3C0F" w:rsidRDefault="00755D4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87DCC" w14:textId="77777777" w:rsidR="00755D43" w:rsidRDefault="00755D43" w:rsidP="00A87A54">
      <w:pPr>
        <w:spacing w:after="0" w:line="240" w:lineRule="auto"/>
      </w:pPr>
      <w:r>
        <w:separator/>
      </w:r>
    </w:p>
  </w:footnote>
  <w:footnote w:type="continuationSeparator" w:id="0">
    <w:p w14:paraId="14922B34" w14:textId="77777777" w:rsidR="00755D43" w:rsidRDefault="00755D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55D43" w14:paraId="4DB952C0" w14:textId="77777777" w:rsidTr="00C93EBA">
      <w:trPr>
        <w:trHeight w:val="227"/>
      </w:trPr>
      <w:tc>
        <w:tcPr>
          <w:tcW w:w="5534" w:type="dxa"/>
        </w:tcPr>
        <w:p w14:paraId="269010F9" w14:textId="77777777" w:rsidR="00755D43" w:rsidRPr="007D73AB" w:rsidRDefault="00755D43">
          <w:pPr>
            <w:pStyle w:val="Sidhuvud"/>
          </w:pPr>
        </w:p>
      </w:tc>
      <w:tc>
        <w:tcPr>
          <w:tcW w:w="3170" w:type="dxa"/>
          <w:vAlign w:val="bottom"/>
        </w:tcPr>
        <w:p w14:paraId="7FE7E862" w14:textId="77777777" w:rsidR="00755D43" w:rsidRPr="007D73AB" w:rsidRDefault="00755D43" w:rsidP="00340DE0">
          <w:pPr>
            <w:pStyle w:val="Sidhuvud"/>
          </w:pPr>
        </w:p>
      </w:tc>
      <w:tc>
        <w:tcPr>
          <w:tcW w:w="1134" w:type="dxa"/>
        </w:tcPr>
        <w:p w14:paraId="7ECB0630" w14:textId="77777777" w:rsidR="00755D43" w:rsidRDefault="00755D43" w:rsidP="00755D43">
          <w:pPr>
            <w:pStyle w:val="Sidhuvud"/>
          </w:pPr>
        </w:p>
      </w:tc>
    </w:tr>
    <w:tr w:rsidR="00755D43" w14:paraId="0F03F73B" w14:textId="77777777" w:rsidTr="00C93EBA">
      <w:trPr>
        <w:trHeight w:val="1928"/>
      </w:trPr>
      <w:tc>
        <w:tcPr>
          <w:tcW w:w="5534" w:type="dxa"/>
        </w:tcPr>
        <w:p w14:paraId="59A87E91" w14:textId="77777777" w:rsidR="00755D43" w:rsidRPr="00340DE0" w:rsidRDefault="00755D43" w:rsidP="00340DE0">
          <w:pPr>
            <w:pStyle w:val="Sidhuvud"/>
          </w:pPr>
          <w:r>
            <w:rPr>
              <w:noProof/>
            </w:rPr>
            <w:drawing>
              <wp:inline distT="0" distB="0" distL="0" distR="0" wp14:anchorId="34ED0286" wp14:editId="03869DE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00C7351" w14:textId="77777777" w:rsidR="00755D43" w:rsidRPr="00710A6C" w:rsidRDefault="00755D43" w:rsidP="00EE3C0F">
          <w:pPr>
            <w:pStyle w:val="Sidhuvud"/>
            <w:rPr>
              <w:b/>
            </w:rPr>
          </w:pPr>
        </w:p>
        <w:p w14:paraId="68B0C0D1" w14:textId="77777777" w:rsidR="00755D43" w:rsidRDefault="00755D43" w:rsidP="00EE3C0F">
          <w:pPr>
            <w:pStyle w:val="Sidhuvud"/>
          </w:pPr>
        </w:p>
        <w:p w14:paraId="5FE1FC53" w14:textId="77777777" w:rsidR="00755D43" w:rsidRDefault="00755D43" w:rsidP="00EE3C0F">
          <w:pPr>
            <w:pStyle w:val="Sidhuvud"/>
          </w:pPr>
        </w:p>
        <w:p w14:paraId="7B99D34A" w14:textId="77777777" w:rsidR="00755D43" w:rsidRDefault="00755D43" w:rsidP="00EE3C0F">
          <w:pPr>
            <w:pStyle w:val="Sidhuvud"/>
          </w:pPr>
        </w:p>
        <w:sdt>
          <w:sdtPr>
            <w:alias w:val="Dnr"/>
            <w:tag w:val="ccRKShow_Dnr"/>
            <w:id w:val="-829283628"/>
            <w:placeholder>
              <w:docPart w:val="A39F736520A347EB833DA976116DFBFF"/>
            </w:placeholder>
            <w:dataBinding w:prefixMappings="xmlns:ns0='http://lp/documentinfo/RK' " w:xpath="/ns0:DocumentInfo[1]/ns0:BaseInfo[1]/ns0:Dnr[1]" w:storeItemID="{2ECE222F-80E9-4780-BB7F-A6FC51DFC5AD}"/>
            <w:text/>
          </w:sdtPr>
          <w:sdtEndPr/>
          <w:sdtContent>
            <w:p w14:paraId="574BC79A" w14:textId="77777777" w:rsidR="00755D43" w:rsidRDefault="00755D43" w:rsidP="00EE3C0F">
              <w:pPr>
                <w:pStyle w:val="Sidhuvud"/>
              </w:pPr>
              <w:r>
                <w:t>N2020/01095/DL</w:t>
              </w:r>
            </w:p>
          </w:sdtContent>
        </w:sdt>
        <w:sdt>
          <w:sdtPr>
            <w:alias w:val="DocNumber"/>
            <w:tag w:val="DocNumber"/>
            <w:id w:val="1726028884"/>
            <w:placeholder>
              <w:docPart w:val="74588560E597482E991F747A167401ED"/>
            </w:placeholder>
            <w:showingPlcHdr/>
            <w:dataBinding w:prefixMappings="xmlns:ns0='http://lp/documentinfo/RK' " w:xpath="/ns0:DocumentInfo[1]/ns0:BaseInfo[1]/ns0:DocNumber[1]" w:storeItemID="{2ECE222F-80E9-4780-BB7F-A6FC51DFC5AD}"/>
            <w:text/>
          </w:sdtPr>
          <w:sdtEndPr/>
          <w:sdtContent>
            <w:p w14:paraId="11353365" w14:textId="77777777" w:rsidR="00755D43" w:rsidRDefault="00755D43" w:rsidP="00EE3C0F">
              <w:pPr>
                <w:pStyle w:val="Sidhuvud"/>
              </w:pPr>
              <w:r>
                <w:rPr>
                  <w:rStyle w:val="Platshllartext"/>
                </w:rPr>
                <w:t xml:space="preserve"> </w:t>
              </w:r>
            </w:p>
          </w:sdtContent>
        </w:sdt>
        <w:p w14:paraId="41015201" w14:textId="77777777" w:rsidR="00755D43" w:rsidRDefault="00755D43" w:rsidP="00EE3C0F">
          <w:pPr>
            <w:pStyle w:val="Sidhuvud"/>
          </w:pPr>
        </w:p>
      </w:tc>
      <w:tc>
        <w:tcPr>
          <w:tcW w:w="1134" w:type="dxa"/>
        </w:tcPr>
        <w:p w14:paraId="6AB3BF8F" w14:textId="77777777" w:rsidR="00755D43" w:rsidRDefault="00755D43" w:rsidP="0094502D">
          <w:pPr>
            <w:pStyle w:val="Sidhuvud"/>
          </w:pPr>
        </w:p>
        <w:p w14:paraId="0CC8D0EE" w14:textId="77777777" w:rsidR="00755D43" w:rsidRPr="0094502D" w:rsidRDefault="00755D43" w:rsidP="00EC71A6">
          <w:pPr>
            <w:pStyle w:val="Sidhuvud"/>
          </w:pPr>
        </w:p>
      </w:tc>
    </w:tr>
    <w:tr w:rsidR="00755D43" w14:paraId="0F478490" w14:textId="77777777" w:rsidTr="00C93EBA">
      <w:trPr>
        <w:trHeight w:val="2268"/>
      </w:trPr>
      <w:sdt>
        <w:sdtPr>
          <w:rPr>
            <w:b/>
          </w:rPr>
          <w:alias w:val="SenderText"/>
          <w:tag w:val="ccRKShow_SenderText"/>
          <w:id w:val="1374046025"/>
          <w:placeholder>
            <w:docPart w:val="F64224FC5F954E1983A986C4D1B3A623"/>
          </w:placeholder>
        </w:sdtPr>
        <w:sdtEndPr>
          <w:rPr>
            <w:b w:val="0"/>
          </w:rPr>
        </w:sdtEndPr>
        <w:sdtContent>
          <w:tc>
            <w:tcPr>
              <w:tcW w:w="5534" w:type="dxa"/>
              <w:tcMar>
                <w:right w:w="1134" w:type="dxa"/>
              </w:tcMar>
            </w:tcPr>
            <w:p w14:paraId="263051D3" w14:textId="77777777" w:rsidR="00755D43" w:rsidRPr="00882AEF" w:rsidRDefault="00755D43" w:rsidP="00340DE0">
              <w:pPr>
                <w:pStyle w:val="Sidhuvud"/>
                <w:rPr>
                  <w:b/>
                </w:rPr>
              </w:pPr>
              <w:r w:rsidRPr="00882AEF">
                <w:rPr>
                  <w:b/>
                </w:rPr>
                <w:t>Näringsdepartementet</w:t>
              </w:r>
            </w:p>
            <w:p w14:paraId="26BFD8C1" w14:textId="77777777" w:rsidR="00755D43" w:rsidRPr="00882AEF" w:rsidRDefault="00755D43" w:rsidP="00340DE0">
              <w:pPr>
                <w:pStyle w:val="Sidhuvud"/>
              </w:pPr>
              <w:r w:rsidRPr="00882AEF">
                <w:t>Landsbygdsministern</w:t>
              </w:r>
            </w:p>
            <w:p w14:paraId="28EB3A6F" w14:textId="77777777" w:rsidR="00755D43" w:rsidRPr="00882AEF" w:rsidRDefault="00755D43" w:rsidP="00340DE0">
              <w:pPr>
                <w:pStyle w:val="Sidhuvud"/>
              </w:pPr>
            </w:p>
            <w:p w14:paraId="632D7164" w14:textId="77777777" w:rsidR="00755D43" w:rsidRPr="00340DE0" w:rsidRDefault="00755D43" w:rsidP="00882AEF">
              <w:pPr>
                <w:pStyle w:val="Sidhuvud"/>
              </w:pPr>
            </w:p>
          </w:tc>
        </w:sdtContent>
      </w:sdt>
      <w:sdt>
        <w:sdtPr>
          <w:alias w:val="Recipient"/>
          <w:tag w:val="ccRKShow_Recipient"/>
          <w:id w:val="-28344517"/>
          <w:placeholder>
            <w:docPart w:val="67F95A17C0BF4F13B6523880E7CCE170"/>
          </w:placeholder>
          <w:dataBinding w:prefixMappings="xmlns:ns0='http://lp/documentinfo/RK' " w:xpath="/ns0:DocumentInfo[1]/ns0:BaseInfo[1]/ns0:Recipient[1]" w:storeItemID="{2ECE222F-80E9-4780-BB7F-A6FC51DFC5AD}"/>
          <w:text w:multiLine="1"/>
        </w:sdtPr>
        <w:sdtEndPr/>
        <w:sdtContent>
          <w:tc>
            <w:tcPr>
              <w:tcW w:w="3170" w:type="dxa"/>
            </w:tcPr>
            <w:p w14:paraId="6163E497" w14:textId="77777777" w:rsidR="00755D43" w:rsidRDefault="00755D43" w:rsidP="00547B89">
              <w:pPr>
                <w:pStyle w:val="Sidhuvud"/>
              </w:pPr>
              <w:r>
                <w:t>Till riksdagen</w:t>
              </w:r>
            </w:p>
          </w:tc>
        </w:sdtContent>
      </w:sdt>
      <w:tc>
        <w:tcPr>
          <w:tcW w:w="1134" w:type="dxa"/>
        </w:tcPr>
        <w:p w14:paraId="504557D6" w14:textId="77777777" w:rsidR="00755D43" w:rsidRDefault="00755D43" w:rsidP="003E6020">
          <w:pPr>
            <w:pStyle w:val="Sidhuvud"/>
          </w:pPr>
        </w:p>
      </w:tc>
    </w:tr>
  </w:tbl>
  <w:p w14:paraId="45B5374B" w14:textId="77777777" w:rsidR="00755D43" w:rsidRDefault="00755D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6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1777"/>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0B1"/>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098"/>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1DE8"/>
    <w:rsid w:val="003E30BD"/>
    <w:rsid w:val="003E38CE"/>
    <w:rsid w:val="003E5A50"/>
    <w:rsid w:val="003E6020"/>
    <w:rsid w:val="003E77EF"/>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0004"/>
    <w:rsid w:val="00551027"/>
    <w:rsid w:val="00556730"/>
    <w:rsid w:val="005568AF"/>
    <w:rsid w:val="00556AF5"/>
    <w:rsid w:val="005606BC"/>
    <w:rsid w:val="00563E73"/>
    <w:rsid w:val="0056426C"/>
    <w:rsid w:val="00565792"/>
    <w:rsid w:val="00567799"/>
    <w:rsid w:val="005710DE"/>
    <w:rsid w:val="00571A0B"/>
    <w:rsid w:val="00573DFD"/>
    <w:rsid w:val="005747D0"/>
    <w:rsid w:val="00574BC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693"/>
    <w:rsid w:val="005C120D"/>
    <w:rsid w:val="005C15B3"/>
    <w:rsid w:val="005C6F80"/>
    <w:rsid w:val="005D07C2"/>
    <w:rsid w:val="005D09D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5D43"/>
    <w:rsid w:val="00757B3B"/>
    <w:rsid w:val="007618C5"/>
    <w:rsid w:val="00764FA6"/>
    <w:rsid w:val="00765294"/>
    <w:rsid w:val="00770539"/>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FA7"/>
    <w:rsid w:val="007C44FF"/>
    <w:rsid w:val="007C6456"/>
    <w:rsid w:val="007C7BDB"/>
    <w:rsid w:val="007D2FF5"/>
    <w:rsid w:val="007D4BCF"/>
    <w:rsid w:val="007D73AB"/>
    <w:rsid w:val="007D790E"/>
    <w:rsid w:val="007E2712"/>
    <w:rsid w:val="007E4A9C"/>
    <w:rsid w:val="007E5516"/>
    <w:rsid w:val="007E74DB"/>
    <w:rsid w:val="007E7EE2"/>
    <w:rsid w:val="007F06CA"/>
    <w:rsid w:val="007F61D0"/>
    <w:rsid w:val="0080228F"/>
    <w:rsid w:val="00804C1B"/>
    <w:rsid w:val="0080595A"/>
    <w:rsid w:val="0080608A"/>
    <w:rsid w:val="008144D1"/>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2AEF"/>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4FB"/>
    <w:rsid w:val="008D7CAF"/>
    <w:rsid w:val="008E02EE"/>
    <w:rsid w:val="008E65A8"/>
    <w:rsid w:val="008E77D6"/>
    <w:rsid w:val="009036E7"/>
    <w:rsid w:val="0090605F"/>
    <w:rsid w:val="0091053B"/>
    <w:rsid w:val="00912158"/>
    <w:rsid w:val="00912945"/>
    <w:rsid w:val="009144EE"/>
    <w:rsid w:val="00915D4C"/>
    <w:rsid w:val="00923210"/>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D6B50"/>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2F8"/>
    <w:rsid w:val="00A56667"/>
    <w:rsid w:val="00A56824"/>
    <w:rsid w:val="00A572DA"/>
    <w:rsid w:val="00A60D45"/>
    <w:rsid w:val="00A61540"/>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AA0"/>
    <w:rsid w:val="00B00702"/>
    <w:rsid w:val="00B0110B"/>
    <w:rsid w:val="00B0234E"/>
    <w:rsid w:val="00B06751"/>
    <w:rsid w:val="00B07931"/>
    <w:rsid w:val="00B13241"/>
    <w:rsid w:val="00B13699"/>
    <w:rsid w:val="00B149E2"/>
    <w:rsid w:val="00B1572C"/>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CCC"/>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335"/>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19F"/>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327A"/>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A15"/>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36B"/>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2551D4"/>
  <w15:docId w15:val="{3712DCE5-6189-400D-8D88-A666A28E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F736520A347EB833DA976116DFBFF"/>
        <w:category>
          <w:name w:val="Allmänt"/>
          <w:gallery w:val="placeholder"/>
        </w:category>
        <w:types>
          <w:type w:val="bbPlcHdr"/>
        </w:types>
        <w:behaviors>
          <w:behavior w:val="content"/>
        </w:behaviors>
        <w:guid w:val="{8C8B5DBE-2DF7-4BC8-A329-13328CFF906E}"/>
      </w:docPartPr>
      <w:docPartBody>
        <w:p w:rsidR="002B327B" w:rsidRDefault="002D12FE" w:rsidP="002D12FE">
          <w:pPr>
            <w:pStyle w:val="A39F736520A347EB833DA976116DFBFF"/>
          </w:pPr>
          <w:r>
            <w:rPr>
              <w:rStyle w:val="Platshllartext"/>
            </w:rPr>
            <w:t xml:space="preserve"> </w:t>
          </w:r>
        </w:p>
      </w:docPartBody>
    </w:docPart>
    <w:docPart>
      <w:docPartPr>
        <w:name w:val="74588560E597482E991F747A167401ED"/>
        <w:category>
          <w:name w:val="Allmänt"/>
          <w:gallery w:val="placeholder"/>
        </w:category>
        <w:types>
          <w:type w:val="bbPlcHdr"/>
        </w:types>
        <w:behaviors>
          <w:behavior w:val="content"/>
        </w:behaviors>
        <w:guid w:val="{BCA9BE68-76FE-458D-BAA9-23F752F07DAF}"/>
      </w:docPartPr>
      <w:docPartBody>
        <w:p w:rsidR="002B327B" w:rsidRDefault="002D12FE" w:rsidP="002D12FE">
          <w:pPr>
            <w:pStyle w:val="74588560E597482E991F747A167401ED"/>
          </w:pPr>
          <w:r>
            <w:rPr>
              <w:rStyle w:val="Platshllartext"/>
            </w:rPr>
            <w:t xml:space="preserve"> </w:t>
          </w:r>
        </w:p>
      </w:docPartBody>
    </w:docPart>
    <w:docPart>
      <w:docPartPr>
        <w:name w:val="F64224FC5F954E1983A986C4D1B3A623"/>
        <w:category>
          <w:name w:val="Allmänt"/>
          <w:gallery w:val="placeholder"/>
        </w:category>
        <w:types>
          <w:type w:val="bbPlcHdr"/>
        </w:types>
        <w:behaviors>
          <w:behavior w:val="content"/>
        </w:behaviors>
        <w:guid w:val="{3E5FABEB-47C7-4EFD-B86F-8D1E6C78B972}"/>
      </w:docPartPr>
      <w:docPartBody>
        <w:p w:rsidR="002B327B" w:rsidRDefault="002D12FE" w:rsidP="002D12FE">
          <w:pPr>
            <w:pStyle w:val="F64224FC5F954E1983A986C4D1B3A623"/>
          </w:pPr>
          <w:r>
            <w:rPr>
              <w:rStyle w:val="Platshllartext"/>
            </w:rPr>
            <w:t xml:space="preserve"> </w:t>
          </w:r>
        </w:p>
      </w:docPartBody>
    </w:docPart>
    <w:docPart>
      <w:docPartPr>
        <w:name w:val="67F95A17C0BF4F13B6523880E7CCE170"/>
        <w:category>
          <w:name w:val="Allmänt"/>
          <w:gallery w:val="placeholder"/>
        </w:category>
        <w:types>
          <w:type w:val="bbPlcHdr"/>
        </w:types>
        <w:behaviors>
          <w:behavior w:val="content"/>
        </w:behaviors>
        <w:guid w:val="{DD9B2285-0FDC-481F-A655-6810016703BD}"/>
      </w:docPartPr>
      <w:docPartBody>
        <w:p w:rsidR="002B327B" w:rsidRDefault="002D12FE" w:rsidP="002D12FE">
          <w:pPr>
            <w:pStyle w:val="67F95A17C0BF4F13B6523880E7CCE170"/>
          </w:pPr>
          <w:r>
            <w:rPr>
              <w:rStyle w:val="Platshllartext"/>
            </w:rPr>
            <w:t xml:space="preserve"> </w:t>
          </w:r>
        </w:p>
      </w:docPartBody>
    </w:docPart>
    <w:docPart>
      <w:docPartPr>
        <w:name w:val="80CEA3A05F3B4067A360E64DE0D282DC"/>
        <w:category>
          <w:name w:val="Allmänt"/>
          <w:gallery w:val="placeholder"/>
        </w:category>
        <w:types>
          <w:type w:val="bbPlcHdr"/>
        </w:types>
        <w:behaviors>
          <w:behavior w:val="content"/>
        </w:behaviors>
        <w:guid w:val="{914935BD-8698-4B8C-A7AA-6829A3253247}"/>
      </w:docPartPr>
      <w:docPartBody>
        <w:p w:rsidR="002B327B" w:rsidRDefault="002D12FE" w:rsidP="002D12FE">
          <w:pPr>
            <w:pStyle w:val="80CEA3A05F3B4067A360E64DE0D282D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FE"/>
    <w:rsid w:val="002B327B"/>
    <w:rsid w:val="002D12FE"/>
    <w:rsid w:val="003B7666"/>
    <w:rsid w:val="00645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586729BF34494D9ECA140F32374FB9">
    <w:name w:val="A6586729BF34494D9ECA140F32374FB9"/>
    <w:rsid w:val="002D12FE"/>
  </w:style>
  <w:style w:type="character" w:styleId="Platshllartext">
    <w:name w:val="Placeholder Text"/>
    <w:basedOn w:val="Standardstycketeckensnitt"/>
    <w:uiPriority w:val="99"/>
    <w:semiHidden/>
    <w:rsid w:val="002D12FE"/>
    <w:rPr>
      <w:noProof w:val="0"/>
      <w:color w:val="808080"/>
    </w:rPr>
  </w:style>
  <w:style w:type="paragraph" w:customStyle="1" w:styleId="DB7FDCA9A303412FA09EB2832F5AFF11">
    <w:name w:val="DB7FDCA9A303412FA09EB2832F5AFF11"/>
    <w:rsid w:val="002D12FE"/>
  </w:style>
  <w:style w:type="paragraph" w:customStyle="1" w:styleId="1F2C8C39A2554A5D83EFA45C30212952">
    <w:name w:val="1F2C8C39A2554A5D83EFA45C30212952"/>
    <w:rsid w:val="002D12FE"/>
  </w:style>
  <w:style w:type="paragraph" w:customStyle="1" w:styleId="D92341E86D754037B74EE33C48AF6E79">
    <w:name w:val="D92341E86D754037B74EE33C48AF6E79"/>
    <w:rsid w:val="002D12FE"/>
  </w:style>
  <w:style w:type="paragraph" w:customStyle="1" w:styleId="A39F736520A347EB833DA976116DFBFF">
    <w:name w:val="A39F736520A347EB833DA976116DFBFF"/>
    <w:rsid w:val="002D12FE"/>
  </w:style>
  <w:style w:type="paragraph" w:customStyle="1" w:styleId="74588560E597482E991F747A167401ED">
    <w:name w:val="74588560E597482E991F747A167401ED"/>
    <w:rsid w:val="002D12FE"/>
  </w:style>
  <w:style w:type="paragraph" w:customStyle="1" w:styleId="267F0A6B3AC142D0B367A05A2F01E95F">
    <w:name w:val="267F0A6B3AC142D0B367A05A2F01E95F"/>
    <w:rsid w:val="002D12FE"/>
  </w:style>
  <w:style w:type="paragraph" w:customStyle="1" w:styleId="972AC8C2D58A49FBA38B75328D78B919">
    <w:name w:val="972AC8C2D58A49FBA38B75328D78B919"/>
    <w:rsid w:val="002D12FE"/>
  </w:style>
  <w:style w:type="paragraph" w:customStyle="1" w:styleId="FF38F7DE1CE6448DADE0CCF0F77E1B55">
    <w:name w:val="FF38F7DE1CE6448DADE0CCF0F77E1B55"/>
    <w:rsid w:val="002D12FE"/>
  </w:style>
  <w:style w:type="paragraph" w:customStyle="1" w:styleId="F64224FC5F954E1983A986C4D1B3A623">
    <w:name w:val="F64224FC5F954E1983A986C4D1B3A623"/>
    <w:rsid w:val="002D12FE"/>
  </w:style>
  <w:style w:type="paragraph" w:customStyle="1" w:styleId="67F95A17C0BF4F13B6523880E7CCE170">
    <w:name w:val="67F95A17C0BF4F13B6523880E7CCE170"/>
    <w:rsid w:val="002D12FE"/>
  </w:style>
  <w:style w:type="paragraph" w:customStyle="1" w:styleId="2DF0B1CEF6204EC0B2A52952A1A5E9E1">
    <w:name w:val="2DF0B1CEF6204EC0B2A52952A1A5E9E1"/>
    <w:rsid w:val="002D12FE"/>
  </w:style>
  <w:style w:type="paragraph" w:customStyle="1" w:styleId="672058EC354B44ED9688C7C65C943912">
    <w:name w:val="672058EC354B44ED9688C7C65C943912"/>
    <w:rsid w:val="002D12FE"/>
  </w:style>
  <w:style w:type="paragraph" w:customStyle="1" w:styleId="28494CB3E36A467E9EA9A604BCA62DA6">
    <w:name w:val="28494CB3E36A467E9EA9A604BCA62DA6"/>
    <w:rsid w:val="002D12FE"/>
  </w:style>
  <w:style w:type="paragraph" w:customStyle="1" w:styleId="56BD60EEAC184F1FAD66694F1644AD35">
    <w:name w:val="56BD60EEAC184F1FAD66694F1644AD35"/>
    <w:rsid w:val="002D12FE"/>
  </w:style>
  <w:style w:type="paragraph" w:customStyle="1" w:styleId="8EFE42803633470EAB25FF52E6EAE0AB">
    <w:name w:val="8EFE42803633470EAB25FF52E6EAE0AB"/>
    <w:rsid w:val="002D12FE"/>
  </w:style>
  <w:style w:type="paragraph" w:customStyle="1" w:styleId="80CEA3A05F3B4067A360E64DE0D282DC">
    <w:name w:val="80CEA3A05F3B4067A360E64DE0D282DC"/>
    <w:rsid w:val="002D12FE"/>
  </w:style>
  <w:style w:type="paragraph" w:customStyle="1" w:styleId="D673F722E6A046858E4290D5D5907157">
    <w:name w:val="D673F722E6A046858E4290D5D5907157"/>
    <w:rsid w:val="002D1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2020-04-29T00:00:00</HeaderDate>
    <Office/>
    <Dnr>N2020/01095/DL</Dnr>
    <ParagrafNr/>
    <DocumentTitle/>
    <VisitingAddress/>
    <Extra1/>
    <Extra2/>
    <Extra3>Magnus Oskarsson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b9e2f66f-53d1-40d6-bfba-2aedbc61df38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2020-04-29T00:00:00</HeaderDate>
    <Office/>
    <Dnr>N2020/01095/DL</Dnr>
    <ParagrafNr/>
    <DocumentTitle/>
    <VisitingAddress/>
    <Extra1/>
    <Extra2/>
    <Extra3>Magnus Oskarsson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/yta/n-nv/dl/Djur och vxter</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62BA-3E92-4BB8-A455-3D19CC6182DB}"/>
</file>

<file path=customXml/itemProps2.xml><?xml version="1.0" encoding="utf-8"?>
<ds:datastoreItem xmlns:ds="http://schemas.openxmlformats.org/officeDocument/2006/customXml" ds:itemID="{2ECE222F-80E9-4780-BB7F-A6FC51DFC5AD}"/>
</file>

<file path=customXml/itemProps3.xml><?xml version="1.0" encoding="utf-8"?>
<ds:datastoreItem xmlns:ds="http://schemas.openxmlformats.org/officeDocument/2006/customXml" ds:itemID="{595050E4-9FB6-4E36-B670-840B8B5079C9}"/>
</file>

<file path=customXml/itemProps4.xml><?xml version="1.0" encoding="utf-8"?>
<ds:datastoreItem xmlns:ds="http://schemas.openxmlformats.org/officeDocument/2006/customXml" ds:itemID="{2ECE222F-80E9-4780-BB7F-A6FC51DFC5AD}">
  <ds:schemaRefs>
    <ds:schemaRef ds:uri="http://lp/documentinfo/RK"/>
  </ds:schemaRefs>
</ds:datastoreItem>
</file>

<file path=customXml/itemProps5.xml><?xml version="1.0" encoding="utf-8"?>
<ds:datastoreItem xmlns:ds="http://schemas.openxmlformats.org/officeDocument/2006/customXml" ds:itemID="{B49E23FC-D5A1-4BD6-84FC-5467CA51AE4C}">
  <ds:schemaRefs>
    <ds:schemaRef ds:uri="http://schemas.microsoft.com/sharepoint/v3/contenttype/forms"/>
  </ds:schemaRefs>
</ds:datastoreItem>
</file>

<file path=customXml/itemProps6.xml><?xml version="1.0" encoding="utf-8"?>
<ds:datastoreItem xmlns:ds="http://schemas.openxmlformats.org/officeDocument/2006/customXml" ds:itemID="{9C37AD42-21D7-446F-8C5C-D5DDDBA4FC1F}">
  <ds:schemaRefs>
    <ds:schemaRef ds:uri="http://schemas.microsoft.com/office/2006/metadata/customXsn"/>
  </ds:schemaRefs>
</ds:datastoreItem>
</file>

<file path=customXml/itemProps7.xml><?xml version="1.0" encoding="utf-8"?>
<ds:datastoreItem xmlns:ds="http://schemas.openxmlformats.org/officeDocument/2006/customXml" ds:itemID="{B49E23FC-D5A1-4BD6-84FC-5467CA51AE4C}"/>
</file>

<file path=customXml/itemProps8.xml><?xml version="1.0" encoding="utf-8"?>
<ds:datastoreItem xmlns:ds="http://schemas.openxmlformats.org/officeDocument/2006/customXml" ds:itemID="{0E01D69A-B81C-4291-BA84-2DAD9BFD30D7}"/>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1204 Svensk minknäring under coronavåren.docx</dc:title>
  <dc:subject/>
  <dc:creator>Åsa Widebäck</dc:creator>
  <cp:keywords/>
  <dc:description/>
  <cp:lastModifiedBy>Åsa Widebäck</cp:lastModifiedBy>
  <cp:revision>4</cp:revision>
  <dcterms:created xsi:type="dcterms:W3CDTF">2020-04-28T14:01:00Z</dcterms:created>
  <dcterms:modified xsi:type="dcterms:W3CDTF">2020-04-28T16:09:00Z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0d3883f0-9b51-4cf9-ad16-b149e2be0848</vt:lpwstr>
  </property>
</Properties>
</file>