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B65CA" w14:textId="77777777" w:rsidR="005673B8" w:rsidRDefault="005673B8" w:rsidP="00DA0661">
      <w:pPr>
        <w:pStyle w:val="Rubrik"/>
      </w:pPr>
      <w:bookmarkStart w:id="0" w:name="Start"/>
      <w:bookmarkEnd w:id="0"/>
      <w:r>
        <w:t xml:space="preserve">Svar på fråga 2020/21:1304 av Markus </w:t>
      </w:r>
      <w:proofErr w:type="spellStart"/>
      <w:r>
        <w:t>Wiechel</w:t>
      </w:r>
      <w:proofErr w:type="spellEnd"/>
      <w:r>
        <w:t xml:space="preserve"> (SD)</w:t>
      </w:r>
      <w:r>
        <w:br/>
      </w:r>
      <w:r w:rsidRPr="005673B8">
        <w:t>Brott mot arbetsmiljölagen i skolan under pandemin</w:t>
      </w:r>
    </w:p>
    <w:p w14:paraId="60ECA79C" w14:textId="179F64D3" w:rsidR="008C3550" w:rsidRDefault="008C3550" w:rsidP="008C3550">
      <w:pPr>
        <w:pStyle w:val="Brdtext"/>
      </w:pPr>
      <w:r>
        <w:t xml:space="preserve">Markus </w:t>
      </w:r>
      <w:proofErr w:type="spellStart"/>
      <w:r>
        <w:t>Wiechel</w:t>
      </w:r>
      <w:proofErr w:type="spellEnd"/>
      <w:r>
        <w:t xml:space="preserve"> har frågat mig hur jag ser på det faktum att stora delar av samhället, då inte minst landets skolor, kan komma att stämmas till följd av att de handlat efter myndigheternas anvisningar, vilket gjort att de inte följt arbetsmiljölagen under pandemin, och </w:t>
      </w:r>
      <w:r w:rsidR="00FA688D">
        <w:t xml:space="preserve">om jag </w:t>
      </w:r>
      <w:r>
        <w:t>vidtar några åtgärder.</w:t>
      </w:r>
    </w:p>
    <w:p w14:paraId="3A1E75A1" w14:textId="0B8A1735" w:rsidR="00344F32" w:rsidRDefault="00344F32" w:rsidP="00640CD7">
      <w:pPr>
        <w:pStyle w:val="Brdtext"/>
      </w:pPr>
      <w:r w:rsidRPr="009207DE">
        <w:t>Sverige befinner sig</w:t>
      </w:r>
      <w:r w:rsidR="005E6632">
        <w:t xml:space="preserve"> fortsatt</w:t>
      </w:r>
      <w:r w:rsidRPr="009207DE">
        <w:t xml:space="preserve"> i ett allvarligt läge med en </w:t>
      </w:r>
      <w:r w:rsidR="005E6632">
        <w:t>hög</w:t>
      </w:r>
      <w:r>
        <w:t xml:space="preserve"> </w:t>
      </w:r>
      <w:r w:rsidRPr="009207DE">
        <w:t>smittspridning i samhället</w:t>
      </w:r>
      <w:r>
        <w:t xml:space="preserve">. </w:t>
      </w:r>
      <w:r w:rsidRPr="00344F32">
        <w:t xml:space="preserve">Covid-19-pandemin har inneburit stora påfrestningar för </w:t>
      </w:r>
      <w:r w:rsidR="00FA688D">
        <w:t xml:space="preserve">hela samhället och samtliga </w:t>
      </w:r>
      <w:r w:rsidRPr="00344F32">
        <w:t xml:space="preserve">skolverksamheter, som har arbetat hårt med att anpassa verksamheten för att minska risken för smittspridning. </w:t>
      </w:r>
      <w:r>
        <w:t xml:space="preserve"> </w:t>
      </w:r>
    </w:p>
    <w:p w14:paraId="43F0EDE3" w14:textId="7F50CA25" w:rsidR="00640CD7" w:rsidRDefault="00FA688D" w:rsidP="00640CD7">
      <w:pPr>
        <w:pStyle w:val="Brdtext"/>
      </w:pPr>
      <w:r w:rsidRPr="00642C91">
        <w:t xml:space="preserve">Arbetsgivaren ska undersöka och förebygga arbetsmiljörisker så att anställda kan arbeta säkert. Det är extra viktigt att arbetsgivaren löpande bedömer riskerna för smittspridning och ohälsa på arbetet under den pågående pandemin. I verksamheter där risk för smitta finns kan arbetssätt och rutiner behöva ändras. </w:t>
      </w:r>
      <w:r w:rsidR="00E129A1" w:rsidRPr="00E129A1">
        <w:t>Skolan är dock en arbetsplats där arbetstagare i många fall inte kan arbeta hemifrån eftersom elever ofta behöver närundervisning i skolans lokaler. På alla arbetsplatser där arbete hemifrån inte är möjligt blir andra åtgärder för att minska risken för smittspridning särskilt viktiga.</w:t>
      </w:r>
    </w:p>
    <w:p w14:paraId="61B65DC2" w14:textId="5367C79C" w:rsidR="008568B4" w:rsidRDefault="0067703C" w:rsidP="00640CD7">
      <w:pPr>
        <w:pStyle w:val="Brdtext"/>
      </w:pPr>
      <w:r>
        <w:t xml:space="preserve">Regeringen har beslutat om bestämmelser som ger fler möjligheter för skolor att bedriva fjärr- </w:t>
      </w:r>
      <w:r w:rsidR="00344F32">
        <w:t>eller</w:t>
      </w:r>
      <w:r>
        <w:t xml:space="preserve"> distansundervisning. Under pandemin har många skolor </w:t>
      </w:r>
      <w:r w:rsidR="0029405B">
        <w:t xml:space="preserve">tillämpat bestämmelserna och </w:t>
      </w:r>
      <w:r>
        <w:t xml:space="preserve">bedrivit </w:t>
      </w:r>
      <w:r w:rsidR="001758B2">
        <w:t>betydande</w:t>
      </w:r>
      <w:r>
        <w:t xml:space="preserve"> delar av undervisningen på distans. Folkhälsomyndigheten </w:t>
      </w:r>
      <w:r w:rsidR="005E6632">
        <w:t xml:space="preserve">har </w:t>
      </w:r>
      <w:r>
        <w:t xml:space="preserve">i perioder rekommenderat att alla landets gymnasieskolor ska övergå till </w:t>
      </w:r>
      <w:r w:rsidR="007148E0">
        <w:t xml:space="preserve">i huvudsak </w:t>
      </w:r>
      <w:r>
        <w:t xml:space="preserve">fjärr- eller distansundervisning. </w:t>
      </w:r>
      <w:r w:rsidR="00C47AC8" w:rsidRPr="00C47AC8">
        <w:t xml:space="preserve">Från och med den 25 januari </w:t>
      </w:r>
      <w:r w:rsidR="00146DC9">
        <w:t xml:space="preserve">2021 </w:t>
      </w:r>
      <w:r w:rsidR="00C47AC8" w:rsidRPr="00C47AC8">
        <w:t>rekommend</w:t>
      </w:r>
      <w:r w:rsidR="00C47AC8">
        <w:t>eras</w:t>
      </w:r>
      <w:r w:rsidR="00C47AC8" w:rsidRPr="00C47AC8">
        <w:t xml:space="preserve"> att undervisningen</w:t>
      </w:r>
      <w:r w:rsidR="00C47AC8">
        <w:t xml:space="preserve"> i gymnasieskolan</w:t>
      </w:r>
      <w:r w:rsidR="00C47AC8" w:rsidRPr="00C47AC8">
        <w:t xml:space="preserve"> ska bedrivas som en kombination av fjärr- eller distansundervisning och viss närundervisning</w:t>
      </w:r>
      <w:r w:rsidR="003F15AD">
        <w:t>. Rekommendationen gäller</w:t>
      </w:r>
      <w:r w:rsidR="00C47AC8" w:rsidRPr="00C47AC8">
        <w:t xml:space="preserve"> till och med den 1 april</w:t>
      </w:r>
      <w:r w:rsidR="00146DC9">
        <w:t xml:space="preserve"> 2021</w:t>
      </w:r>
      <w:r w:rsidR="00C47AC8" w:rsidRPr="00C47AC8">
        <w:t>.</w:t>
      </w:r>
    </w:p>
    <w:p w14:paraId="2FAC4D30" w14:textId="6BC19EF5" w:rsidR="008568B4" w:rsidRDefault="006003E6" w:rsidP="006003E6">
      <w:pPr>
        <w:pStyle w:val="Brdtext"/>
      </w:pPr>
      <w:r w:rsidRPr="007B21C7">
        <w:t xml:space="preserve">Folkhälsomyndighetens rekommendation att arbeta hemifrån, när det är möjligt, </w:t>
      </w:r>
      <w:r w:rsidR="008568B4">
        <w:t xml:space="preserve">gäller </w:t>
      </w:r>
      <w:r>
        <w:t xml:space="preserve">även </w:t>
      </w:r>
      <w:r w:rsidRPr="007B21C7">
        <w:t>lärare</w:t>
      </w:r>
      <w:r w:rsidR="00FA688D">
        <w:t xml:space="preserve"> och annan skolpersonal</w:t>
      </w:r>
      <w:r w:rsidRPr="007B21C7">
        <w:t xml:space="preserve">. Många av lärarnas arbetsuppgifter, </w:t>
      </w:r>
      <w:r w:rsidR="00FA688D">
        <w:t>som</w:t>
      </w:r>
      <w:r w:rsidRPr="007B21C7">
        <w:t xml:space="preserve"> </w:t>
      </w:r>
      <w:r w:rsidR="00146DC9">
        <w:t xml:space="preserve">exempelvis </w:t>
      </w:r>
      <w:r w:rsidRPr="007B21C7">
        <w:t xml:space="preserve">lektionsplanering och möten med kollegor eller vårdnadshavare, </w:t>
      </w:r>
      <w:r w:rsidR="00542590">
        <w:t>kan</w:t>
      </w:r>
      <w:r w:rsidR="00FA688D">
        <w:t xml:space="preserve"> </w:t>
      </w:r>
      <w:r w:rsidRPr="007B21C7">
        <w:t>ske på distans</w:t>
      </w:r>
      <w:r w:rsidR="009074C3">
        <w:t xml:space="preserve"> även om undervisningen bedrivs i skolans lokaler</w:t>
      </w:r>
      <w:r w:rsidRPr="007B21C7">
        <w:t xml:space="preserve">. </w:t>
      </w:r>
    </w:p>
    <w:p w14:paraId="1506BDF1" w14:textId="5981C9E6" w:rsidR="00F62DD0" w:rsidRDefault="00F62DD0" w:rsidP="00F62DD0">
      <w:pPr>
        <w:pStyle w:val="Brdtext"/>
      </w:pPr>
      <w:bookmarkStart w:id="1" w:name="_Hlk62208567"/>
      <w:r w:rsidRPr="00F663E3">
        <w:t xml:space="preserve">Statens skolverk och Folkhälsomyndigheten tillhandahåller stöd för skolor i deras arbete med att begränsa smittspridningen. </w:t>
      </w:r>
      <w:r>
        <w:t xml:space="preserve">Stöden bygger </w:t>
      </w:r>
      <w:proofErr w:type="gramStart"/>
      <w:r>
        <w:t>bl.a.</w:t>
      </w:r>
      <w:proofErr w:type="gramEnd"/>
      <w:r>
        <w:t xml:space="preserve"> på underlag från </w:t>
      </w:r>
      <w:r w:rsidR="002B735D">
        <w:t>Världshälsoorganisationen (</w:t>
      </w:r>
      <w:r w:rsidRPr="00AA1F82">
        <w:t>WHO</w:t>
      </w:r>
      <w:r w:rsidR="002B735D">
        <w:t>)</w:t>
      </w:r>
      <w:r w:rsidRPr="00AA1F82">
        <w:t xml:space="preserve"> och</w:t>
      </w:r>
      <w:r w:rsidR="002B735D">
        <w:t xml:space="preserve"> EU:s smittskyddsmyndighet</w:t>
      </w:r>
      <w:r w:rsidRPr="00AA1F82">
        <w:t xml:space="preserve"> </w:t>
      </w:r>
      <w:r w:rsidR="002B735D">
        <w:t>(</w:t>
      </w:r>
      <w:r w:rsidRPr="00AA1F82">
        <w:t>ECDC</w:t>
      </w:r>
      <w:r w:rsidR="002B735D">
        <w:t>)</w:t>
      </w:r>
      <w:r>
        <w:t>.</w:t>
      </w:r>
    </w:p>
    <w:bookmarkEnd w:id="1"/>
    <w:p w14:paraId="31371BB9" w14:textId="7E9BA50D" w:rsidR="00FA688D" w:rsidRDefault="00205280" w:rsidP="00FA688D">
      <w:pPr>
        <w:pStyle w:val="Brdtext"/>
      </w:pPr>
      <w:r w:rsidRPr="00205280">
        <w:t>Den 24 september 2020 gav regeringen ett uppdrag till Arbetsmiljöverket att vidta särskilda informationsinsatser för att höja kunskapen hos arbetsgivare om särskilda risker</w:t>
      </w:r>
      <w:r w:rsidR="00C40B12">
        <w:t xml:space="preserve"> i</w:t>
      </w:r>
      <w:r w:rsidRPr="00205280">
        <w:t xml:space="preserve"> arbetsmiljön till följd av spridningen av covid-19. Vidare gav regeringen den 8 december</w:t>
      </w:r>
      <w:r w:rsidR="00C40B12">
        <w:t xml:space="preserve"> 2020</w:t>
      </w:r>
      <w:r w:rsidRPr="00205280">
        <w:t xml:space="preserve"> uppdrag till Arbetsmiljöverket att i samråd med Folkhälsomyndigheten skyndsamt ta fram en vägledning </w:t>
      </w:r>
      <w:r w:rsidR="00660E85" w:rsidRPr="00660E85">
        <w:t>till arbetsmiljöarbetet under pandemin och för att förhindra smitta av covid-19 på arbetsplatser</w:t>
      </w:r>
      <w:r w:rsidRPr="00205280">
        <w:t>.</w:t>
      </w:r>
      <w:r w:rsidR="00660E85" w:rsidRPr="00660E85">
        <w:t xml:space="preserve"> Den 8 december </w:t>
      </w:r>
      <w:r w:rsidR="00146DC9">
        <w:t xml:space="preserve">2020 </w:t>
      </w:r>
      <w:r w:rsidR="00660E85" w:rsidRPr="00660E85">
        <w:t>beslutade även regeringen att ge Myndigheten för arbetsmiljökunskap i uppdrag att kartlägga och analysera förutsättningar som finns för arbete hemifrån under pandemin.</w:t>
      </w:r>
      <w:r w:rsidR="00FA688D">
        <w:t xml:space="preserve"> Den 21 januari 2021 gav regeringen Arbetsmiljöverket ett ytterligare uppdrag </w:t>
      </w:r>
      <w:r w:rsidR="00660E85" w:rsidRPr="00660E85">
        <w:t>att genomföra en riktad tillsynsinsats med fokus på de riskutsatta branscherna för smittspridning av sjukdomen covid-19</w:t>
      </w:r>
      <w:r w:rsidR="00FA688D">
        <w:t>.</w:t>
      </w:r>
    </w:p>
    <w:p w14:paraId="27055860" w14:textId="1419D5F9" w:rsidR="008C3550" w:rsidRDefault="008C3550" w:rsidP="006A12F1">
      <w:pPr>
        <w:pStyle w:val="Brdtext"/>
      </w:pPr>
      <w:r>
        <w:t xml:space="preserve">Stockholm den </w:t>
      </w:r>
      <w:sdt>
        <w:sdtPr>
          <w:id w:val="-1225218591"/>
          <w:placeholder>
            <w:docPart w:val="3BFD38296F72460BB41174A82CC2AA91"/>
          </w:placeholder>
          <w:dataBinding w:prefixMappings="xmlns:ns0='http://lp/documentinfo/RK' " w:xpath="/ns0:DocumentInfo[1]/ns0:BaseInfo[1]/ns0:HeaderDate[1]" w:storeItemID="{EF427D5A-FBF6-4DD6-9532-A6F57A678FFA}"/>
          <w:date w:fullDate="2021-01-27T00:00:00Z">
            <w:dateFormat w:val="d MMMM yyyy"/>
            <w:lid w:val="sv-SE"/>
            <w:storeMappedDataAs w:val="dateTime"/>
            <w:calendar w:val="gregorian"/>
          </w:date>
        </w:sdtPr>
        <w:sdtEndPr/>
        <w:sdtContent>
          <w:r w:rsidR="000C5279">
            <w:t>2</w:t>
          </w:r>
          <w:r w:rsidR="00217919">
            <w:t>7</w:t>
          </w:r>
          <w:r w:rsidR="000C5279">
            <w:t xml:space="preserve"> januari 2021</w:t>
          </w:r>
        </w:sdtContent>
      </w:sdt>
    </w:p>
    <w:p w14:paraId="131C2A61" w14:textId="77777777" w:rsidR="008C3550" w:rsidRDefault="008C3550" w:rsidP="004E7A8F">
      <w:pPr>
        <w:pStyle w:val="Brdtextutanavstnd"/>
      </w:pPr>
    </w:p>
    <w:p w14:paraId="3A927400" w14:textId="77777777" w:rsidR="008C3550" w:rsidRDefault="008C3550" w:rsidP="004E7A8F">
      <w:pPr>
        <w:pStyle w:val="Brdtextutanavstnd"/>
      </w:pPr>
    </w:p>
    <w:p w14:paraId="1F78F6A6" w14:textId="77777777" w:rsidR="008C3550" w:rsidRDefault="008C3550" w:rsidP="004E7A8F">
      <w:pPr>
        <w:pStyle w:val="Brdtextutanavstnd"/>
      </w:pPr>
    </w:p>
    <w:p w14:paraId="7E9AFF30" w14:textId="77777777" w:rsidR="008C3550" w:rsidRDefault="008C3550" w:rsidP="00422A41">
      <w:pPr>
        <w:pStyle w:val="Brdtext"/>
      </w:pPr>
      <w:r>
        <w:t>Anna Ekström</w:t>
      </w:r>
    </w:p>
    <w:p w14:paraId="1B3CE02E" w14:textId="77777777" w:rsidR="005673B8" w:rsidRPr="00DB48AB" w:rsidRDefault="005673B8" w:rsidP="00DB48AB">
      <w:pPr>
        <w:pStyle w:val="Brdtext"/>
      </w:pPr>
    </w:p>
    <w:sectPr w:rsidR="005673B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73CBE" w14:textId="77777777" w:rsidR="00237C06" w:rsidRDefault="00237C06" w:rsidP="00A87A54">
      <w:pPr>
        <w:spacing w:after="0" w:line="240" w:lineRule="auto"/>
      </w:pPr>
      <w:r>
        <w:separator/>
      </w:r>
    </w:p>
  </w:endnote>
  <w:endnote w:type="continuationSeparator" w:id="0">
    <w:p w14:paraId="15EDB9F8" w14:textId="77777777" w:rsidR="00237C06" w:rsidRDefault="00237C0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6D3BFA" w14:textId="77777777" w:rsidTr="006A26EC">
      <w:trPr>
        <w:trHeight w:val="227"/>
        <w:jc w:val="right"/>
      </w:trPr>
      <w:tc>
        <w:tcPr>
          <w:tcW w:w="708" w:type="dxa"/>
          <w:vAlign w:val="bottom"/>
        </w:tcPr>
        <w:p w14:paraId="1EACD4D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4E42DF1" w14:textId="77777777" w:rsidTr="006A26EC">
      <w:trPr>
        <w:trHeight w:val="850"/>
        <w:jc w:val="right"/>
      </w:trPr>
      <w:tc>
        <w:tcPr>
          <w:tcW w:w="708" w:type="dxa"/>
          <w:vAlign w:val="bottom"/>
        </w:tcPr>
        <w:p w14:paraId="64A2CECB" w14:textId="77777777" w:rsidR="005606BC" w:rsidRPr="00347E11" w:rsidRDefault="005606BC" w:rsidP="005606BC">
          <w:pPr>
            <w:pStyle w:val="Sidfot"/>
            <w:spacing w:line="276" w:lineRule="auto"/>
            <w:jc w:val="right"/>
          </w:pPr>
        </w:p>
      </w:tc>
    </w:tr>
  </w:tbl>
  <w:p w14:paraId="50C35B7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742E7A" w14:textId="77777777" w:rsidTr="001F4302">
      <w:trPr>
        <w:trHeight w:val="510"/>
      </w:trPr>
      <w:tc>
        <w:tcPr>
          <w:tcW w:w="8525" w:type="dxa"/>
          <w:gridSpan w:val="2"/>
          <w:vAlign w:val="bottom"/>
        </w:tcPr>
        <w:p w14:paraId="43B204EF" w14:textId="77777777" w:rsidR="00347E11" w:rsidRPr="00347E11" w:rsidRDefault="00347E11" w:rsidP="00347E11">
          <w:pPr>
            <w:pStyle w:val="Sidfot"/>
            <w:rPr>
              <w:sz w:val="8"/>
            </w:rPr>
          </w:pPr>
        </w:p>
      </w:tc>
    </w:tr>
    <w:tr w:rsidR="00093408" w:rsidRPr="00EE3C0F" w14:paraId="216ABFB5" w14:textId="77777777" w:rsidTr="00C26068">
      <w:trPr>
        <w:trHeight w:val="227"/>
      </w:trPr>
      <w:tc>
        <w:tcPr>
          <w:tcW w:w="4074" w:type="dxa"/>
        </w:tcPr>
        <w:p w14:paraId="4727B624" w14:textId="77777777" w:rsidR="00347E11" w:rsidRPr="00F53AEA" w:rsidRDefault="00347E11" w:rsidP="00C26068">
          <w:pPr>
            <w:pStyle w:val="Sidfot"/>
            <w:spacing w:line="276" w:lineRule="auto"/>
          </w:pPr>
        </w:p>
      </w:tc>
      <w:tc>
        <w:tcPr>
          <w:tcW w:w="4451" w:type="dxa"/>
        </w:tcPr>
        <w:p w14:paraId="59836947" w14:textId="77777777" w:rsidR="00093408" w:rsidRPr="00F53AEA" w:rsidRDefault="00093408" w:rsidP="00F53AEA">
          <w:pPr>
            <w:pStyle w:val="Sidfot"/>
            <w:spacing w:line="276" w:lineRule="auto"/>
          </w:pPr>
        </w:p>
      </w:tc>
    </w:tr>
  </w:tbl>
  <w:p w14:paraId="1749405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1E9A4" w14:textId="77777777" w:rsidR="00237C06" w:rsidRDefault="00237C06" w:rsidP="00A87A54">
      <w:pPr>
        <w:spacing w:after="0" w:line="240" w:lineRule="auto"/>
      </w:pPr>
      <w:r>
        <w:separator/>
      </w:r>
    </w:p>
  </w:footnote>
  <w:footnote w:type="continuationSeparator" w:id="0">
    <w:p w14:paraId="6EA05C43" w14:textId="77777777" w:rsidR="00237C06" w:rsidRDefault="00237C0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673B8" w14:paraId="6293E9A0" w14:textId="77777777" w:rsidTr="00C93EBA">
      <w:trPr>
        <w:trHeight w:val="227"/>
      </w:trPr>
      <w:tc>
        <w:tcPr>
          <w:tcW w:w="5534" w:type="dxa"/>
        </w:tcPr>
        <w:p w14:paraId="20D9B736" w14:textId="77777777" w:rsidR="005673B8" w:rsidRPr="007D73AB" w:rsidRDefault="005673B8">
          <w:pPr>
            <w:pStyle w:val="Sidhuvud"/>
          </w:pPr>
        </w:p>
      </w:tc>
      <w:tc>
        <w:tcPr>
          <w:tcW w:w="3170" w:type="dxa"/>
          <w:vAlign w:val="bottom"/>
        </w:tcPr>
        <w:p w14:paraId="5B564BA3" w14:textId="77777777" w:rsidR="005673B8" w:rsidRPr="007D73AB" w:rsidRDefault="005673B8" w:rsidP="00340DE0">
          <w:pPr>
            <w:pStyle w:val="Sidhuvud"/>
          </w:pPr>
        </w:p>
      </w:tc>
      <w:tc>
        <w:tcPr>
          <w:tcW w:w="1134" w:type="dxa"/>
        </w:tcPr>
        <w:p w14:paraId="18A08ED3" w14:textId="77777777" w:rsidR="005673B8" w:rsidRDefault="005673B8" w:rsidP="005A703A">
          <w:pPr>
            <w:pStyle w:val="Sidhuvud"/>
          </w:pPr>
        </w:p>
      </w:tc>
    </w:tr>
    <w:tr w:rsidR="005673B8" w14:paraId="47362DD3" w14:textId="77777777" w:rsidTr="00C93EBA">
      <w:trPr>
        <w:trHeight w:val="1928"/>
      </w:trPr>
      <w:tc>
        <w:tcPr>
          <w:tcW w:w="5534" w:type="dxa"/>
        </w:tcPr>
        <w:p w14:paraId="5F768912" w14:textId="77777777" w:rsidR="005673B8" w:rsidRPr="00340DE0" w:rsidRDefault="005673B8" w:rsidP="00340DE0">
          <w:pPr>
            <w:pStyle w:val="Sidhuvud"/>
          </w:pPr>
          <w:r>
            <w:rPr>
              <w:noProof/>
            </w:rPr>
            <w:drawing>
              <wp:inline distT="0" distB="0" distL="0" distR="0" wp14:anchorId="455347ED" wp14:editId="26FB2AA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1757198" w14:textId="77777777" w:rsidR="005673B8" w:rsidRPr="00710A6C" w:rsidRDefault="005673B8" w:rsidP="00EE3C0F">
          <w:pPr>
            <w:pStyle w:val="Sidhuvud"/>
            <w:rPr>
              <w:b/>
            </w:rPr>
          </w:pPr>
        </w:p>
        <w:p w14:paraId="7193D04C" w14:textId="77777777" w:rsidR="005673B8" w:rsidRDefault="005673B8" w:rsidP="00EE3C0F">
          <w:pPr>
            <w:pStyle w:val="Sidhuvud"/>
          </w:pPr>
        </w:p>
        <w:p w14:paraId="4EAAEC05" w14:textId="77777777" w:rsidR="005673B8" w:rsidRDefault="005673B8" w:rsidP="00EE3C0F">
          <w:pPr>
            <w:pStyle w:val="Sidhuvud"/>
          </w:pPr>
        </w:p>
        <w:p w14:paraId="0E2D51C3" w14:textId="77777777" w:rsidR="005673B8" w:rsidRDefault="005673B8" w:rsidP="00EE3C0F">
          <w:pPr>
            <w:pStyle w:val="Sidhuvud"/>
          </w:pPr>
        </w:p>
        <w:sdt>
          <w:sdtPr>
            <w:alias w:val="Dnr"/>
            <w:tag w:val="ccRKShow_Dnr"/>
            <w:id w:val="-829283628"/>
            <w:placeholder>
              <w:docPart w:val="D931E42DF8CA4019A7D84B27A750B8C6"/>
            </w:placeholder>
            <w:dataBinding w:prefixMappings="xmlns:ns0='http://lp/documentinfo/RK' " w:xpath="/ns0:DocumentInfo[1]/ns0:BaseInfo[1]/ns0:Dnr[1]" w:storeItemID="{EF427D5A-FBF6-4DD6-9532-A6F57A678FFA}"/>
            <w:text/>
          </w:sdtPr>
          <w:sdtEndPr/>
          <w:sdtContent>
            <w:p w14:paraId="7BA6666D" w14:textId="77777777" w:rsidR="005673B8" w:rsidRDefault="005673B8" w:rsidP="00EE3C0F">
              <w:pPr>
                <w:pStyle w:val="Sidhuvud"/>
              </w:pPr>
              <w:r>
                <w:t>U2021/00332</w:t>
              </w:r>
            </w:p>
          </w:sdtContent>
        </w:sdt>
        <w:sdt>
          <w:sdtPr>
            <w:alias w:val="DocNumber"/>
            <w:tag w:val="DocNumber"/>
            <w:id w:val="1726028884"/>
            <w:placeholder>
              <w:docPart w:val="C5E6A9714C5E4155A1FD1EFDED1A672B"/>
            </w:placeholder>
            <w:showingPlcHdr/>
            <w:dataBinding w:prefixMappings="xmlns:ns0='http://lp/documentinfo/RK' " w:xpath="/ns0:DocumentInfo[1]/ns0:BaseInfo[1]/ns0:DocNumber[1]" w:storeItemID="{EF427D5A-FBF6-4DD6-9532-A6F57A678FFA}"/>
            <w:text/>
          </w:sdtPr>
          <w:sdtEndPr/>
          <w:sdtContent>
            <w:p w14:paraId="39B45377" w14:textId="77777777" w:rsidR="005673B8" w:rsidRDefault="005673B8" w:rsidP="00EE3C0F">
              <w:pPr>
                <w:pStyle w:val="Sidhuvud"/>
              </w:pPr>
              <w:r>
                <w:rPr>
                  <w:rStyle w:val="Platshllartext"/>
                </w:rPr>
                <w:t xml:space="preserve"> </w:t>
              </w:r>
            </w:p>
          </w:sdtContent>
        </w:sdt>
        <w:p w14:paraId="55F2DD69" w14:textId="77777777" w:rsidR="005673B8" w:rsidRDefault="005673B8" w:rsidP="00EE3C0F">
          <w:pPr>
            <w:pStyle w:val="Sidhuvud"/>
          </w:pPr>
        </w:p>
      </w:tc>
      <w:tc>
        <w:tcPr>
          <w:tcW w:w="1134" w:type="dxa"/>
        </w:tcPr>
        <w:p w14:paraId="6124F589" w14:textId="77777777" w:rsidR="005673B8" w:rsidRDefault="005673B8" w:rsidP="0094502D">
          <w:pPr>
            <w:pStyle w:val="Sidhuvud"/>
          </w:pPr>
        </w:p>
        <w:p w14:paraId="61EC744A" w14:textId="77777777" w:rsidR="005673B8" w:rsidRPr="0094502D" w:rsidRDefault="005673B8" w:rsidP="00EC71A6">
          <w:pPr>
            <w:pStyle w:val="Sidhuvud"/>
          </w:pPr>
        </w:p>
      </w:tc>
    </w:tr>
    <w:tr w:rsidR="005673B8" w14:paraId="4E348DEE" w14:textId="77777777" w:rsidTr="00C93EBA">
      <w:trPr>
        <w:trHeight w:val="2268"/>
      </w:trPr>
      <w:sdt>
        <w:sdtPr>
          <w:rPr>
            <w:b/>
          </w:rPr>
          <w:alias w:val="SenderText"/>
          <w:tag w:val="ccRKShow_SenderText"/>
          <w:id w:val="1374046025"/>
          <w:placeholder>
            <w:docPart w:val="C0102BE3FFFB4CDC8636FE3140CFC560"/>
          </w:placeholder>
        </w:sdtPr>
        <w:sdtEndPr>
          <w:rPr>
            <w:b w:val="0"/>
          </w:rPr>
        </w:sdtEndPr>
        <w:sdtContent>
          <w:tc>
            <w:tcPr>
              <w:tcW w:w="5534" w:type="dxa"/>
              <w:tcMar>
                <w:right w:w="1134" w:type="dxa"/>
              </w:tcMar>
            </w:tcPr>
            <w:p w14:paraId="0488C38F" w14:textId="77777777" w:rsidR="005673B8" w:rsidRPr="005673B8" w:rsidRDefault="005673B8" w:rsidP="007D66CF">
              <w:pPr>
                <w:pStyle w:val="Sidhuvud"/>
                <w:rPr>
                  <w:b/>
                </w:rPr>
              </w:pPr>
              <w:r w:rsidRPr="005673B8">
                <w:rPr>
                  <w:b/>
                </w:rPr>
                <w:t>Utbildningsdepartementet</w:t>
              </w:r>
            </w:p>
            <w:p w14:paraId="09349FA4" w14:textId="77777777" w:rsidR="00A259AB" w:rsidRDefault="005673B8" w:rsidP="007D66CF">
              <w:pPr>
                <w:pStyle w:val="Sidhuvud"/>
              </w:pPr>
              <w:r w:rsidRPr="005673B8">
                <w:t>Utbildningsministern</w:t>
              </w:r>
            </w:p>
            <w:p w14:paraId="3794ED34" w14:textId="77777777" w:rsidR="00A259AB" w:rsidRDefault="00A259AB" w:rsidP="007D66CF">
              <w:pPr>
                <w:pStyle w:val="Sidhuvud"/>
              </w:pPr>
            </w:p>
            <w:p w14:paraId="0DC2F881" w14:textId="5426E5AF" w:rsidR="005673B8" w:rsidRPr="00340DE0" w:rsidRDefault="005673B8" w:rsidP="007D66CF">
              <w:pPr>
                <w:pStyle w:val="Sidhuvud"/>
              </w:pPr>
            </w:p>
          </w:tc>
        </w:sdtContent>
      </w:sdt>
      <w:sdt>
        <w:sdtPr>
          <w:alias w:val="Recipient"/>
          <w:tag w:val="ccRKShow_Recipient"/>
          <w:id w:val="-28344517"/>
          <w:placeholder>
            <w:docPart w:val="521EF9D3EEBD475FBF8189DF37A5311B"/>
          </w:placeholder>
          <w:dataBinding w:prefixMappings="xmlns:ns0='http://lp/documentinfo/RK' " w:xpath="/ns0:DocumentInfo[1]/ns0:BaseInfo[1]/ns0:Recipient[1]" w:storeItemID="{EF427D5A-FBF6-4DD6-9532-A6F57A678FFA}"/>
          <w:text w:multiLine="1"/>
        </w:sdtPr>
        <w:sdtEndPr/>
        <w:sdtContent>
          <w:tc>
            <w:tcPr>
              <w:tcW w:w="3170" w:type="dxa"/>
            </w:tcPr>
            <w:p w14:paraId="0BC41F25" w14:textId="77777777" w:rsidR="005673B8" w:rsidRDefault="005673B8" w:rsidP="00547B89">
              <w:pPr>
                <w:pStyle w:val="Sidhuvud"/>
              </w:pPr>
              <w:r>
                <w:t>Till riksdagen</w:t>
              </w:r>
            </w:p>
          </w:tc>
        </w:sdtContent>
      </w:sdt>
      <w:tc>
        <w:tcPr>
          <w:tcW w:w="1134" w:type="dxa"/>
        </w:tcPr>
        <w:p w14:paraId="7DEB7D58" w14:textId="77777777" w:rsidR="005673B8" w:rsidRDefault="005673B8" w:rsidP="003E6020">
          <w:pPr>
            <w:pStyle w:val="Sidhuvud"/>
          </w:pPr>
        </w:p>
      </w:tc>
    </w:tr>
  </w:tbl>
  <w:p w14:paraId="5135D22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B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5F56"/>
    <w:rsid w:val="00076667"/>
    <w:rsid w:val="00080631"/>
    <w:rsid w:val="00082374"/>
    <w:rsid w:val="000862E0"/>
    <w:rsid w:val="000873C3"/>
    <w:rsid w:val="00093408"/>
    <w:rsid w:val="00093BBF"/>
    <w:rsid w:val="0009435C"/>
    <w:rsid w:val="000A13CA"/>
    <w:rsid w:val="000A456A"/>
    <w:rsid w:val="000A5E43"/>
    <w:rsid w:val="000B56A9"/>
    <w:rsid w:val="000C527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460D"/>
    <w:rsid w:val="0012582E"/>
    <w:rsid w:val="00125B5E"/>
    <w:rsid w:val="00126E6B"/>
    <w:rsid w:val="00130EC3"/>
    <w:rsid w:val="001318F5"/>
    <w:rsid w:val="001331B1"/>
    <w:rsid w:val="00133CB0"/>
    <w:rsid w:val="00134837"/>
    <w:rsid w:val="00135111"/>
    <w:rsid w:val="001428E2"/>
    <w:rsid w:val="00146DC9"/>
    <w:rsid w:val="0015582B"/>
    <w:rsid w:val="0016294F"/>
    <w:rsid w:val="00167FA8"/>
    <w:rsid w:val="0017099B"/>
    <w:rsid w:val="00170CE4"/>
    <w:rsid w:val="00170E3E"/>
    <w:rsid w:val="0017300E"/>
    <w:rsid w:val="00173126"/>
    <w:rsid w:val="0017387F"/>
    <w:rsid w:val="001758B2"/>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4DB4"/>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0CD2"/>
    <w:rsid w:val="001F4302"/>
    <w:rsid w:val="001F50BE"/>
    <w:rsid w:val="001F525B"/>
    <w:rsid w:val="001F6BBE"/>
    <w:rsid w:val="00201498"/>
    <w:rsid w:val="00204079"/>
    <w:rsid w:val="00205280"/>
    <w:rsid w:val="002102FD"/>
    <w:rsid w:val="002116FE"/>
    <w:rsid w:val="00211B4E"/>
    <w:rsid w:val="00213204"/>
    <w:rsid w:val="00213258"/>
    <w:rsid w:val="002161F5"/>
    <w:rsid w:val="0021657C"/>
    <w:rsid w:val="00217919"/>
    <w:rsid w:val="0022187E"/>
    <w:rsid w:val="00222258"/>
    <w:rsid w:val="00223AD6"/>
    <w:rsid w:val="0022666A"/>
    <w:rsid w:val="00227E43"/>
    <w:rsid w:val="002315F5"/>
    <w:rsid w:val="00232EC3"/>
    <w:rsid w:val="00233D52"/>
    <w:rsid w:val="00237147"/>
    <w:rsid w:val="00237C06"/>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405B"/>
    <w:rsid w:val="00296B7A"/>
    <w:rsid w:val="002974DC"/>
    <w:rsid w:val="002A0CB3"/>
    <w:rsid w:val="002A39EF"/>
    <w:rsid w:val="002A6820"/>
    <w:rsid w:val="002B00E5"/>
    <w:rsid w:val="002B6849"/>
    <w:rsid w:val="002B735D"/>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4F32"/>
    <w:rsid w:val="0034750A"/>
    <w:rsid w:val="00347C69"/>
    <w:rsid w:val="00347E11"/>
    <w:rsid w:val="003503DD"/>
    <w:rsid w:val="00350696"/>
    <w:rsid w:val="00350C92"/>
    <w:rsid w:val="003542C5"/>
    <w:rsid w:val="00360397"/>
    <w:rsid w:val="00365461"/>
    <w:rsid w:val="00367EDA"/>
    <w:rsid w:val="00370311"/>
    <w:rsid w:val="0037485B"/>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5AD"/>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433B"/>
    <w:rsid w:val="004451EF"/>
    <w:rsid w:val="00445604"/>
    <w:rsid w:val="00446BAE"/>
    <w:rsid w:val="004508BA"/>
    <w:rsid w:val="0045248E"/>
    <w:rsid w:val="004557F3"/>
    <w:rsid w:val="0045607E"/>
    <w:rsid w:val="00456DC3"/>
    <w:rsid w:val="0046337E"/>
    <w:rsid w:val="00464CA1"/>
    <w:rsid w:val="004660C8"/>
    <w:rsid w:val="00467DEF"/>
    <w:rsid w:val="00472EBA"/>
    <w:rsid w:val="004735B6"/>
    <w:rsid w:val="004735F0"/>
    <w:rsid w:val="004745D7"/>
    <w:rsid w:val="00474676"/>
    <w:rsid w:val="0047511B"/>
    <w:rsid w:val="004757F1"/>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5C34"/>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39F2"/>
    <w:rsid w:val="00542590"/>
    <w:rsid w:val="00544738"/>
    <w:rsid w:val="005456E4"/>
    <w:rsid w:val="00547B89"/>
    <w:rsid w:val="00551027"/>
    <w:rsid w:val="005568AF"/>
    <w:rsid w:val="00556AF5"/>
    <w:rsid w:val="005606BC"/>
    <w:rsid w:val="00563C9E"/>
    <w:rsid w:val="00563E73"/>
    <w:rsid w:val="0056426C"/>
    <w:rsid w:val="00565792"/>
    <w:rsid w:val="005673B8"/>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6632"/>
    <w:rsid w:val="005E790C"/>
    <w:rsid w:val="005F08C5"/>
    <w:rsid w:val="005F6EB0"/>
    <w:rsid w:val="006003E6"/>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0CD7"/>
    <w:rsid w:val="0064133A"/>
    <w:rsid w:val="006416D1"/>
    <w:rsid w:val="00647FD7"/>
    <w:rsid w:val="00650080"/>
    <w:rsid w:val="00651F17"/>
    <w:rsid w:val="0065382D"/>
    <w:rsid w:val="00654B4D"/>
    <w:rsid w:val="0065559D"/>
    <w:rsid w:val="00655A40"/>
    <w:rsid w:val="00660D84"/>
    <w:rsid w:val="00660E85"/>
    <w:rsid w:val="0066133A"/>
    <w:rsid w:val="00663196"/>
    <w:rsid w:val="0066378C"/>
    <w:rsid w:val="006700F0"/>
    <w:rsid w:val="006706EA"/>
    <w:rsid w:val="00670A48"/>
    <w:rsid w:val="00672F6F"/>
    <w:rsid w:val="00674C2F"/>
    <w:rsid w:val="00674C8B"/>
    <w:rsid w:val="0067703C"/>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6237"/>
    <w:rsid w:val="00710A6C"/>
    <w:rsid w:val="00710D98"/>
    <w:rsid w:val="00711CE9"/>
    <w:rsid w:val="00712266"/>
    <w:rsid w:val="00712593"/>
    <w:rsid w:val="00712D82"/>
    <w:rsid w:val="007148E0"/>
    <w:rsid w:val="00716E22"/>
    <w:rsid w:val="007171AB"/>
    <w:rsid w:val="007213D0"/>
    <w:rsid w:val="007219C0"/>
    <w:rsid w:val="00731C75"/>
    <w:rsid w:val="00732599"/>
    <w:rsid w:val="00737EEB"/>
    <w:rsid w:val="00743E09"/>
    <w:rsid w:val="00744B68"/>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1C7"/>
    <w:rsid w:val="007B2F08"/>
    <w:rsid w:val="007C44FF"/>
    <w:rsid w:val="007C6456"/>
    <w:rsid w:val="007C7BDB"/>
    <w:rsid w:val="007D2FF5"/>
    <w:rsid w:val="007D4BCF"/>
    <w:rsid w:val="007D66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68B4"/>
    <w:rsid w:val="008573B9"/>
    <w:rsid w:val="0085782D"/>
    <w:rsid w:val="008612BB"/>
    <w:rsid w:val="00863BB7"/>
    <w:rsid w:val="008730FD"/>
    <w:rsid w:val="00873DA1"/>
    <w:rsid w:val="00875DDD"/>
    <w:rsid w:val="0088186F"/>
    <w:rsid w:val="00881BC6"/>
    <w:rsid w:val="008851FD"/>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550"/>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74C3"/>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59AB"/>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903"/>
    <w:rsid w:val="00AA105C"/>
    <w:rsid w:val="00AA1809"/>
    <w:rsid w:val="00AA1F82"/>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3FAA"/>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D9E"/>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0B12"/>
    <w:rsid w:val="00C41141"/>
    <w:rsid w:val="00C449AD"/>
    <w:rsid w:val="00C44E30"/>
    <w:rsid w:val="00C461E6"/>
    <w:rsid w:val="00C47AC8"/>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42B"/>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29A1"/>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2DD0"/>
    <w:rsid w:val="00F6392C"/>
    <w:rsid w:val="00F64256"/>
    <w:rsid w:val="00F66093"/>
    <w:rsid w:val="00F66657"/>
    <w:rsid w:val="00F6751E"/>
    <w:rsid w:val="00F70848"/>
    <w:rsid w:val="00F73A60"/>
    <w:rsid w:val="00F8015D"/>
    <w:rsid w:val="00F829C7"/>
    <w:rsid w:val="00F834AA"/>
    <w:rsid w:val="00F848D6"/>
    <w:rsid w:val="00F859AE"/>
    <w:rsid w:val="00F85A28"/>
    <w:rsid w:val="00F922B2"/>
    <w:rsid w:val="00F943C8"/>
    <w:rsid w:val="00F96B28"/>
    <w:rsid w:val="00FA032C"/>
    <w:rsid w:val="00FA1564"/>
    <w:rsid w:val="00FA41B4"/>
    <w:rsid w:val="00FA5DDD"/>
    <w:rsid w:val="00FA6255"/>
    <w:rsid w:val="00FA688D"/>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B90F8B4C-5CE4-4250-821D-56EB92FC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31E42DF8CA4019A7D84B27A750B8C6"/>
        <w:category>
          <w:name w:val="Allmänt"/>
          <w:gallery w:val="placeholder"/>
        </w:category>
        <w:types>
          <w:type w:val="bbPlcHdr"/>
        </w:types>
        <w:behaviors>
          <w:behavior w:val="content"/>
        </w:behaviors>
        <w:guid w:val="{1E945315-1FB2-4525-901D-253340C54085}"/>
      </w:docPartPr>
      <w:docPartBody>
        <w:p w:rsidR="00E703BE" w:rsidRDefault="00B316FF" w:rsidP="00B316FF">
          <w:pPr>
            <w:pStyle w:val="D931E42DF8CA4019A7D84B27A750B8C6"/>
          </w:pPr>
          <w:r>
            <w:rPr>
              <w:rStyle w:val="Platshllartext"/>
            </w:rPr>
            <w:t xml:space="preserve"> </w:t>
          </w:r>
        </w:p>
      </w:docPartBody>
    </w:docPart>
    <w:docPart>
      <w:docPartPr>
        <w:name w:val="C5E6A9714C5E4155A1FD1EFDED1A672B"/>
        <w:category>
          <w:name w:val="Allmänt"/>
          <w:gallery w:val="placeholder"/>
        </w:category>
        <w:types>
          <w:type w:val="bbPlcHdr"/>
        </w:types>
        <w:behaviors>
          <w:behavior w:val="content"/>
        </w:behaviors>
        <w:guid w:val="{E16F67AD-72C4-41A4-A5BE-2EBB4EB7F35B}"/>
      </w:docPartPr>
      <w:docPartBody>
        <w:p w:rsidR="00E703BE" w:rsidRDefault="00B316FF" w:rsidP="00B316FF">
          <w:pPr>
            <w:pStyle w:val="C5E6A9714C5E4155A1FD1EFDED1A672B1"/>
          </w:pPr>
          <w:r>
            <w:rPr>
              <w:rStyle w:val="Platshllartext"/>
            </w:rPr>
            <w:t xml:space="preserve"> </w:t>
          </w:r>
        </w:p>
      </w:docPartBody>
    </w:docPart>
    <w:docPart>
      <w:docPartPr>
        <w:name w:val="C0102BE3FFFB4CDC8636FE3140CFC560"/>
        <w:category>
          <w:name w:val="Allmänt"/>
          <w:gallery w:val="placeholder"/>
        </w:category>
        <w:types>
          <w:type w:val="bbPlcHdr"/>
        </w:types>
        <w:behaviors>
          <w:behavior w:val="content"/>
        </w:behaviors>
        <w:guid w:val="{BE14C0A6-C0A7-462B-B9ED-6BB8DE6FF69F}"/>
      </w:docPartPr>
      <w:docPartBody>
        <w:p w:rsidR="00E703BE" w:rsidRDefault="00B316FF" w:rsidP="00B316FF">
          <w:pPr>
            <w:pStyle w:val="C0102BE3FFFB4CDC8636FE3140CFC5601"/>
          </w:pPr>
          <w:r>
            <w:rPr>
              <w:rStyle w:val="Platshllartext"/>
            </w:rPr>
            <w:t xml:space="preserve"> </w:t>
          </w:r>
        </w:p>
      </w:docPartBody>
    </w:docPart>
    <w:docPart>
      <w:docPartPr>
        <w:name w:val="521EF9D3EEBD475FBF8189DF37A5311B"/>
        <w:category>
          <w:name w:val="Allmänt"/>
          <w:gallery w:val="placeholder"/>
        </w:category>
        <w:types>
          <w:type w:val="bbPlcHdr"/>
        </w:types>
        <w:behaviors>
          <w:behavior w:val="content"/>
        </w:behaviors>
        <w:guid w:val="{B8A0EFB2-B978-4B77-B491-C83A42B6C95D}"/>
      </w:docPartPr>
      <w:docPartBody>
        <w:p w:rsidR="00E703BE" w:rsidRDefault="00B316FF" w:rsidP="00B316FF">
          <w:pPr>
            <w:pStyle w:val="521EF9D3EEBD475FBF8189DF37A5311B"/>
          </w:pPr>
          <w:r>
            <w:rPr>
              <w:rStyle w:val="Platshllartext"/>
            </w:rPr>
            <w:t xml:space="preserve"> </w:t>
          </w:r>
        </w:p>
      </w:docPartBody>
    </w:docPart>
    <w:docPart>
      <w:docPartPr>
        <w:name w:val="3BFD38296F72460BB41174A82CC2AA91"/>
        <w:category>
          <w:name w:val="Allmänt"/>
          <w:gallery w:val="placeholder"/>
        </w:category>
        <w:types>
          <w:type w:val="bbPlcHdr"/>
        </w:types>
        <w:behaviors>
          <w:behavior w:val="content"/>
        </w:behaviors>
        <w:guid w:val="{0FE00C8F-7035-4698-BAD2-5B57FF9EB446}"/>
      </w:docPartPr>
      <w:docPartBody>
        <w:p w:rsidR="00E703BE" w:rsidRDefault="00B316FF" w:rsidP="00B316FF">
          <w:pPr>
            <w:pStyle w:val="3BFD38296F72460BB41174A82CC2AA9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FF"/>
    <w:rsid w:val="00032520"/>
    <w:rsid w:val="00B316FF"/>
    <w:rsid w:val="00E703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70E8EEC02D9496AB4DD646E95D8D4C5">
    <w:name w:val="170E8EEC02D9496AB4DD646E95D8D4C5"/>
    <w:rsid w:val="00B316FF"/>
  </w:style>
  <w:style w:type="character" w:styleId="Platshllartext">
    <w:name w:val="Placeholder Text"/>
    <w:basedOn w:val="Standardstycketeckensnitt"/>
    <w:uiPriority w:val="99"/>
    <w:semiHidden/>
    <w:rsid w:val="00B316FF"/>
    <w:rPr>
      <w:noProof w:val="0"/>
      <w:color w:val="808080"/>
    </w:rPr>
  </w:style>
  <w:style w:type="paragraph" w:customStyle="1" w:styleId="DFA9E428C25046408F13E0EF634E7781">
    <w:name w:val="DFA9E428C25046408F13E0EF634E7781"/>
    <w:rsid w:val="00B316FF"/>
  </w:style>
  <w:style w:type="paragraph" w:customStyle="1" w:styleId="6B29A0FA79244F01BCDD079E0CD101AB">
    <w:name w:val="6B29A0FA79244F01BCDD079E0CD101AB"/>
    <w:rsid w:val="00B316FF"/>
  </w:style>
  <w:style w:type="paragraph" w:customStyle="1" w:styleId="6A133A3080CA47CBA6786CD11DD9C11B">
    <w:name w:val="6A133A3080CA47CBA6786CD11DD9C11B"/>
    <w:rsid w:val="00B316FF"/>
  </w:style>
  <w:style w:type="paragraph" w:customStyle="1" w:styleId="D931E42DF8CA4019A7D84B27A750B8C6">
    <w:name w:val="D931E42DF8CA4019A7D84B27A750B8C6"/>
    <w:rsid w:val="00B316FF"/>
  </w:style>
  <w:style w:type="paragraph" w:customStyle="1" w:styleId="C5E6A9714C5E4155A1FD1EFDED1A672B">
    <w:name w:val="C5E6A9714C5E4155A1FD1EFDED1A672B"/>
    <w:rsid w:val="00B316FF"/>
  </w:style>
  <w:style w:type="paragraph" w:customStyle="1" w:styleId="60ACC0D054F2481E89571C1C1335CD81">
    <w:name w:val="60ACC0D054F2481E89571C1C1335CD81"/>
    <w:rsid w:val="00B316FF"/>
  </w:style>
  <w:style w:type="paragraph" w:customStyle="1" w:styleId="9B7F5A26451F45DD835CC9198FCEF103">
    <w:name w:val="9B7F5A26451F45DD835CC9198FCEF103"/>
    <w:rsid w:val="00B316FF"/>
  </w:style>
  <w:style w:type="paragraph" w:customStyle="1" w:styleId="0123375846324C8988E94F4F94C99EBA">
    <w:name w:val="0123375846324C8988E94F4F94C99EBA"/>
    <w:rsid w:val="00B316FF"/>
  </w:style>
  <w:style w:type="paragraph" w:customStyle="1" w:styleId="C0102BE3FFFB4CDC8636FE3140CFC560">
    <w:name w:val="C0102BE3FFFB4CDC8636FE3140CFC560"/>
    <w:rsid w:val="00B316FF"/>
  </w:style>
  <w:style w:type="paragraph" w:customStyle="1" w:styleId="521EF9D3EEBD475FBF8189DF37A5311B">
    <w:name w:val="521EF9D3EEBD475FBF8189DF37A5311B"/>
    <w:rsid w:val="00B316FF"/>
  </w:style>
  <w:style w:type="paragraph" w:customStyle="1" w:styleId="C5E6A9714C5E4155A1FD1EFDED1A672B1">
    <w:name w:val="C5E6A9714C5E4155A1FD1EFDED1A672B1"/>
    <w:rsid w:val="00B316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102BE3FFFB4CDC8636FE3140CFC5601">
    <w:name w:val="C0102BE3FFFB4CDC8636FE3140CFC5601"/>
    <w:rsid w:val="00B316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6C973AA8A64A05826AB5C5714C081C">
    <w:name w:val="156C973AA8A64A05826AB5C5714C081C"/>
    <w:rsid w:val="00B316FF"/>
  </w:style>
  <w:style w:type="paragraph" w:customStyle="1" w:styleId="979C85FE6CA640489D714D78F85469A8">
    <w:name w:val="979C85FE6CA640489D714D78F85469A8"/>
    <w:rsid w:val="00B316FF"/>
  </w:style>
  <w:style w:type="paragraph" w:customStyle="1" w:styleId="68C8647B25554B60834CFA1B552E772A">
    <w:name w:val="68C8647B25554B60834CFA1B552E772A"/>
    <w:rsid w:val="00B316FF"/>
  </w:style>
  <w:style w:type="paragraph" w:customStyle="1" w:styleId="460654BA63C04A2DA4F760A8A4B3A703">
    <w:name w:val="460654BA63C04A2DA4F760A8A4B3A703"/>
    <w:rsid w:val="00B316FF"/>
  </w:style>
  <w:style w:type="paragraph" w:customStyle="1" w:styleId="9CECD234FD1341AEB9798CAAC3D7B5C8">
    <w:name w:val="9CECD234FD1341AEB9798CAAC3D7B5C8"/>
    <w:rsid w:val="00B316FF"/>
  </w:style>
  <w:style w:type="paragraph" w:customStyle="1" w:styleId="3BFD38296F72460BB41174A82CC2AA91">
    <w:name w:val="3BFD38296F72460BB41174A82CC2AA91"/>
    <w:rsid w:val="00B316FF"/>
  </w:style>
  <w:style w:type="paragraph" w:customStyle="1" w:styleId="3BC65C901E5A4464964F75980D72650A">
    <w:name w:val="3BC65C901E5A4464964F75980D72650A"/>
    <w:rsid w:val="00B31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2021-01-27T00:00:00</HeaderDate>
    <Office/>
    <Dnr>U2021/00332</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2021-01-27T00:00:00</HeaderDate>
    <Office/>
    <Dnr>U2021/00332</Dnr>
    <ParagrafNr/>
    <DocumentTitle/>
    <VisitingAddress/>
    <Extra1/>
    <Extra2/>
    <Extra3>Markus Wiechel</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020c48c8-b910-40d2-9979-2558f3f93285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3D626-1F93-4382-B730-521F2EAAB174}"/>
</file>

<file path=customXml/itemProps2.xml><?xml version="1.0" encoding="utf-8"?>
<ds:datastoreItem xmlns:ds="http://schemas.openxmlformats.org/officeDocument/2006/customXml" ds:itemID="{EF427D5A-FBF6-4DD6-9532-A6F57A678FFA}"/>
</file>

<file path=customXml/itemProps3.xml><?xml version="1.0" encoding="utf-8"?>
<ds:datastoreItem xmlns:ds="http://schemas.openxmlformats.org/officeDocument/2006/customXml" ds:itemID="{0D0EF440-43C5-49B3-9673-756FA0E5EAD7}"/>
</file>

<file path=customXml/itemProps4.xml><?xml version="1.0" encoding="utf-8"?>
<ds:datastoreItem xmlns:ds="http://schemas.openxmlformats.org/officeDocument/2006/customXml" ds:itemID="{A098B0DD-4333-447A-8B95-4E38F88C9C58}">
  <ds:schemaRefs>
    <ds:schemaRef ds:uri="Microsoft.SharePoint.Taxonomy.ContentTypeSync"/>
  </ds:schemaRefs>
</ds:datastoreItem>
</file>

<file path=customXml/itemProps5.xml><?xml version="1.0" encoding="utf-8"?>
<ds:datastoreItem xmlns:ds="http://schemas.openxmlformats.org/officeDocument/2006/customXml" ds:itemID="{EF427D5A-FBF6-4DD6-9532-A6F57A678FFA}">
  <ds:schemaRefs>
    <ds:schemaRef ds:uri="http://lp/documentinfo/RK"/>
  </ds:schemaRefs>
</ds:datastoreItem>
</file>

<file path=customXml/itemProps6.xml><?xml version="1.0" encoding="utf-8"?>
<ds:datastoreItem xmlns:ds="http://schemas.openxmlformats.org/officeDocument/2006/customXml" ds:itemID="{89988CE6-B36F-4874-AB4A-E8E5BCE4BB26}">
  <ds:schemaRefs>
    <ds:schemaRef ds:uri="http://schemas.microsoft.com/office/2006/metadata/customXsn"/>
  </ds:schemaRefs>
</ds:datastoreItem>
</file>

<file path=customXml/itemProps7.xml><?xml version="1.0" encoding="utf-8"?>
<ds:datastoreItem xmlns:ds="http://schemas.openxmlformats.org/officeDocument/2006/customXml" ds:itemID="{88345A1C-8344-4555-B38A-32C6C0657AB6}"/>
</file>

<file path=customXml/itemProps8.xml><?xml version="1.0" encoding="utf-8"?>
<ds:datastoreItem xmlns:ds="http://schemas.openxmlformats.org/officeDocument/2006/customXml" ds:itemID="{C1A9D525-C6DC-4A5B-8E9E-64254D19C33A}"/>
</file>

<file path=docProps/app.xml><?xml version="1.0" encoding="utf-8"?>
<Properties xmlns="http://schemas.openxmlformats.org/officeDocument/2006/extended-properties" xmlns:vt="http://schemas.openxmlformats.org/officeDocument/2006/docPropsVTypes">
  <Template>RK Basmall</Template>
  <TotalTime>0</TotalTime>
  <Pages>1</Pages>
  <Words>529</Words>
  <Characters>2808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1304 Brott mot arbetsmiljölagen i skolan under pandemin SLUTGILTIG.docx</dc:title>
  <dc:subject/>
  <dc:creator>Anders Edin</dc:creator>
  <cp:keywords/>
  <dc:description/>
  <cp:lastModifiedBy>Malin Ekhamre</cp:lastModifiedBy>
  <cp:revision>2</cp:revision>
  <dcterms:created xsi:type="dcterms:W3CDTF">2021-01-27T07:52:00Z</dcterms:created>
  <dcterms:modified xsi:type="dcterms:W3CDTF">2021-01-27T07:52:00Z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7d8d70d6-442f-4e00-b9b6-f740cefaa146</vt:lpwstr>
  </property>
  <property fmtid="{D5CDD505-2E9C-101B-9397-08002B2CF9AE}" pid="5" name="Organisation">
    <vt:lpwstr/>
  </property>
  <property fmtid="{D5CDD505-2E9C-101B-9397-08002B2CF9AE}" pid="6" name="ActivityCategory">
    <vt:lpwstr/>
  </property>
</Properties>
</file>