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538CFFC" w14:textId="77777777" w:rsidR="00C53862" w:rsidRDefault="00C53862" w:rsidP="00C53862">
      <w:pPr>
        <w:pStyle w:val="Rubrik"/>
      </w:pPr>
      <w:bookmarkStart w:id="0" w:name="Start"/>
      <w:bookmarkEnd w:id="0"/>
      <w:r>
        <w:t xml:space="preserve">Svar på fråga 2018/19:328 av </w:t>
      </w:r>
      <w:sdt>
        <w:sdtPr>
          <w:alias w:val="Frågeställare"/>
          <w:tag w:val="delete"/>
          <w:id w:val="-211816850"/>
          <w:placeholder>
            <w:docPart w:val="9EC3A292E2874ACB903C1D67A9AF260A"/>
          </w:placeholder>
          <w:dataBinding w:prefixMappings="xmlns:ns0='http://lp/documentinfo/RK' " w:xpath="/ns0:DocumentInfo[1]/ns0:BaseInfo[1]/ns0:Extra3[1]" w:storeItemID="{EA665D24-872E-428A-8292-284BCDCA4A19}"/>
          <w:text/>
        </w:sdtPr>
        <w:sdtEndPr/>
        <w:sdtContent>
          <w:r w:rsidR="004F11B9">
            <w:t>Jessica Rosencrantz</w:t>
          </w:r>
        </w:sdtContent>
      </w:sdt>
      <w:r>
        <w:t xml:space="preserve"> (</w:t>
      </w:r>
      <w:sdt>
        <w:sdtPr>
          <w:alias w:val="Parti"/>
          <w:tag w:val="Parti_delete"/>
          <w:id w:val="1620417071"/>
          <w:placeholder>
            <w:docPart w:val="6CFEA63D553D4C72B7537E227C55D9BF"/>
          </w:placeholder>
          <w:comboBox>
            <w:listItem w:value="Välj ett objekt."/>
            <w:listItem w:displayText="C" w:value="C"/>
            <w:listItem w:displayText="KD" w:value="KD"/>
            <w:listItem w:displayText="L" w:value="L"/>
            <w:listItem w:displayText="M" w:value="M"/>
            <w:listItem w:displayText="MP" w:value="MP"/>
            <w:listItem w:displayText="S" w:value="S"/>
            <w:listItem w:displayText="SD" w:value="SD"/>
            <w:listItem w:displayText="V" w:value="V"/>
          </w:comboBox>
        </w:sdtPr>
        <w:sdtEndPr/>
        <w:sdtContent>
          <w:r w:rsidR="004F11B9">
            <w:t>M</w:t>
          </w:r>
        </w:sdtContent>
      </w:sdt>
      <w:r>
        <w:t>)</w:t>
      </w:r>
      <w:r>
        <w:br/>
        <w:t>Bonusen för elbilar</w:t>
      </w:r>
    </w:p>
    <w:p w14:paraId="3F8FB064" w14:textId="77777777" w:rsidR="004F11B9" w:rsidRDefault="0063496F" w:rsidP="002749F7">
      <w:pPr>
        <w:pStyle w:val="Brdtext"/>
      </w:pPr>
      <w:sdt>
        <w:sdtPr>
          <w:alias w:val="Frågeställare"/>
          <w:tag w:val="delete"/>
          <w:id w:val="-1635256365"/>
          <w:placeholder>
            <w:docPart w:val="EF16FE2163914E379E62B53CD9D95733"/>
          </w:placeholder>
          <w:dataBinding w:prefixMappings="xmlns:ns0='http://lp/documentinfo/RK' " w:xpath="/ns0:DocumentInfo[1]/ns0:BaseInfo[1]/ns0:Extra3[1]" w:storeItemID="{EA665D24-872E-428A-8292-284BCDCA4A19}"/>
          <w:text/>
        </w:sdtPr>
        <w:sdtEndPr/>
        <w:sdtContent>
          <w:r w:rsidR="004F11B9">
            <w:t>Jessica Rosencrantz</w:t>
          </w:r>
        </w:sdtContent>
      </w:sdt>
      <w:r w:rsidR="004F11B9">
        <w:t xml:space="preserve"> har frågat finansministern vilka åtgärder hon avser att vidta för att säkerställa att bonus-malus-systemet levererar så stora utsläpps</w:t>
      </w:r>
      <w:r w:rsidR="00710F53">
        <w:t>-</w:t>
      </w:r>
      <w:r w:rsidR="004F11B9">
        <w:t>minskningar som möjligt i Sverige.</w:t>
      </w:r>
    </w:p>
    <w:p w14:paraId="066ECEDD" w14:textId="77777777" w:rsidR="004F11B9" w:rsidRDefault="004F11B9" w:rsidP="004F11B9">
      <w:pPr>
        <w:pStyle w:val="Brdtext"/>
      </w:pPr>
      <w:r>
        <w:t>Arbetet inom regeringen är så fördelat att det är jag som ska svara på frågan.</w:t>
      </w:r>
    </w:p>
    <w:p w14:paraId="6402A24A" w14:textId="77777777" w:rsidR="00056E28" w:rsidRDefault="006B3D3D" w:rsidP="00056E28">
      <w:pPr>
        <w:pStyle w:val="Brdtext"/>
      </w:pPr>
      <w:r>
        <w:t xml:space="preserve">Jag har nyligen fått en liknande fråga från Jens Holm, interpellation </w:t>
      </w:r>
      <w:r w:rsidRPr="006B3D3D">
        <w:t>2018/19:50</w:t>
      </w:r>
      <w:r>
        <w:t>. Mitt svar</w:t>
      </w:r>
      <w:r w:rsidR="00056E28">
        <w:t xml:space="preserve"> nu blir detsamma. Sverige är del av EU:s gemen</w:t>
      </w:r>
      <w:r w:rsidR="00710F53">
        <w:t>-</w:t>
      </w:r>
      <w:r w:rsidR="00056E28">
        <w:t xml:space="preserve">samma inre marknad och begagnade bilar är en handelsvara som alla andra. Den europeiska marknaden är betydligt större än den svenska varför det inte är så konstigt att en del av de miljöbilar som byter ägare säljs till utlandet. </w:t>
      </w:r>
    </w:p>
    <w:p w14:paraId="5418DEF4" w14:textId="77777777" w:rsidR="00056E28" w:rsidRDefault="00056E28" w:rsidP="00056E28">
      <w:pPr>
        <w:pStyle w:val="Brdtext"/>
      </w:pPr>
      <w:r>
        <w:t>Regeringen har dock uppmärksammat risken för att miljöbilar säljs utom</w:t>
      </w:r>
      <w:r w:rsidR="00710F53">
        <w:t>-</w:t>
      </w:r>
      <w:r>
        <w:t>lands i högre omfattning än andra bilar och vidtagit åtgärder. I det nya bonus-malus-systemet, som infördes den 1 juli 2018, betalas bonusen ut tidigast sex månader efter att bilen har registrerats i Vägtrafikregistret. Syftet med denna regel är att göra det mindre attraktivt att exportera en klimat</w:t>
      </w:r>
      <w:r w:rsidR="00710F53">
        <w:t>-</w:t>
      </w:r>
      <w:r>
        <w:t xml:space="preserve">bonusbil och därmed främja att klimatbonusbilar i högre utsträckning används i Sverige. </w:t>
      </w:r>
    </w:p>
    <w:p w14:paraId="592E09F6" w14:textId="77777777" w:rsidR="00056E28" w:rsidRDefault="00056E28" w:rsidP="00056E28">
      <w:pPr>
        <w:pStyle w:val="Brdtext"/>
      </w:pPr>
      <w:r>
        <w:t>Eftersom bonusen började betalas ut så sent som i januari 2019 är det för tidigt att dra några slutsatser om regelns effekter.</w:t>
      </w:r>
    </w:p>
    <w:p w14:paraId="5640FB9B" w14:textId="77777777" w:rsidR="00710F53" w:rsidRDefault="00710F53">
      <w:r>
        <w:br w:type="page"/>
      </w:r>
    </w:p>
    <w:p w14:paraId="16014FF7" w14:textId="77777777" w:rsidR="00056E28" w:rsidRDefault="00056E28" w:rsidP="00056E28">
      <w:pPr>
        <w:pStyle w:val="Brdtext"/>
      </w:pPr>
      <w:r>
        <w:lastRenderedPageBreak/>
        <w:t>Jag kommer fortsatt att följa utvecklingen av exporten av begagnade miljö-bilar noga och vid behov ändra i nuvara</w:t>
      </w:r>
      <w:bookmarkStart w:id="1" w:name="_GoBack"/>
      <w:bookmarkEnd w:id="1"/>
      <w:r>
        <w:t xml:space="preserve">nde regelverk. </w:t>
      </w:r>
    </w:p>
    <w:p w14:paraId="4B65645D" w14:textId="5304F0DF" w:rsidR="004F11B9" w:rsidRDefault="004F11B9" w:rsidP="00710F53">
      <w:pPr>
        <w:pStyle w:val="Brdtext"/>
      </w:pPr>
      <w:r>
        <w:t xml:space="preserve">Stockholm den </w:t>
      </w:r>
      <w:sdt>
        <w:sdtPr>
          <w:id w:val="-1225218591"/>
          <w:placeholder>
            <w:docPart w:val="138AF0E411E743E6BFCAAD5034B3A287"/>
          </w:placeholder>
          <w:dataBinding w:prefixMappings="xmlns:ns0='http://lp/documentinfo/RK' " w:xpath="/ns0:DocumentInfo[1]/ns0:BaseInfo[1]/ns0:HeaderDate[1]" w:storeItemID="{EA665D24-872E-428A-8292-284BCDCA4A19}"/>
          <w:date w:fullDate="2019-03-14T00:00:00Z">
            <w:dateFormat w:val="d MMMM yyyy"/>
            <w:lid w:val="sv-SE"/>
            <w:storeMappedDataAs w:val="dateTime"/>
            <w:calendar w:val="gregorian"/>
          </w:date>
        </w:sdtPr>
        <w:sdtEndPr/>
        <w:sdtContent>
          <w:r w:rsidR="0063496F">
            <w:t>14 mars 2019</w:t>
          </w:r>
        </w:sdtContent>
      </w:sdt>
      <w:r w:rsidR="0031721D">
        <w:br/>
      </w:r>
    </w:p>
    <w:p w14:paraId="0BC80F04" w14:textId="77777777" w:rsidR="004F11B9" w:rsidRDefault="004F11B9" w:rsidP="004E7A8F">
      <w:pPr>
        <w:pStyle w:val="Brdtextutanavstnd"/>
      </w:pPr>
    </w:p>
    <w:sdt>
      <w:sdtPr>
        <w:alias w:val="Klicka på listpilen"/>
        <w:tag w:val="run-loadAllMinistersFromDep_control-cmdAvsandare_bindto-SenderTitle_delete"/>
        <w:id w:val="-122627287"/>
        <w:placeholder>
          <w:docPart w:val="C0F6C419D75040EAB9F8CD70DBDF5C7A"/>
        </w:placeholder>
        <w:dataBinding w:prefixMappings="xmlns:ns0='http://lp/documentinfo/RK' " w:xpath="/ns0:DocumentInfo[1]/ns0:BaseInfo[1]/ns0:TopSender[1]" w:storeItemID="{EA665D24-872E-428A-8292-284BCDCA4A19}"/>
        <w:comboBox w:lastValue="Isabella Lövin"/>
      </w:sdtPr>
      <w:sdtEndPr/>
      <w:sdtContent>
        <w:p w14:paraId="14F4CE05" w14:textId="77777777" w:rsidR="00C53862" w:rsidRDefault="00710F53" w:rsidP="00E96532">
          <w:pPr>
            <w:pStyle w:val="Brdtext"/>
          </w:pPr>
          <w:r>
            <w:t>Isabella Lövin</w:t>
          </w:r>
        </w:p>
      </w:sdtContent>
    </w:sdt>
    <w:sectPr w:rsidR="00C53862" w:rsidSect="00C53862">
      <w:footerReference w:type="default" r:id="rId14"/>
      <w:headerReference w:type="first" r:id="rId15"/>
      <w:footerReference w:type="first" r:id="rId16"/>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AC790B9" w14:textId="77777777" w:rsidR="00C53862" w:rsidRDefault="00C53862" w:rsidP="00A87A54">
      <w:pPr>
        <w:spacing w:after="0" w:line="240" w:lineRule="auto"/>
      </w:pPr>
      <w:r>
        <w:separator/>
      </w:r>
    </w:p>
  </w:endnote>
  <w:endnote w:type="continuationSeparator" w:id="0">
    <w:p w14:paraId="57AFD6C9" w14:textId="77777777" w:rsidR="00C53862" w:rsidRDefault="00C53862"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1002AFF" w:usb1="4000ACFF"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6DA2EC2F" w14:textId="77777777" w:rsidTr="00C53862">
      <w:trPr>
        <w:trHeight w:val="227"/>
        <w:jc w:val="right"/>
      </w:trPr>
      <w:tc>
        <w:tcPr>
          <w:tcW w:w="708" w:type="dxa"/>
          <w:vAlign w:val="bottom"/>
        </w:tcPr>
        <w:p w14:paraId="2ECC45EA" w14:textId="3C300214"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63496F">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63496F">
            <w:rPr>
              <w:rStyle w:val="Sidnummer"/>
              <w:noProof/>
            </w:rPr>
            <w:t>2</w:t>
          </w:r>
          <w:r>
            <w:rPr>
              <w:rStyle w:val="Sidnummer"/>
            </w:rPr>
            <w:fldChar w:fldCharType="end"/>
          </w:r>
          <w:r>
            <w:rPr>
              <w:rStyle w:val="Sidnummer"/>
            </w:rPr>
            <w:t>)</w:t>
          </w:r>
        </w:p>
      </w:tc>
    </w:tr>
    <w:tr w:rsidR="005606BC" w:rsidRPr="00347E11" w14:paraId="5B260C2D" w14:textId="77777777" w:rsidTr="00C53862">
      <w:trPr>
        <w:trHeight w:val="850"/>
        <w:jc w:val="right"/>
      </w:trPr>
      <w:tc>
        <w:tcPr>
          <w:tcW w:w="708" w:type="dxa"/>
          <w:vAlign w:val="bottom"/>
        </w:tcPr>
        <w:p w14:paraId="1E4BC089" w14:textId="77777777" w:rsidR="005606BC" w:rsidRPr="00347E11" w:rsidRDefault="005606BC" w:rsidP="005606BC">
          <w:pPr>
            <w:pStyle w:val="Sidfot"/>
            <w:jc w:val="right"/>
          </w:pPr>
        </w:p>
      </w:tc>
    </w:tr>
  </w:tbl>
  <w:p w14:paraId="5DAE1454" w14:textId="77777777"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0C8E045F" w14:textId="77777777" w:rsidTr="001F4302">
      <w:trPr>
        <w:trHeight w:val="510"/>
      </w:trPr>
      <w:tc>
        <w:tcPr>
          <w:tcW w:w="8525" w:type="dxa"/>
          <w:gridSpan w:val="2"/>
          <w:vAlign w:val="bottom"/>
        </w:tcPr>
        <w:p w14:paraId="1AB0D2A7" w14:textId="77777777" w:rsidR="00347E11" w:rsidRPr="00347E11" w:rsidRDefault="00347E11" w:rsidP="00347E11">
          <w:pPr>
            <w:pStyle w:val="Sidfot"/>
            <w:rPr>
              <w:sz w:val="8"/>
            </w:rPr>
          </w:pPr>
        </w:p>
      </w:tc>
    </w:tr>
    <w:tr w:rsidR="00093408" w:rsidRPr="00EE3C0F" w14:paraId="389428EF" w14:textId="77777777" w:rsidTr="00C26068">
      <w:trPr>
        <w:trHeight w:val="227"/>
      </w:trPr>
      <w:tc>
        <w:tcPr>
          <w:tcW w:w="4074" w:type="dxa"/>
        </w:tcPr>
        <w:p w14:paraId="3F4A70BA" w14:textId="77777777" w:rsidR="00347E11" w:rsidRPr="00F53AEA" w:rsidRDefault="00347E11" w:rsidP="00C26068">
          <w:pPr>
            <w:pStyle w:val="Sidfot"/>
          </w:pPr>
        </w:p>
      </w:tc>
      <w:tc>
        <w:tcPr>
          <w:tcW w:w="4451" w:type="dxa"/>
        </w:tcPr>
        <w:p w14:paraId="25D35C99" w14:textId="77777777" w:rsidR="00093408" w:rsidRPr="00F53AEA" w:rsidRDefault="00093408" w:rsidP="00F53AEA">
          <w:pPr>
            <w:pStyle w:val="Sidfot"/>
          </w:pPr>
        </w:p>
      </w:tc>
    </w:tr>
  </w:tbl>
  <w:p w14:paraId="26F31A04"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DDF0B19" w14:textId="77777777" w:rsidR="00C53862" w:rsidRDefault="00C53862" w:rsidP="00A87A54">
      <w:pPr>
        <w:spacing w:after="0" w:line="240" w:lineRule="auto"/>
      </w:pPr>
      <w:r>
        <w:separator/>
      </w:r>
    </w:p>
  </w:footnote>
  <w:footnote w:type="continuationSeparator" w:id="0">
    <w:p w14:paraId="283A4A9C" w14:textId="77777777" w:rsidR="00C53862" w:rsidRDefault="00C53862"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C53862" w14:paraId="2F453816" w14:textId="77777777" w:rsidTr="00C93EBA">
      <w:trPr>
        <w:trHeight w:val="227"/>
      </w:trPr>
      <w:tc>
        <w:tcPr>
          <w:tcW w:w="5534" w:type="dxa"/>
        </w:tcPr>
        <w:p w14:paraId="3C8029A8" w14:textId="77777777" w:rsidR="00C53862" w:rsidRPr="007D73AB" w:rsidRDefault="00C53862">
          <w:pPr>
            <w:pStyle w:val="Sidhuvud"/>
          </w:pPr>
        </w:p>
      </w:tc>
      <w:tc>
        <w:tcPr>
          <w:tcW w:w="3170" w:type="dxa"/>
          <w:vAlign w:val="bottom"/>
        </w:tcPr>
        <w:p w14:paraId="1BCAE7AD" w14:textId="77777777" w:rsidR="00C53862" w:rsidRPr="007D73AB" w:rsidRDefault="00C53862" w:rsidP="00340DE0">
          <w:pPr>
            <w:pStyle w:val="Sidhuvud"/>
          </w:pPr>
        </w:p>
      </w:tc>
      <w:tc>
        <w:tcPr>
          <w:tcW w:w="1134" w:type="dxa"/>
        </w:tcPr>
        <w:p w14:paraId="5226A2ED" w14:textId="77777777" w:rsidR="00C53862" w:rsidRDefault="00C53862" w:rsidP="00C53862">
          <w:pPr>
            <w:pStyle w:val="Sidhuvud"/>
          </w:pPr>
        </w:p>
      </w:tc>
    </w:tr>
    <w:tr w:rsidR="00C53862" w14:paraId="695FB30A" w14:textId="77777777" w:rsidTr="00C93EBA">
      <w:trPr>
        <w:trHeight w:val="1928"/>
      </w:trPr>
      <w:tc>
        <w:tcPr>
          <w:tcW w:w="5534" w:type="dxa"/>
        </w:tcPr>
        <w:p w14:paraId="0D85839B" w14:textId="77777777" w:rsidR="00C53862" w:rsidRPr="00340DE0" w:rsidRDefault="00C53862" w:rsidP="00340DE0">
          <w:pPr>
            <w:pStyle w:val="Sidhuvud"/>
          </w:pPr>
          <w:r>
            <w:rPr>
              <w:noProof/>
            </w:rPr>
            <w:drawing>
              <wp:inline distT="0" distB="0" distL="0" distR="0" wp14:anchorId="158CF637" wp14:editId="5BCE4916">
                <wp:extent cx="1743633" cy="505162"/>
                <wp:effectExtent l="0" t="0" r="0" b="9525"/>
                <wp:docPr id="1" name="Bildobjekt 1" descr="Logotype" title="RK 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14:paraId="56167C17" w14:textId="77777777" w:rsidR="00C53862" w:rsidRPr="00710A6C" w:rsidRDefault="00C53862" w:rsidP="00EE3C0F">
          <w:pPr>
            <w:pStyle w:val="Sidhuvud"/>
            <w:rPr>
              <w:b/>
            </w:rPr>
          </w:pPr>
        </w:p>
        <w:p w14:paraId="37A373B2" w14:textId="77777777" w:rsidR="00C53862" w:rsidRDefault="00C53862" w:rsidP="00EE3C0F">
          <w:pPr>
            <w:pStyle w:val="Sidhuvud"/>
          </w:pPr>
        </w:p>
        <w:p w14:paraId="149A3860" w14:textId="77777777" w:rsidR="00C53862" w:rsidRDefault="00C53862" w:rsidP="00EE3C0F">
          <w:pPr>
            <w:pStyle w:val="Sidhuvud"/>
          </w:pPr>
        </w:p>
        <w:p w14:paraId="7B718400" w14:textId="77777777" w:rsidR="00C53862" w:rsidRDefault="00C53862" w:rsidP="00EE3C0F">
          <w:pPr>
            <w:pStyle w:val="Sidhuvud"/>
          </w:pPr>
        </w:p>
        <w:sdt>
          <w:sdtPr>
            <w:alias w:val="Dnr"/>
            <w:tag w:val="ccRKShow_Dnr"/>
            <w:id w:val="-829283628"/>
            <w:placeholder>
              <w:docPart w:val="B08DD84BD450411CBC9AD8113795C436"/>
            </w:placeholder>
            <w:dataBinding w:prefixMappings="xmlns:ns0='http://lp/documentinfo/RK' " w:xpath="/ns0:DocumentInfo[1]/ns0:BaseInfo[1]/ns0:Dnr[1]" w:storeItemID="{EA665D24-872E-428A-8292-284BCDCA4A19}"/>
            <w:text/>
          </w:sdtPr>
          <w:sdtEndPr/>
          <w:sdtContent>
            <w:p w14:paraId="4CE1FEFE" w14:textId="77777777" w:rsidR="00C53862" w:rsidRDefault="00C53862" w:rsidP="00EE3C0F">
              <w:pPr>
                <w:pStyle w:val="Sidhuvud"/>
              </w:pPr>
              <w:r>
                <w:t>M2019/</w:t>
              </w:r>
              <w:r w:rsidR="00710F53">
                <w:t>00531</w:t>
              </w:r>
              <w:r>
                <w:t>/Kl</w:t>
              </w:r>
            </w:p>
          </w:sdtContent>
        </w:sdt>
        <w:sdt>
          <w:sdtPr>
            <w:alias w:val="DocNumber"/>
            <w:tag w:val="DocNumber"/>
            <w:id w:val="1726028884"/>
            <w:placeholder>
              <w:docPart w:val="D423577EF6BB4A8AA77479C4CEDC5275"/>
            </w:placeholder>
            <w:showingPlcHdr/>
            <w:dataBinding w:prefixMappings="xmlns:ns0='http://lp/documentinfo/RK' " w:xpath="/ns0:DocumentInfo[1]/ns0:BaseInfo[1]/ns0:DocNumber[1]" w:storeItemID="{EA665D24-872E-428A-8292-284BCDCA4A19}"/>
            <w:text/>
          </w:sdtPr>
          <w:sdtEndPr/>
          <w:sdtContent>
            <w:p w14:paraId="15002E04" w14:textId="77777777" w:rsidR="00C53862" w:rsidRDefault="00C53862" w:rsidP="00EE3C0F">
              <w:pPr>
                <w:pStyle w:val="Sidhuvud"/>
              </w:pPr>
              <w:r>
                <w:rPr>
                  <w:rStyle w:val="Platshllartext"/>
                </w:rPr>
                <w:t xml:space="preserve"> </w:t>
              </w:r>
            </w:p>
          </w:sdtContent>
        </w:sdt>
        <w:p w14:paraId="42F21DD4" w14:textId="77777777" w:rsidR="00C53862" w:rsidRDefault="00C53862" w:rsidP="00EE3C0F">
          <w:pPr>
            <w:pStyle w:val="Sidhuvud"/>
          </w:pPr>
        </w:p>
      </w:tc>
      <w:tc>
        <w:tcPr>
          <w:tcW w:w="1134" w:type="dxa"/>
        </w:tcPr>
        <w:p w14:paraId="5D6F27B4" w14:textId="77777777" w:rsidR="00C53862" w:rsidRDefault="00C53862" w:rsidP="0094502D">
          <w:pPr>
            <w:pStyle w:val="Sidhuvud"/>
          </w:pPr>
        </w:p>
        <w:p w14:paraId="0C530E7E" w14:textId="77777777" w:rsidR="00C53862" w:rsidRPr="0094502D" w:rsidRDefault="00C53862" w:rsidP="00EC71A6">
          <w:pPr>
            <w:pStyle w:val="Sidhuvud"/>
          </w:pPr>
        </w:p>
      </w:tc>
    </w:tr>
    <w:tr w:rsidR="00C53862" w14:paraId="3BBBAD86" w14:textId="77777777" w:rsidTr="00C93EBA">
      <w:trPr>
        <w:trHeight w:val="2268"/>
      </w:trPr>
      <w:sdt>
        <w:sdtPr>
          <w:rPr>
            <w:b/>
          </w:rPr>
          <w:alias w:val="SenderText"/>
          <w:tag w:val="ccRKShow_SenderText"/>
          <w:id w:val="1374046025"/>
          <w:placeholder>
            <w:docPart w:val="41D8973AE82D4A408CE4F69873479464"/>
          </w:placeholder>
        </w:sdtPr>
        <w:sdtEndPr>
          <w:rPr>
            <w:b w:val="0"/>
          </w:rPr>
        </w:sdtEndPr>
        <w:sdtContent>
          <w:tc>
            <w:tcPr>
              <w:tcW w:w="5534" w:type="dxa"/>
              <w:tcMar>
                <w:right w:w="1134" w:type="dxa"/>
              </w:tcMar>
            </w:tcPr>
            <w:p w14:paraId="17647A7A" w14:textId="77777777" w:rsidR="00C53862" w:rsidRPr="00C53862" w:rsidRDefault="00C53862" w:rsidP="00340DE0">
              <w:pPr>
                <w:pStyle w:val="Sidhuvud"/>
                <w:rPr>
                  <w:b/>
                </w:rPr>
              </w:pPr>
              <w:r w:rsidRPr="00C53862">
                <w:rPr>
                  <w:b/>
                </w:rPr>
                <w:t>Miljö- och energidepartementet</w:t>
              </w:r>
            </w:p>
            <w:p w14:paraId="04BB46C2" w14:textId="46502207" w:rsidR="00C53862" w:rsidRPr="00340DE0" w:rsidRDefault="00C53862" w:rsidP="00340DE0">
              <w:pPr>
                <w:pStyle w:val="Sidhuvud"/>
              </w:pPr>
              <w:r w:rsidRPr="00C53862">
                <w:t>Miljö- och klimatministern samt vice statsministern</w:t>
              </w:r>
            </w:p>
          </w:tc>
        </w:sdtContent>
      </w:sdt>
      <w:sdt>
        <w:sdtPr>
          <w:alias w:val="Recipient"/>
          <w:tag w:val="ccRKShow_Recipient"/>
          <w:id w:val="-28344517"/>
          <w:placeholder>
            <w:docPart w:val="C19D795B7CD542CAB3E3B98FB97D2232"/>
          </w:placeholder>
          <w:dataBinding w:prefixMappings="xmlns:ns0='http://lp/documentinfo/RK' " w:xpath="/ns0:DocumentInfo[1]/ns0:BaseInfo[1]/ns0:Recipient[1]" w:storeItemID="{EA665D24-872E-428A-8292-284BCDCA4A19}"/>
          <w:text w:multiLine="1"/>
        </w:sdtPr>
        <w:sdtEndPr/>
        <w:sdtContent>
          <w:tc>
            <w:tcPr>
              <w:tcW w:w="3170" w:type="dxa"/>
            </w:tcPr>
            <w:p w14:paraId="1F9628F1" w14:textId="77777777" w:rsidR="00C53862" w:rsidRDefault="00C53862" w:rsidP="00547B89">
              <w:pPr>
                <w:pStyle w:val="Sidhuvud"/>
              </w:pPr>
              <w:r>
                <w:t>Till riksdagen</w:t>
              </w:r>
            </w:p>
          </w:tc>
        </w:sdtContent>
      </w:sdt>
      <w:tc>
        <w:tcPr>
          <w:tcW w:w="1134" w:type="dxa"/>
        </w:tcPr>
        <w:p w14:paraId="5EAD5C52" w14:textId="77777777" w:rsidR="00C53862" w:rsidRDefault="00C53862" w:rsidP="003E6020">
          <w:pPr>
            <w:pStyle w:val="Sidhuvud"/>
          </w:pPr>
        </w:p>
      </w:tc>
    </w:tr>
  </w:tbl>
  <w:p w14:paraId="29FCD190"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lvlText w:val="−"/>
      <w:lvlJc w:val="left"/>
      <w:pPr>
        <w:tabs>
          <w:tab w:val="num" w:pos="425"/>
        </w:tabs>
        <w:ind w:left="425" w:hanging="425"/>
      </w:pPr>
      <w:rPr>
        <w:rFonts w:ascii="Garamond" w:hAnsi="Garamond" w:hint="default"/>
      </w:rPr>
    </w:lvl>
    <w:lvl w:ilvl="1">
      <w:start w:val="1"/>
      <w:numFmt w:val="bullet"/>
      <w:lvlText w:val="−"/>
      <w:lvlJc w:val="left"/>
      <w:pPr>
        <w:tabs>
          <w:tab w:val="num" w:pos="851"/>
        </w:tabs>
        <w:ind w:left="851" w:hanging="426"/>
      </w:pPr>
      <w:rPr>
        <w:rFonts w:ascii="Garamond" w:hAnsi="Garamond" w:hint="default"/>
      </w:rPr>
    </w:lvl>
    <w:lvl w:ilvl="2">
      <w:start w:val="1"/>
      <w:numFmt w:val="bullet"/>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lvlText w:val="•"/>
      <w:lvlJc w:val="left"/>
      <w:pPr>
        <w:tabs>
          <w:tab w:val="num" w:pos="425"/>
        </w:tabs>
        <w:ind w:left="425" w:hanging="425"/>
      </w:pPr>
      <w:rPr>
        <w:rFonts w:ascii="Garamond" w:hAnsi="Garamond" w:hint="default"/>
      </w:rPr>
    </w:lvl>
    <w:lvl w:ilvl="1">
      <w:start w:val="1"/>
      <w:numFmt w:val="bullet"/>
      <w:lvlText w:val="o"/>
      <w:lvlJc w:val="left"/>
      <w:pPr>
        <w:tabs>
          <w:tab w:val="num" w:pos="851"/>
        </w:tabs>
        <w:ind w:left="851" w:hanging="426"/>
      </w:pPr>
      <w:rPr>
        <w:rFonts w:ascii="Courier New" w:hAnsi="Courier New" w:hint="default"/>
      </w:rPr>
    </w:lvl>
    <w:lvl w:ilvl="2">
      <w:start w:val="1"/>
      <w:numFmt w:val="bullet"/>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lvlText w:val="%1"/>
      <w:lvlJc w:val="left"/>
      <w:pPr>
        <w:tabs>
          <w:tab w:val="num" w:pos="425"/>
        </w:tabs>
        <w:ind w:left="425" w:hanging="425"/>
      </w:pPr>
      <w:rPr>
        <w:rFonts w:hint="default"/>
      </w:rPr>
    </w:lvl>
    <w:lvl w:ilvl="1">
      <w:start w:val="1"/>
      <w:numFmt w:val="decimal"/>
      <w:lvlText w:val="%1.%2"/>
      <w:lvlJc w:val="left"/>
      <w:pPr>
        <w:tabs>
          <w:tab w:val="num" w:pos="992"/>
        </w:tabs>
        <w:ind w:left="992" w:hanging="567"/>
      </w:pPr>
      <w:rPr>
        <w:rFonts w:hint="default"/>
      </w:rPr>
    </w:lvl>
    <w:lvl w:ilvl="2">
      <w:start w:val="1"/>
      <w:numFmt w:val="decimal"/>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suff w:val="nothing"/>
      <w:lvlText w:val="%1.   "/>
      <w:lvlJc w:val="left"/>
      <w:pPr>
        <w:ind w:left="0" w:firstLine="0"/>
      </w:pPr>
      <w:rPr>
        <w:rFonts w:hint="default"/>
      </w:rPr>
    </w:lvl>
    <w:lvl w:ilvl="1">
      <w:start w:val="1"/>
      <w:numFmt w:val="decimal"/>
      <w:suff w:val="nothing"/>
      <w:lvlText w:val="%1.%2   "/>
      <w:lvlJc w:val="left"/>
      <w:pPr>
        <w:ind w:left="0" w:firstLine="0"/>
      </w:pPr>
      <w:rPr>
        <w:rFonts w:hint="default"/>
      </w:rPr>
    </w:lvl>
    <w:lvl w:ilvl="2">
      <w:start w:val="1"/>
      <w:numFmt w:val="decimal"/>
      <w:suff w:val="nothing"/>
      <w:lvlText w:val="%1.%2.%3   "/>
      <w:lvlJc w:val="left"/>
      <w:pPr>
        <w:ind w:left="0" w:firstLine="0"/>
      </w:pPr>
      <w:rPr>
        <w:rFonts w:hint="default"/>
      </w:rPr>
    </w:lvl>
    <w:lvl w:ilvl="3">
      <w:start w:val="1"/>
      <w:numFmt w:val="decimal"/>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defaultTabStop w:val="1304"/>
  <w:hyphenationZone w:val="425"/>
  <w:characterSpacingControl w:val="doNotCompress"/>
  <w:hdrShapeDefaults>
    <o:shapedefaults v:ext="edit" spidmax="71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3862"/>
    <w:rsid w:val="00000290"/>
    <w:rsid w:val="0000412C"/>
    <w:rsid w:val="00004D5C"/>
    <w:rsid w:val="00005F68"/>
    <w:rsid w:val="00006CA7"/>
    <w:rsid w:val="00012B00"/>
    <w:rsid w:val="00014EF6"/>
    <w:rsid w:val="00017197"/>
    <w:rsid w:val="0001725B"/>
    <w:rsid w:val="000203B0"/>
    <w:rsid w:val="000241FA"/>
    <w:rsid w:val="00025992"/>
    <w:rsid w:val="00026711"/>
    <w:rsid w:val="0002708E"/>
    <w:rsid w:val="0003679E"/>
    <w:rsid w:val="00041EDC"/>
    <w:rsid w:val="0004352E"/>
    <w:rsid w:val="00053CAA"/>
    <w:rsid w:val="00056E28"/>
    <w:rsid w:val="00057FE0"/>
    <w:rsid w:val="000620FD"/>
    <w:rsid w:val="00063DCB"/>
    <w:rsid w:val="00066BC9"/>
    <w:rsid w:val="0007033C"/>
    <w:rsid w:val="000707E9"/>
    <w:rsid w:val="00072C86"/>
    <w:rsid w:val="00072FFC"/>
    <w:rsid w:val="00073B75"/>
    <w:rsid w:val="000757FC"/>
    <w:rsid w:val="00076667"/>
    <w:rsid w:val="00080631"/>
    <w:rsid w:val="000862E0"/>
    <w:rsid w:val="000873C3"/>
    <w:rsid w:val="00093408"/>
    <w:rsid w:val="00093BBF"/>
    <w:rsid w:val="0009435C"/>
    <w:rsid w:val="000A13CA"/>
    <w:rsid w:val="000A456A"/>
    <w:rsid w:val="000A5E43"/>
    <w:rsid w:val="000B56A9"/>
    <w:rsid w:val="000C61D1"/>
    <w:rsid w:val="000D31A9"/>
    <w:rsid w:val="000D370F"/>
    <w:rsid w:val="000D5449"/>
    <w:rsid w:val="000E12D9"/>
    <w:rsid w:val="000E431B"/>
    <w:rsid w:val="000E59A9"/>
    <w:rsid w:val="000E638A"/>
    <w:rsid w:val="000E6472"/>
    <w:rsid w:val="000F00B8"/>
    <w:rsid w:val="000F1EA7"/>
    <w:rsid w:val="000F2084"/>
    <w:rsid w:val="000F6462"/>
    <w:rsid w:val="00106F29"/>
    <w:rsid w:val="00113168"/>
    <w:rsid w:val="0011413E"/>
    <w:rsid w:val="0012033A"/>
    <w:rsid w:val="00121002"/>
    <w:rsid w:val="00122D16"/>
    <w:rsid w:val="00125B5E"/>
    <w:rsid w:val="00126E6B"/>
    <w:rsid w:val="00130EC3"/>
    <w:rsid w:val="001318F5"/>
    <w:rsid w:val="001331B1"/>
    <w:rsid w:val="00134837"/>
    <w:rsid w:val="00135111"/>
    <w:rsid w:val="001428E2"/>
    <w:rsid w:val="00167FA8"/>
    <w:rsid w:val="00170CE4"/>
    <w:rsid w:val="0017300E"/>
    <w:rsid w:val="00173126"/>
    <w:rsid w:val="00176A26"/>
    <w:rsid w:val="001774F8"/>
    <w:rsid w:val="00180BE1"/>
    <w:rsid w:val="001813DF"/>
    <w:rsid w:val="0019051C"/>
    <w:rsid w:val="0019127B"/>
    <w:rsid w:val="00192350"/>
    <w:rsid w:val="00192E34"/>
    <w:rsid w:val="00197A8A"/>
    <w:rsid w:val="001A2A61"/>
    <w:rsid w:val="001B4824"/>
    <w:rsid w:val="001C4980"/>
    <w:rsid w:val="001C5DC9"/>
    <w:rsid w:val="001C71A9"/>
    <w:rsid w:val="001D12FC"/>
    <w:rsid w:val="001E0BD5"/>
    <w:rsid w:val="001E1A13"/>
    <w:rsid w:val="001E20CC"/>
    <w:rsid w:val="001E3D83"/>
    <w:rsid w:val="001E5DF7"/>
    <w:rsid w:val="001E6477"/>
    <w:rsid w:val="001E72EE"/>
    <w:rsid w:val="001F0629"/>
    <w:rsid w:val="001F0736"/>
    <w:rsid w:val="001F4302"/>
    <w:rsid w:val="001F50BE"/>
    <w:rsid w:val="001F525B"/>
    <w:rsid w:val="001F6BBE"/>
    <w:rsid w:val="00204079"/>
    <w:rsid w:val="002102FD"/>
    <w:rsid w:val="00211B4E"/>
    <w:rsid w:val="00213204"/>
    <w:rsid w:val="00213258"/>
    <w:rsid w:val="0021657C"/>
    <w:rsid w:val="00222258"/>
    <w:rsid w:val="00223AD6"/>
    <w:rsid w:val="0022666A"/>
    <w:rsid w:val="00227E43"/>
    <w:rsid w:val="002315F5"/>
    <w:rsid w:val="00233D52"/>
    <w:rsid w:val="00237147"/>
    <w:rsid w:val="00242AD1"/>
    <w:rsid w:val="0024412C"/>
    <w:rsid w:val="00260D2D"/>
    <w:rsid w:val="00264503"/>
    <w:rsid w:val="00271D00"/>
    <w:rsid w:val="00275872"/>
    <w:rsid w:val="00281106"/>
    <w:rsid w:val="00282263"/>
    <w:rsid w:val="00282417"/>
    <w:rsid w:val="00282D27"/>
    <w:rsid w:val="00287F0D"/>
    <w:rsid w:val="00292420"/>
    <w:rsid w:val="00296B7A"/>
    <w:rsid w:val="002A39EF"/>
    <w:rsid w:val="002A6820"/>
    <w:rsid w:val="002B6849"/>
    <w:rsid w:val="002C1D37"/>
    <w:rsid w:val="002C476F"/>
    <w:rsid w:val="002C5B48"/>
    <w:rsid w:val="002D2647"/>
    <w:rsid w:val="002D4298"/>
    <w:rsid w:val="002D4829"/>
    <w:rsid w:val="002D6541"/>
    <w:rsid w:val="002E150B"/>
    <w:rsid w:val="002E2C89"/>
    <w:rsid w:val="002E3609"/>
    <w:rsid w:val="002E4D3F"/>
    <w:rsid w:val="002E61A5"/>
    <w:rsid w:val="002F3675"/>
    <w:rsid w:val="002F59E0"/>
    <w:rsid w:val="002F66A6"/>
    <w:rsid w:val="00300342"/>
    <w:rsid w:val="003050DB"/>
    <w:rsid w:val="00310561"/>
    <w:rsid w:val="00311D8C"/>
    <w:rsid w:val="0031273D"/>
    <w:rsid w:val="003128E2"/>
    <w:rsid w:val="003153D9"/>
    <w:rsid w:val="0031721D"/>
    <w:rsid w:val="00321621"/>
    <w:rsid w:val="00323EF7"/>
    <w:rsid w:val="003240E1"/>
    <w:rsid w:val="00326C03"/>
    <w:rsid w:val="00327474"/>
    <w:rsid w:val="003277B5"/>
    <w:rsid w:val="00340DE0"/>
    <w:rsid w:val="00341F47"/>
    <w:rsid w:val="00342327"/>
    <w:rsid w:val="0034750A"/>
    <w:rsid w:val="00347E11"/>
    <w:rsid w:val="003503DD"/>
    <w:rsid w:val="00350696"/>
    <w:rsid w:val="00350C92"/>
    <w:rsid w:val="003542C5"/>
    <w:rsid w:val="00365461"/>
    <w:rsid w:val="00370311"/>
    <w:rsid w:val="00380663"/>
    <w:rsid w:val="003853E3"/>
    <w:rsid w:val="0038587E"/>
    <w:rsid w:val="00392ED4"/>
    <w:rsid w:val="00393680"/>
    <w:rsid w:val="00394D4C"/>
    <w:rsid w:val="003A1315"/>
    <w:rsid w:val="003A2E73"/>
    <w:rsid w:val="003A3071"/>
    <w:rsid w:val="003A5969"/>
    <w:rsid w:val="003A5C58"/>
    <w:rsid w:val="003B0C81"/>
    <w:rsid w:val="003C7BE0"/>
    <w:rsid w:val="003D0DD3"/>
    <w:rsid w:val="003D17EF"/>
    <w:rsid w:val="003D3535"/>
    <w:rsid w:val="003D4D9F"/>
    <w:rsid w:val="003D7B03"/>
    <w:rsid w:val="003E30BD"/>
    <w:rsid w:val="003E5A50"/>
    <w:rsid w:val="003E6020"/>
    <w:rsid w:val="003F1F1F"/>
    <w:rsid w:val="003F299F"/>
    <w:rsid w:val="003F59B4"/>
    <w:rsid w:val="003F6B92"/>
    <w:rsid w:val="0040090E"/>
    <w:rsid w:val="00403D11"/>
    <w:rsid w:val="00404DB4"/>
    <w:rsid w:val="0041093C"/>
    <w:rsid w:val="0041223B"/>
    <w:rsid w:val="004137EE"/>
    <w:rsid w:val="00413A4E"/>
    <w:rsid w:val="00415163"/>
    <w:rsid w:val="004157BE"/>
    <w:rsid w:val="0042068E"/>
    <w:rsid w:val="00422030"/>
    <w:rsid w:val="00422A7F"/>
    <w:rsid w:val="00426213"/>
    <w:rsid w:val="00431A7B"/>
    <w:rsid w:val="0043623F"/>
    <w:rsid w:val="00437459"/>
    <w:rsid w:val="00441D70"/>
    <w:rsid w:val="004425C2"/>
    <w:rsid w:val="00445604"/>
    <w:rsid w:val="004557F3"/>
    <w:rsid w:val="0045607E"/>
    <w:rsid w:val="00456DC3"/>
    <w:rsid w:val="0046337E"/>
    <w:rsid w:val="00464CA1"/>
    <w:rsid w:val="004660C8"/>
    <w:rsid w:val="00467DEF"/>
    <w:rsid w:val="00472EBA"/>
    <w:rsid w:val="004735B6"/>
    <w:rsid w:val="004735F0"/>
    <w:rsid w:val="004745D7"/>
    <w:rsid w:val="00474676"/>
    <w:rsid w:val="0047511B"/>
    <w:rsid w:val="00480A8A"/>
    <w:rsid w:val="00480EC3"/>
    <w:rsid w:val="0048317E"/>
    <w:rsid w:val="00485601"/>
    <w:rsid w:val="004865B8"/>
    <w:rsid w:val="00486C0D"/>
    <w:rsid w:val="004911D9"/>
    <w:rsid w:val="00491796"/>
    <w:rsid w:val="0049768A"/>
    <w:rsid w:val="004A33C6"/>
    <w:rsid w:val="004A66B1"/>
    <w:rsid w:val="004A7DC4"/>
    <w:rsid w:val="004B1E7B"/>
    <w:rsid w:val="004B3029"/>
    <w:rsid w:val="004B35E7"/>
    <w:rsid w:val="004B63BF"/>
    <w:rsid w:val="004B66DA"/>
    <w:rsid w:val="004B696B"/>
    <w:rsid w:val="004B7DFF"/>
    <w:rsid w:val="004C3A3F"/>
    <w:rsid w:val="004C5686"/>
    <w:rsid w:val="004C70EE"/>
    <w:rsid w:val="004D766C"/>
    <w:rsid w:val="004E1DE3"/>
    <w:rsid w:val="004E251B"/>
    <w:rsid w:val="004E25CD"/>
    <w:rsid w:val="004E2A4B"/>
    <w:rsid w:val="004E6D22"/>
    <w:rsid w:val="004F0448"/>
    <w:rsid w:val="004F11B9"/>
    <w:rsid w:val="004F1EA0"/>
    <w:rsid w:val="004F4021"/>
    <w:rsid w:val="004F5640"/>
    <w:rsid w:val="004F6525"/>
    <w:rsid w:val="004F6FE2"/>
    <w:rsid w:val="00505905"/>
    <w:rsid w:val="00511A1B"/>
    <w:rsid w:val="00511A68"/>
    <w:rsid w:val="00513E7D"/>
    <w:rsid w:val="00514A67"/>
    <w:rsid w:val="00521192"/>
    <w:rsid w:val="0052127C"/>
    <w:rsid w:val="00526AEB"/>
    <w:rsid w:val="005302E0"/>
    <w:rsid w:val="00544738"/>
    <w:rsid w:val="005456E4"/>
    <w:rsid w:val="00547B89"/>
    <w:rsid w:val="005568AF"/>
    <w:rsid w:val="00556AF5"/>
    <w:rsid w:val="005606BC"/>
    <w:rsid w:val="00563E73"/>
    <w:rsid w:val="00565792"/>
    <w:rsid w:val="00567799"/>
    <w:rsid w:val="005710DE"/>
    <w:rsid w:val="00571A0B"/>
    <w:rsid w:val="00573DFD"/>
    <w:rsid w:val="005747D0"/>
    <w:rsid w:val="00582918"/>
    <w:rsid w:val="005850D7"/>
    <w:rsid w:val="0058522F"/>
    <w:rsid w:val="00586266"/>
    <w:rsid w:val="00593074"/>
    <w:rsid w:val="00595EDE"/>
    <w:rsid w:val="00596E2B"/>
    <w:rsid w:val="005A0CBA"/>
    <w:rsid w:val="005A2022"/>
    <w:rsid w:val="005A3272"/>
    <w:rsid w:val="005A5193"/>
    <w:rsid w:val="005B115A"/>
    <w:rsid w:val="005B537F"/>
    <w:rsid w:val="005C120D"/>
    <w:rsid w:val="005C15B3"/>
    <w:rsid w:val="005D07C2"/>
    <w:rsid w:val="005E2F29"/>
    <w:rsid w:val="005E400D"/>
    <w:rsid w:val="005E4E79"/>
    <w:rsid w:val="005E5CE7"/>
    <w:rsid w:val="005E790C"/>
    <w:rsid w:val="005F08C5"/>
    <w:rsid w:val="00605718"/>
    <w:rsid w:val="00605C66"/>
    <w:rsid w:val="00607814"/>
    <w:rsid w:val="006175D7"/>
    <w:rsid w:val="006208E5"/>
    <w:rsid w:val="006273E4"/>
    <w:rsid w:val="00631F82"/>
    <w:rsid w:val="00633B59"/>
    <w:rsid w:val="0063496F"/>
    <w:rsid w:val="00634EF4"/>
    <w:rsid w:val="006358C8"/>
    <w:rsid w:val="0064133A"/>
    <w:rsid w:val="00647FD7"/>
    <w:rsid w:val="00650080"/>
    <w:rsid w:val="00651F17"/>
    <w:rsid w:val="0065382D"/>
    <w:rsid w:val="00654B4D"/>
    <w:rsid w:val="0065559D"/>
    <w:rsid w:val="00655A40"/>
    <w:rsid w:val="00660D84"/>
    <w:rsid w:val="0066133A"/>
    <w:rsid w:val="0066378C"/>
    <w:rsid w:val="006700F0"/>
    <w:rsid w:val="00670A48"/>
    <w:rsid w:val="00672F6F"/>
    <w:rsid w:val="00674C2F"/>
    <w:rsid w:val="00674C8B"/>
    <w:rsid w:val="00691AEE"/>
    <w:rsid w:val="0069523C"/>
    <w:rsid w:val="006962CA"/>
    <w:rsid w:val="00696A95"/>
    <w:rsid w:val="006A09DA"/>
    <w:rsid w:val="006A1835"/>
    <w:rsid w:val="006A2625"/>
    <w:rsid w:val="006B3D3D"/>
    <w:rsid w:val="006B4A30"/>
    <w:rsid w:val="006B7569"/>
    <w:rsid w:val="006C28EE"/>
    <w:rsid w:val="006D2998"/>
    <w:rsid w:val="006D3188"/>
    <w:rsid w:val="006D5159"/>
    <w:rsid w:val="006E08FC"/>
    <w:rsid w:val="006F2588"/>
    <w:rsid w:val="00710A6C"/>
    <w:rsid w:val="00710D98"/>
    <w:rsid w:val="00710F53"/>
    <w:rsid w:val="00711CE9"/>
    <w:rsid w:val="00712266"/>
    <w:rsid w:val="00712593"/>
    <w:rsid w:val="00712D82"/>
    <w:rsid w:val="00716E22"/>
    <w:rsid w:val="007171AB"/>
    <w:rsid w:val="007213D0"/>
    <w:rsid w:val="00732599"/>
    <w:rsid w:val="00743E09"/>
    <w:rsid w:val="00744FCC"/>
    <w:rsid w:val="00750C93"/>
    <w:rsid w:val="00754E24"/>
    <w:rsid w:val="00757B3B"/>
    <w:rsid w:val="00764FA6"/>
    <w:rsid w:val="00773075"/>
    <w:rsid w:val="00773F36"/>
    <w:rsid w:val="00776254"/>
    <w:rsid w:val="007769FC"/>
    <w:rsid w:val="00777CFF"/>
    <w:rsid w:val="007815BC"/>
    <w:rsid w:val="00782B3F"/>
    <w:rsid w:val="00782E3C"/>
    <w:rsid w:val="007900CC"/>
    <w:rsid w:val="0079641B"/>
    <w:rsid w:val="00797A90"/>
    <w:rsid w:val="007A1856"/>
    <w:rsid w:val="007A1887"/>
    <w:rsid w:val="007A629C"/>
    <w:rsid w:val="007A6348"/>
    <w:rsid w:val="007B023C"/>
    <w:rsid w:val="007C44FF"/>
    <w:rsid w:val="007C6456"/>
    <w:rsid w:val="007C7BDB"/>
    <w:rsid w:val="007D2FF5"/>
    <w:rsid w:val="007D73AB"/>
    <w:rsid w:val="007D790E"/>
    <w:rsid w:val="007E2712"/>
    <w:rsid w:val="007E4A9C"/>
    <w:rsid w:val="007E5516"/>
    <w:rsid w:val="007E7EE2"/>
    <w:rsid w:val="007F06CA"/>
    <w:rsid w:val="0080228F"/>
    <w:rsid w:val="00804C1B"/>
    <w:rsid w:val="0080595A"/>
    <w:rsid w:val="008150A6"/>
    <w:rsid w:val="008178E6"/>
    <w:rsid w:val="0082249C"/>
    <w:rsid w:val="00824CCE"/>
    <w:rsid w:val="00830B7B"/>
    <w:rsid w:val="00832661"/>
    <w:rsid w:val="008349AA"/>
    <w:rsid w:val="008375D5"/>
    <w:rsid w:val="00841486"/>
    <w:rsid w:val="00842BC9"/>
    <w:rsid w:val="008431AF"/>
    <w:rsid w:val="0084476E"/>
    <w:rsid w:val="008504F6"/>
    <w:rsid w:val="008573B9"/>
    <w:rsid w:val="0085782D"/>
    <w:rsid w:val="00863BB7"/>
    <w:rsid w:val="008730FD"/>
    <w:rsid w:val="00873DA1"/>
    <w:rsid w:val="00875DDD"/>
    <w:rsid w:val="00881BC6"/>
    <w:rsid w:val="008860CC"/>
    <w:rsid w:val="00890876"/>
    <w:rsid w:val="00891929"/>
    <w:rsid w:val="00893029"/>
    <w:rsid w:val="0089514A"/>
    <w:rsid w:val="00895C2A"/>
    <w:rsid w:val="008A0A0D"/>
    <w:rsid w:val="008A3961"/>
    <w:rsid w:val="008A4CEA"/>
    <w:rsid w:val="008A7506"/>
    <w:rsid w:val="008B1603"/>
    <w:rsid w:val="008B20ED"/>
    <w:rsid w:val="008B6135"/>
    <w:rsid w:val="008C4538"/>
    <w:rsid w:val="008C562B"/>
    <w:rsid w:val="008C6717"/>
    <w:rsid w:val="008D2D6B"/>
    <w:rsid w:val="008D3090"/>
    <w:rsid w:val="008D4306"/>
    <w:rsid w:val="008D4508"/>
    <w:rsid w:val="008D4DC4"/>
    <w:rsid w:val="008D7CAF"/>
    <w:rsid w:val="008E02EE"/>
    <w:rsid w:val="008E65A8"/>
    <w:rsid w:val="008E77D6"/>
    <w:rsid w:val="009036E7"/>
    <w:rsid w:val="0091053B"/>
    <w:rsid w:val="00912945"/>
    <w:rsid w:val="009144EE"/>
    <w:rsid w:val="00915D4C"/>
    <w:rsid w:val="009279B2"/>
    <w:rsid w:val="00935814"/>
    <w:rsid w:val="0094502D"/>
    <w:rsid w:val="00946561"/>
    <w:rsid w:val="00946B39"/>
    <w:rsid w:val="00947013"/>
    <w:rsid w:val="00973084"/>
    <w:rsid w:val="00974B59"/>
    <w:rsid w:val="00984EA2"/>
    <w:rsid w:val="00986CC3"/>
    <w:rsid w:val="0099068E"/>
    <w:rsid w:val="009920AA"/>
    <w:rsid w:val="00992943"/>
    <w:rsid w:val="009931B3"/>
    <w:rsid w:val="00996279"/>
    <w:rsid w:val="009965F7"/>
    <w:rsid w:val="009A0866"/>
    <w:rsid w:val="009A4D0A"/>
    <w:rsid w:val="009B2F70"/>
    <w:rsid w:val="009B4594"/>
    <w:rsid w:val="009C2459"/>
    <w:rsid w:val="009C255A"/>
    <w:rsid w:val="009C2B46"/>
    <w:rsid w:val="009C4448"/>
    <w:rsid w:val="009C610D"/>
    <w:rsid w:val="009D43F3"/>
    <w:rsid w:val="009D4E9F"/>
    <w:rsid w:val="009D5D40"/>
    <w:rsid w:val="009D6B1B"/>
    <w:rsid w:val="009E107B"/>
    <w:rsid w:val="009E18D6"/>
    <w:rsid w:val="009E7B92"/>
    <w:rsid w:val="009F19C0"/>
    <w:rsid w:val="00A00AE4"/>
    <w:rsid w:val="00A00D24"/>
    <w:rsid w:val="00A01F5C"/>
    <w:rsid w:val="00A2019A"/>
    <w:rsid w:val="00A23493"/>
    <w:rsid w:val="00A2416A"/>
    <w:rsid w:val="00A3270B"/>
    <w:rsid w:val="00A379E4"/>
    <w:rsid w:val="00A43B02"/>
    <w:rsid w:val="00A44946"/>
    <w:rsid w:val="00A46B85"/>
    <w:rsid w:val="00A50585"/>
    <w:rsid w:val="00A506F1"/>
    <w:rsid w:val="00A5156E"/>
    <w:rsid w:val="00A53E57"/>
    <w:rsid w:val="00A548EA"/>
    <w:rsid w:val="00A56824"/>
    <w:rsid w:val="00A572DA"/>
    <w:rsid w:val="00A60D45"/>
    <w:rsid w:val="00A61F6D"/>
    <w:rsid w:val="00A65996"/>
    <w:rsid w:val="00A67276"/>
    <w:rsid w:val="00A67588"/>
    <w:rsid w:val="00A67840"/>
    <w:rsid w:val="00A71A9E"/>
    <w:rsid w:val="00A7382D"/>
    <w:rsid w:val="00A743AC"/>
    <w:rsid w:val="00A75AB7"/>
    <w:rsid w:val="00A8483F"/>
    <w:rsid w:val="00A870B0"/>
    <w:rsid w:val="00A8728A"/>
    <w:rsid w:val="00A87A54"/>
    <w:rsid w:val="00AA1809"/>
    <w:rsid w:val="00AB5033"/>
    <w:rsid w:val="00AB5298"/>
    <w:rsid w:val="00AB5519"/>
    <w:rsid w:val="00AB6313"/>
    <w:rsid w:val="00AB71DD"/>
    <w:rsid w:val="00AC15C5"/>
    <w:rsid w:val="00AD0E75"/>
    <w:rsid w:val="00AE7BD8"/>
    <w:rsid w:val="00AE7D02"/>
    <w:rsid w:val="00AF0BB7"/>
    <w:rsid w:val="00AF0BDE"/>
    <w:rsid w:val="00AF0EDE"/>
    <w:rsid w:val="00AF4853"/>
    <w:rsid w:val="00B00702"/>
    <w:rsid w:val="00B0110B"/>
    <w:rsid w:val="00B0234E"/>
    <w:rsid w:val="00B06751"/>
    <w:rsid w:val="00B149E2"/>
    <w:rsid w:val="00B2169D"/>
    <w:rsid w:val="00B21CBB"/>
    <w:rsid w:val="00B263C0"/>
    <w:rsid w:val="00B316CA"/>
    <w:rsid w:val="00B31BFB"/>
    <w:rsid w:val="00B3528F"/>
    <w:rsid w:val="00B357AB"/>
    <w:rsid w:val="00B41F72"/>
    <w:rsid w:val="00B44E90"/>
    <w:rsid w:val="00B45324"/>
    <w:rsid w:val="00B47018"/>
    <w:rsid w:val="00B47956"/>
    <w:rsid w:val="00B517E1"/>
    <w:rsid w:val="00B556E8"/>
    <w:rsid w:val="00B55E70"/>
    <w:rsid w:val="00B60238"/>
    <w:rsid w:val="00B640A8"/>
    <w:rsid w:val="00B64962"/>
    <w:rsid w:val="00B66AC0"/>
    <w:rsid w:val="00B71634"/>
    <w:rsid w:val="00B73091"/>
    <w:rsid w:val="00B75139"/>
    <w:rsid w:val="00B80840"/>
    <w:rsid w:val="00B815FC"/>
    <w:rsid w:val="00B82A05"/>
    <w:rsid w:val="00B84409"/>
    <w:rsid w:val="00B84E2D"/>
    <w:rsid w:val="00B927C9"/>
    <w:rsid w:val="00B96EFA"/>
    <w:rsid w:val="00BB17B0"/>
    <w:rsid w:val="00BB28BF"/>
    <w:rsid w:val="00BB2F42"/>
    <w:rsid w:val="00BB4AC0"/>
    <w:rsid w:val="00BB5683"/>
    <w:rsid w:val="00BC112B"/>
    <w:rsid w:val="00BC17DF"/>
    <w:rsid w:val="00BC6832"/>
    <w:rsid w:val="00BD0826"/>
    <w:rsid w:val="00BD15AB"/>
    <w:rsid w:val="00BD181D"/>
    <w:rsid w:val="00BE0567"/>
    <w:rsid w:val="00BE302F"/>
    <w:rsid w:val="00BE3210"/>
    <w:rsid w:val="00BE350E"/>
    <w:rsid w:val="00BE3E56"/>
    <w:rsid w:val="00BE4BF7"/>
    <w:rsid w:val="00BE62F6"/>
    <w:rsid w:val="00BE638E"/>
    <w:rsid w:val="00BF27B2"/>
    <w:rsid w:val="00BF4F06"/>
    <w:rsid w:val="00BF534E"/>
    <w:rsid w:val="00BF5717"/>
    <w:rsid w:val="00C01585"/>
    <w:rsid w:val="00C1410E"/>
    <w:rsid w:val="00C141C6"/>
    <w:rsid w:val="00C16F5A"/>
    <w:rsid w:val="00C2071A"/>
    <w:rsid w:val="00C20ACB"/>
    <w:rsid w:val="00C23703"/>
    <w:rsid w:val="00C26068"/>
    <w:rsid w:val="00C26DF9"/>
    <w:rsid w:val="00C271A8"/>
    <w:rsid w:val="00C3050C"/>
    <w:rsid w:val="00C32067"/>
    <w:rsid w:val="00C36E3A"/>
    <w:rsid w:val="00C37A77"/>
    <w:rsid w:val="00C41141"/>
    <w:rsid w:val="00C461E6"/>
    <w:rsid w:val="00C50771"/>
    <w:rsid w:val="00C508BE"/>
    <w:rsid w:val="00C53862"/>
    <w:rsid w:val="00C63EC4"/>
    <w:rsid w:val="00C64CD9"/>
    <w:rsid w:val="00C670F8"/>
    <w:rsid w:val="00C6780B"/>
    <w:rsid w:val="00C76D49"/>
    <w:rsid w:val="00C80AD4"/>
    <w:rsid w:val="00C80B5E"/>
    <w:rsid w:val="00C9061B"/>
    <w:rsid w:val="00C93EBA"/>
    <w:rsid w:val="00CA0BD8"/>
    <w:rsid w:val="00CA6B28"/>
    <w:rsid w:val="00CA72BB"/>
    <w:rsid w:val="00CA7FF5"/>
    <w:rsid w:val="00CB07E5"/>
    <w:rsid w:val="00CB1C14"/>
    <w:rsid w:val="00CB1E7C"/>
    <w:rsid w:val="00CB2EA1"/>
    <w:rsid w:val="00CB2F84"/>
    <w:rsid w:val="00CB3E75"/>
    <w:rsid w:val="00CB43F1"/>
    <w:rsid w:val="00CB6A8A"/>
    <w:rsid w:val="00CB6EDE"/>
    <w:rsid w:val="00CC41BA"/>
    <w:rsid w:val="00CD09EF"/>
    <w:rsid w:val="00CD17C1"/>
    <w:rsid w:val="00CD1C6C"/>
    <w:rsid w:val="00CD37F1"/>
    <w:rsid w:val="00CD6169"/>
    <w:rsid w:val="00CD6D76"/>
    <w:rsid w:val="00CE20BC"/>
    <w:rsid w:val="00CF16D8"/>
    <w:rsid w:val="00CF1FD8"/>
    <w:rsid w:val="00CF20D0"/>
    <w:rsid w:val="00CF44A1"/>
    <w:rsid w:val="00CF45F2"/>
    <w:rsid w:val="00CF4FDC"/>
    <w:rsid w:val="00D00E9E"/>
    <w:rsid w:val="00D021D2"/>
    <w:rsid w:val="00D061BB"/>
    <w:rsid w:val="00D07BE1"/>
    <w:rsid w:val="00D116C0"/>
    <w:rsid w:val="00D13433"/>
    <w:rsid w:val="00D13D8A"/>
    <w:rsid w:val="00D20DA7"/>
    <w:rsid w:val="00D249A5"/>
    <w:rsid w:val="00D279D8"/>
    <w:rsid w:val="00D27C8E"/>
    <w:rsid w:val="00D3026A"/>
    <w:rsid w:val="00D32D62"/>
    <w:rsid w:val="00D36E44"/>
    <w:rsid w:val="00D40C72"/>
    <w:rsid w:val="00D4141B"/>
    <w:rsid w:val="00D4145D"/>
    <w:rsid w:val="00D458F0"/>
    <w:rsid w:val="00D50B3B"/>
    <w:rsid w:val="00D5467F"/>
    <w:rsid w:val="00D55837"/>
    <w:rsid w:val="00D56A9F"/>
    <w:rsid w:val="00D60F51"/>
    <w:rsid w:val="00D65E43"/>
    <w:rsid w:val="00D6730A"/>
    <w:rsid w:val="00D674A6"/>
    <w:rsid w:val="00D7168E"/>
    <w:rsid w:val="00D72719"/>
    <w:rsid w:val="00D74B7C"/>
    <w:rsid w:val="00D76068"/>
    <w:rsid w:val="00D76B01"/>
    <w:rsid w:val="00D804A2"/>
    <w:rsid w:val="00D84704"/>
    <w:rsid w:val="00D921FD"/>
    <w:rsid w:val="00D93714"/>
    <w:rsid w:val="00D94034"/>
    <w:rsid w:val="00D95424"/>
    <w:rsid w:val="00DA4084"/>
    <w:rsid w:val="00DA5A54"/>
    <w:rsid w:val="00DA5C0D"/>
    <w:rsid w:val="00DB4E26"/>
    <w:rsid w:val="00DB714B"/>
    <w:rsid w:val="00DC1025"/>
    <w:rsid w:val="00DC10F6"/>
    <w:rsid w:val="00DC3E45"/>
    <w:rsid w:val="00DC4598"/>
    <w:rsid w:val="00DD0722"/>
    <w:rsid w:val="00DD212F"/>
    <w:rsid w:val="00DE18F5"/>
    <w:rsid w:val="00DE73D2"/>
    <w:rsid w:val="00DF5BFB"/>
    <w:rsid w:val="00DF5CD6"/>
    <w:rsid w:val="00E022DA"/>
    <w:rsid w:val="00E03BCB"/>
    <w:rsid w:val="00E124DC"/>
    <w:rsid w:val="00E258D8"/>
    <w:rsid w:val="00E26DDF"/>
    <w:rsid w:val="00E30167"/>
    <w:rsid w:val="00E33493"/>
    <w:rsid w:val="00E37922"/>
    <w:rsid w:val="00E406DF"/>
    <w:rsid w:val="00E415D3"/>
    <w:rsid w:val="00E469E4"/>
    <w:rsid w:val="00E475C3"/>
    <w:rsid w:val="00E509B0"/>
    <w:rsid w:val="00E50B11"/>
    <w:rsid w:val="00E54246"/>
    <w:rsid w:val="00E55D8E"/>
    <w:rsid w:val="00E6641E"/>
    <w:rsid w:val="00E66F18"/>
    <w:rsid w:val="00E70856"/>
    <w:rsid w:val="00E727DE"/>
    <w:rsid w:val="00E74A30"/>
    <w:rsid w:val="00E77778"/>
    <w:rsid w:val="00E77B7E"/>
    <w:rsid w:val="00E82DF1"/>
    <w:rsid w:val="00E90CAA"/>
    <w:rsid w:val="00E93339"/>
    <w:rsid w:val="00E96532"/>
    <w:rsid w:val="00E973A0"/>
    <w:rsid w:val="00EA1688"/>
    <w:rsid w:val="00EA1AFC"/>
    <w:rsid w:val="00EA4C83"/>
    <w:rsid w:val="00EC0A92"/>
    <w:rsid w:val="00EC1DA0"/>
    <w:rsid w:val="00EC329B"/>
    <w:rsid w:val="00EC5EB9"/>
    <w:rsid w:val="00EC6006"/>
    <w:rsid w:val="00EC71A6"/>
    <w:rsid w:val="00EC73EB"/>
    <w:rsid w:val="00ED592E"/>
    <w:rsid w:val="00ED6ABD"/>
    <w:rsid w:val="00ED72E1"/>
    <w:rsid w:val="00EE3C0F"/>
    <w:rsid w:val="00EE6810"/>
    <w:rsid w:val="00EF1601"/>
    <w:rsid w:val="00EF21FE"/>
    <w:rsid w:val="00EF2A7F"/>
    <w:rsid w:val="00EF2D58"/>
    <w:rsid w:val="00EF37C2"/>
    <w:rsid w:val="00EF4803"/>
    <w:rsid w:val="00EF5127"/>
    <w:rsid w:val="00F03EAC"/>
    <w:rsid w:val="00F04B7C"/>
    <w:rsid w:val="00F078B5"/>
    <w:rsid w:val="00F14024"/>
    <w:rsid w:val="00F15DB1"/>
    <w:rsid w:val="00F24297"/>
    <w:rsid w:val="00F25761"/>
    <w:rsid w:val="00F259D7"/>
    <w:rsid w:val="00F32D05"/>
    <w:rsid w:val="00F35263"/>
    <w:rsid w:val="00F403BF"/>
    <w:rsid w:val="00F4342F"/>
    <w:rsid w:val="00F45227"/>
    <w:rsid w:val="00F5045C"/>
    <w:rsid w:val="00F520C7"/>
    <w:rsid w:val="00F53AEA"/>
    <w:rsid w:val="00F55AC7"/>
    <w:rsid w:val="00F55FC9"/>
    <w:rsid w:val="00F5663B"/>
    <w:rsid w:val="00F5674D"/>
    <w:rsid w:val="00F6392C"/>
    <w:rsid w:val="00F64256"/>
    <w:rsid w:val="00F66093"/>
    <w:rsid w:val="00F66657"/>
    <w:rsid w:val="00F6751E"/>
    <w:rsid w:val="00F70848"/>
    <w:rsid w:val="00F73A60"/>
    <w:rsid w:val="00F829C7"/>
    <w:rsid w:val="00F834AA"/>
    <w:rsid w:val="00F848D6"/>
    <w:rsid w:val="00F859AE"/>
    <w:rsid w:val="00F922B2"/>
    <w:rsid w:val="00F943C8"/>
    <w:rsid w:val="00F96B28"/>
    <w:rsid w:val="00FA1564"/>
    <w:rsid w:val="00FA41B4"/>
    <w:rsid w:val="00FA5DDD"/>
    <w:rsid w:val="00FA7644"/>
    <w:rsid w:val="00FB0647"/>
    <w:rsid w:val="00FC069A"/>
    <w:rsid w:val="00FC08A9"/>
    <w:rsid w:val="00FC7600"/>
    <w:rsid w:val="00FD0B7B"/>
    <w:rsid w:val="00FD4C08"/>
    <w:rsid w:val="00FE1DCC"/>
    <w:rsid w:val="00FF0538"/>
    <w:rsid w:val="00FF5B8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7169"/>
    <o:shapelayout v:ext="edit">
      <o:idmap v:ext="edit" data="1"/>
    </o:shapelayout>
  </w:shapeDefaults>
  <w:decimalSymbol w:val=","/>
  <w:listSeparator w:val=";"/>
  <w14:docId w14:val="2F642808"/>
  <w15:docId w15:val="{BA4B348F-32FE-497E-9148-AEBC9E1E15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emiHidden/>
    <w:qFormat/>
    <w:rsid w:val="00E26DDF"/>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282D27"/>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282D27"/>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39"/>
    <w:semiHidden/>
    <w:rsid w:val="00B84409"/>
    <w:pPr>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39"/>
    <w:semiHidden/>
    <w:rsid w:val="00B84409"/>
    <w:pPr>
      <w:spacing w:before="240" w:after="100" w:line="240" w:lineRule="auto"/>
    </w:pPr>
    <w:rPr>
      <w:rFonts w:asciiTheme="majorHAnsi" w:hAnsiTheme="majorHAnsi"/>
      <w:sz w:val="24"/>
    </w:rPr>
  </w:style>
  <w:style w:type="paragraph" w:styleId="Innehll3">
    <w:name w:val="toc 3"/>
    <w:basedOn w:val="Normal"/>
    <w:next w:val="Brdtext"/>
    <w:uiPriority w:val="39"/>
    <w:semiHidden/>
    <w:rsid w:val="00B84409"/>
    <w:pPr>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tabs>
        <w:tab w:val="num" w:pos="425"/>
      </w:tabs>
      <w:spacing w:after="100"/>
      <w:ind w:left="425" w:hanging="425"/>
    </w:pPr>
  </w:style>
  <w:style w:type="paragraph" w:styleId="Numreradlista2">
    <w:name w:val="List Number 2"/>
    <w:basedOn w:val="Normal"/>
    <w:uiPriority w:val="6"/>
    <w:rsid w:val="00DB714B"/>
    <w:pPr>
      <w:tabs>
        <w:tab w:val="num" w:pos="992"/>
      </w:tabs>
      <w:spacing w:after="100"/>
      <w:ind w:left="992" w:hanging="567"/>
      <w:contextualSpacing/>
    </w:pPr>
  </w:style>
  <w:style w:type="paragraph" w:styleId="Punktlista">
    <w:name w:val="List Bullet"/>
    <w:basedOn w:val="Normal"/>
    <w:uiPriority w:val="6"/>
    <w:rsid w:val="00B2169D"/>
    <w:pPr>
      <w:tabs>
        <w:tab w:val="num" w:pos="425"/>
      </w:tabs>
      <w:spacing w:after="100"/>
      <w:ind w:left="425" w:hanging="425"/>
      <w:contextualSpacing/>
    </w:pPr>
  </w:style>
  <w:style w:type="paragraph" w:styleId="Punktlista2">
    <w:name w:val="List Bullet 2"/>
    <w:basedOn w:val="Normal"/>
    <w:uiPriority w:val="6"/>
    <w:rsid w:val="00B2169D"/>
    <w:pPr>
      <w:tabs>
        <w:tab w:val="num" w:pos="851"/>
      </w:tabs>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tabs>
        <w:tab w:val="clear" w:pos="425"/>
        <w:tab w:val="num" w:pos="360"/>
      </w:tabs>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tabs>
        <w:tab w:val="num" w:pos="360"/>
      </w:tabs>
      <w:ind w:left="425" w:hanging="425"/>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tabs>
        <w:tab w:val="num" w:pos="1701"/>
      </w:tabs>
      <w:spacing w:after="100"/>
      <w:ind w:left="1701" w:hanging="709"/>
      <w:contextualSpacing/>
    </w:pPr>
  </w:style>
  <w:style w:type="paragraph" w:customStyle="1" w:styleId="Strecklista3">
    <w:name w:val="Strecklista 3"/>
    <w:basedOn w:val="Brdtext"/>
    <w:uiPriority w:val="6"/>
    <w:semiHidden/>
    <w:qFormat/>
    <w:rsid w:val="007A629C"/>
    <w:pPr>
      <w:tabs>
        <w:tab w:val="num" w:pos="1276"/>
      </w:tabs>
      <w:spacing w:after="100"/>
      <w:ind w:left="1276" w:hanging="425"/>
    </w:pPr>
  </w:style>
  <w:style w:type="paragraph" w:styleId="Punktlista3">
    <w:name w:val="List Bullet 3"/>
    <w:basedOn w:val="Normal"/>
    <w:uiPriority w:val="6"/>
    <w:rsid w:val="00B2169D"/>
    <w:pPr>
      <w:tabs>
        <w:tab w:val="num" w:pos="1276"/>
      </w:tabs>
      <w:spacing w:after="100"/>
      <w:ind w:left="1276" w:hanging="425"/>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tabs>
        <w:tab w:val="num" w:pos="1209"/>
      </w:tabs>
      <w:ind w:left="1209" w:hanging="360"/>
      <w:contextualSpacing/>
    </w:pPr>
  </w:style>
  <w:style w:type="paragraph" w:styleId="Numreradlista5">
    <w:name w:val="List Number 5"/>
    <w:basedOn w:val="Normal"/>
    <w:uiPriority w:val="99"/>
    <w:semiHidden/>
    <w:unhideWhenUsed/>
    <w:rsid w:val="00573DFD"/>
    <w:pPr>
      <w:tabs>
        <w:tab w:val="num" w:pos="1492"/>
      </w:tabs>
      <w:ind w:left="1492" w:hanging="360"/>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tabs>
        <w:tab w:val="num" w:pos="1209"/>
      </w:tabs>
      <w:ind w:left="1209" w:hanging="360"/>
      <w:contextualSpacing/>
    </w:pPr>
  </w:style>
  <w:style w:type="paragraph" w:styleId="Punktlista5">
    <w:name w:val="List Bullet 5"/>
    <w:basedOn w:val="Normal"/>
    <w:uiPriority w:val="99"/>
    <w:semiHidden/>
    <w:unhideWhenUsed/>
    <w:rsid w:val="00573DFD"/>
    <w:pPr>
      <w:tabs>
        <w:tab w:val="num" w:pos="1492"/>
      </w:tabs>
      <w:ind w:left="1492" w:hanging="360"/>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settings" Target="settings.xml"/><Relationship Id="rId19" Type="http://schemas.openxmlformats.org/officeDocument/2006/relationships/theme" Target="theme/theme1.xml"/><Relationship Id="rId14" Type="http://schemas.openxmlformats.org/officeDocument/2006/relationships/footer" Target="footer1.xml"/><Relationship Id="rId9"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B08DD84BD450411CBC9AD8113795C436"/>
        <w:category>
          <w:name w:val="Allmänt"/>
          <w:gallery w:val="placeholder"/>
        </w:category>
        <w:types>
          <w:type w:val="bbPlcHdr"/>
        </w:types>
        <w:behaviors>
          <w:behavior w:val="content"/>
        </w:behaviors>
        <w:guid w:val="{6809D00A-78E6-4820-B640-35B92EAE3720}"/>
      </w:docPartPr>
      <w:docPartBody>
        <w:p w:rsidR="00215A97" w:rsidRDefault="00215A97" w:rsidP="00215A97">
          <w:pPr>
            <w:pStyle w:val="B08DD84BD450411CBC9AD8113795C436"/>
          </w:pPr>
          <w:r>
            <w:rPr>
              <w:rStyle w:val="Platshllartext"/>
            </w:rPr>
            <w:t xml:space="preserve"> </w:t>
          </w:r>
        </w:p>
      </w:docPartBody>
    </w:docPart>
    <w:docPart>
      <w:docPartPr>
        <w:name w:val="D423577EF6BB4A8AA77479C4CEDC5275"/>
        <w:category>
          <w:name w:val="Allmänt"/>
          <w:gallery w:val="placeholder"/>
        </w:category>
        <w:types>
          <w:type w:val="bbPlcHdr"/>
        </w:types>
        <w:behaviors>
          <w:behavior w:val="content"/>
        </w:behaviors>
        <w:guid w:val="{C6048088-5875-4262-9A11-E0AAA0DA8BEF}"/>
      </w:docPartPr>
      <w:docPartBody>
        <w:p w:rsidR="00215A97" w:rsidRDefault="00215A97" w:rsidP="00215A97">
          <w:pPr>
            <w:pStyle w:val="D423577EF6BB4A8AA77479C4CEDC5275"/>
          </w:pPr>
          <w:r>
            <w:rPr>
              <w:rStyle w:val="Platshllartext"/>
            </w:rPr>
            <w:t xml:space="preserve"> </w:t>
          </w:r>
        </w:p>
      </w:docPartBody>
    </w:docPart>
    <w:docPart>
      <w:docPartPr>
        <w:name w:val="41D8973AE82D4A408CE4F69873479464"/>
        <w:category>
          <w:name w:val="Allmänt"/>
          <w:gallery w:val="placeholder"/>
        </w:category>
        <w:types>
          <w:type w:val="bbPlcHdr"/>
        </w:types>
        <w:behaviors>
          <w:behavior w:val="content"/>
        </w:behaviors>
        <w:guid w:val="{9E707144-1116-4BA5-9503-50C8BB253926}"/>
      </w:docPartPr>
      <w:docPartBody>
        <w:p w:rsidR="00215A97" w:rsidRDefault="00215A97" w:rsidP="00215A97">
          <w:pPr>
            <w:pStyle w:val="41D8973AE82D4A408CE4F69873479464"/>
          </w:pPr>
          <w:r>
            <w:rPr>
              <w:rStyle w:val="Platshllartext"/>
            </w:rPr>
            <w:t xml:space="preserve"> </w:t>
          </w:r>
        </w:p>
      </w:docPartBody>
    </w:docPart>
    <w:docPart>
      <w:docPartPr>
        <w:name w:val="C19D795B7CD542CAB3E3B98FB97D2232"/>
        <w:category>
          <w:name w:val="Allmänt"/>
          <w:gallery w:val="placeholder"/>
        </w:category>
        <w:types>
          <w:type w:val="bbPlcHdr"/>
        </w:types>
        <w:behaviors>
          <w:behavior w:val="content"/>
        </w:behaviors>
        <w:guid w:val="{873ADE8B-A94D-4C3F-9EF0-3F1BA0F8CB9F}"/>
      </w:docPartPr>
      <w:docPartBody>
        <w:p w:rsidR="00215A97" w:rsidRDefault="00215A97" w:rsidP="00215A97">
          <w:pPr>
            <w:pStyle w:val="C19D795B7CD542CAB3E3B98FB97D2232"/>
          </w:pPr>
          <w:r>
            <w:rPr>
              <w:rStyle w:val="Platshllartext"/>
            </w:rPr>
            <w:t xml:space="preserve"> </w:t>
          </w:r>
        </w:p>
      </w:docPartBody>
    </w:docPart>
    <w:docPart>
      <w:docPartPr>
        <w:name w:val="9EC3A292E2874ACB903C1D67A9AF260A"/>
        <w:category>
          <w:name w:val="Allmänt"/>
          <w:gallery w:val="placeholder"/>
        </w:category>
        <w:types>
          <w:type w:val="bbPlcHdr"/>
        </w:types>
        <w:behaviors>
          <w:behavior w:val="content"/>
        </w:behaviors>
        <w:guid w:val="{52E7181E-A1A5-4211-B5D5-D75BA8333F74}"/>
      </w:docPartPr>
      <w:docPartBody>
        <w:p w:rsidR="00215A97" w:rsidRDefault="00215A97" w:rsidP="00215A97">
          <w:pPr>
            <w:pStyle w:val="9EC3A292E2874ACB903C1D67A9AF260A"/>
          </w:pPr>
          <w:r>
            <w:rPr>
              <w:rStyle w:val="Platshllartext"/>
            </w:rPr>
            <w:t xml:space="preserve">Klicka </w:t>
          </w:r>
          <w:r w:rsidRPr="00AC4EF6">
            <w:rPr>
              <w:rStyle w:val="Platshllartext"/>
            </w:rPr>
            <w:t xml:space="preserve">här för att ange </w:t>
          </w:r>
          <w:r>
            <w:rPr>
              <w:rStyle w:val="Platshllartext"/>
            </w:rPr>
            <w:t>namnet på frågeställaren</w:t>
          </w:r>
          <w:r w:rsidRPr="00AC4EF6">
            <w:rPr>
              <w:rStyle w:val="Platshllartext"/>
            </w:rPr>
            <w:t>.</w:t>
          </w:r>
        </w:p>
      </w:docPartBody>
    </w:docPart>
    <w:docPart>
      <w:docPartPr>
        <w:name w:val="6CFEA63D553D4C72B7537E227C55D9BF"/>
        <w:category>
          <w:name w:val="Allmänt"/>
          <w:gallery w:val="placeholder"/>
        </w:category>
        <w:types>
          <w:type w:val="bbPlcHdr"/>
        </w:types>
        <w:behaviors>
          <w:behavior w:val="content"/>
        </w:behaviors>
        <w:guid w:val="{E1BCE3E6-F4FC-4DF7-BFDD-07FBA00F1EDA}"/>
      </w:docPartPr>
      <w:docPartBody>
        <w:p w:rsidR="00215A97" w:rsidRDefault="00215A97" w:rsidP="00215A97">
          <w:pPr>
            <w:pStyle w:val="6CFEA63D553D4C72B7537E227C55D9BF"/>
          </w:pPr>
          <w:r>
            <w:t xml:space="preserve"> </w:t>
          </w:r>
          <w:r>
            <w:rPr>
              <w:rStyle w:val="Platshllartext"/>
            </w:rPr>
            <w:t>Välj ett parti.</w:t>
          </w:r>
        </w:p>
      </w:docPartBody>
    </w:docPart>
    <w:docPart>
      <w:docPartPr>
        <w:name w:val="EF16FE2163914E379E62B53CD9D95733"/>
        <w:category>
          <w:name w:val="Allmänt"/>
          <w:gallery w:val="placeholder"/>
        </w:category>
        <w:types>
          <w:type w:val="bbPlcHdr"/>
        </w:types>
        <w:behaviors>
          <w:behavior w:val="content"/>
        </w:behaviors>
        <w:guid w:val="{59E227C6-85FE-490F-93B3-A79C92A975BB}"/>
      </w:docPartPr>
      <w:docPartBody>
        <w:p w:rsidR="006A6804" w:rsidRDefault="006A6804">
          <w:pPr>
            <w:pStyle w:val="EF16FE2163914E379E62B53CD9D95733"/>
          </w:pPr>
          <w:r>
            <w:rPr>
              <w:rStyle w:val="Platshllartext"/>
            </w:rPr>
            <w:t xml:space="preserve">Klicka </w:t>
          </w:r>
          <w:r w:rsidRPr="00AC4EF6">
            <w:rPr>
              <w:rStyle w:val="Platshllartext"/>
            </w:rPr>
            <w:t xml:space="preserve">här för att ange </w:t>
          </w:r>
          <w:r>
            <w:rPr>
              <w:rStyle w:val="Platshllartext"/>
            </w:rPr>
            <w:t>namnet på frågeställaren</w:t>
          </w:r>
          <w:r w:rsidRPr="00AC4EF6">
            <w:rPr>
              <w:rStyle w:val="Platshllartext"/>
            </w:rPr>
            <w:t>.</w:t>
          </w:r>
        </w:p>
      </w:docPartBody>
    </w:docPart>
    <w:docPart>
      <w:docPartPr>
        <w:name w:val="138AF0E411E743E6BFCAAD5034B3A287"/>
        <w:category>
          <w:name w:val="Allmänt"/>
          <w:gallery w:val="placeholder"/>
        </w:category>
        <w:types>
          <w:type w:val="bbPlcHdr"/>
        </w:types>
        <w:behaviors>
          <w:behavior w:val="content"/>
        </w:behaviors>
        <w:guid w:val="{CD829EBE-C032-49FE-9649-08307726FB3A}"/>
      </w:docPartPr>
      <w:docPartBody>
        <w:p w:rsidR="006A6804" w:rsidRDefault="006A6804">
          <w:pPr>
            <w:pStyle w:val="138AF0E411E743E6BFCAAD5034B3A287"/>
          </w:pPr>
          <w:r>
            <w:rPr>
              <w:rStyle w:val="Platshllartext"/>
            </w:rPr>
            <w:t>Klicka här för att ange datum.</w:t>
          </w:r>
        </w:p>
      </w:docPartBody>
    </w:docPart>
    <w:docPart>
      <w:docPartPr>
        <w:name w:val="C0F6C419D75040EAB9F8CD70DBDF5C7A"/>
        <w:category>
          <w:name w:val="Allmänt"/>
          <w:gallery w:val="placeholder"/>
        </w:category>
        <w:types>
          <w:type w:val="bbPlcHdr"/>
        </w:types>
        <w:behaviors>
          <w:behavior w:val="content"/>
        </w:behaviors>
        <w:guid w:val="{A242962E-E659-4CA4-9ECA-AC7FA24B22A8}"/>
      </w:docPartPr>
      <w:docPartBody>
        <w:p w:rsidR="006A6804" w:rsidRDefault="006A6804">
          <w:pPr>
            <w:pStyle w:val="C0F6C419D75040EAB9F8CD70DBDF5C7A"/>
          </w:pPr>
          <w:r>
            <w:rPr>
              <w:rStyle w:val="Platshllartext"/>
            </w:rPr>
            <w:t>Välj undertecknare</w:t>
          </w:r>
          <w:r w:rsidRPr="00AC4EF6">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1002AFF" w:usb1="4000ACFF"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5A97"/>
    <w:rsid w:val="00215A97"/>
    <w:rsid w:val="006A680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D1F5090E4BC746F395FBDDBCB4DC7198">
    <w:name w:val="D1F5090E4BC746F395FBDDBCB4DC7198"/>
    <w:rsid w:val="00215A97"/>
  </w:style>
  <w:style w:type="character" w:styleId="Platshllartext">
    <w:name w:val="Placeholder Text"/>
    <w:basedOn w:val="Standardstycketeckensnitt"/>
    <w:uiPriority w:val="99"/>
    <w:semiHidden/>
    <w:rPr>
      <w:noProof w:val="0"/>
      <w:color w:val="808080"/>
    </w:rPr>
  </w:style>
  <w:style w:type="paragraph" w:customStyle="1" w:styleId="4D658C4E41A9483F91C6CF9E785E6568">
    <w:name w:val="4D658C4E41A9483F91C6CF9E785E6568"/>
    <w:rsid w:val="00215A97"/>
  </w:style>
  <w:style w:type="paragraph" w:customStyle="1" w:styleId="10A81BB27B0F47989ECAAACCA5DF5596">
    <w:name w:val="10A81BB27B0F47989ECAAACCA5DF5596"/>
    <w:rsid w:val="00215A97"/>
  </w:style>
  <w:style w:type="paragraph" w:customStyle="1" w:styleId="14E99370F74E4919BE0220427FCA3946">
    <w:name w:val="14E99370F74E4919BE0220427FCA3946"/>
    <w:rsid w:val="00215A97"/>
  </w:style>
  <w:style w:type="paragraph" w:customStyle="1" w:styleId="B08DD84BD450411CBC9AD8113795C436">
    <w:name w:val="B08DD84BD450411CBC9AD8113795C436"/>
    <w:rsid w:val="00215A97"/>
  </w:style>
  <w:style w:type="paragraph" w:customStyle="1" w:styleId="D423577EF6BB4A8AA77479C4CEDC5275">
    <w:name w:val="D423577EF6BB4A8AA77479C4CEDC5275"/>
    <w:rsid w:val="00215A97"/>
  </w:style>
  <w:style w:type="paragraph" w:customStyle="1" w:styleId="1A279843B3274264B2D3A800644B658D">
    <w:name w:val="1A279843B3274264B2D3A800644B658D"/>
    <w:rsid w:val="00215A97"/>
  </w:style>
  <w:style w:type="paragraph" w:customStyle="1" w:styleId="E55B4BF0D2E7407EBC5F4C68D3DF161F">
    <w:name w:val="E55B4BF0D2E7407EBC5F4C68D3DF161F"/>
    <w:rsid w:val="00215A97"/>
  </w:style>
  <w:style w:type="paragraph" w:customStyle="1" w:styleId="527216B15158469BAD4640194DACA506">
    <w:name w:val="527216B15158469BAD4640194DACA506"/>
    <w:rsid w:val="00215A97"/>
  </w:style>
  <w:style w:type="paragraph" w:customStyle="1" w:styleId="41D8973AE82D4A408CE4F69873479464">
    <w:name w:val="41D8973AE82D4A408CE4F69873479464"/>
    <w:rsid w:val="00215A97"/>
  </w:style>
  <w:style w:type="paragraph" w:customStyle="1" w:styleId="C19D795B7CD542CAB3E3B98FB97D2232">
    <w:name w:val="C19D795B7CD542CAB3E3B98FB97D2232"/>
    <w:rsid w:val="00215A97"/>
  </w:style>
  <w:style w:type="paragraph" w:customStyle="1" w:styleId="9EC3A292E2874ACB903C1D67A9AF260A">
    <w:name w:val="9EC3A292E2874ACB903C1D67A9AF260A"/>
    <w:rsid w:val="00215A97"/>
  </w:style>
  <w:style w:type="paragraph" w:customStyle="1" w:styleId="6CFEA63D553D4C72B7537E227C55D9BF">
    <w:name w:val="6CFEA63D553D4C72B7537E227C55D9BF"/>
    <w:rsid w:val="00215A97"/>
  </w:style>
  <w:style w:type="paragraph" w:customStyle="1" w:styleId="E4FC5C7705D34ACFAA0CFEF15CD94FF8">
    <w:name w:val="E4FC5C7705D34ACFAA0CFEF15CD94FF8"/>
    <w:rsid w:val="00215A97"/>
  </w:style>
  <w:style w:type="paragraph" w:customStyle="1" w:styleId="9C952551829E44B495FE7EAB74AC70D6">
    <w:name w:val="9C952551829E44B495FE7EAB74AC70D6"/>
    <w:rsid w:val="00215A97"/>
  </w:style>
  <w:style w:type="paragraph" w:customStyle="1" w:styleId="6112E70C67CE45E4AFCE3D097F2DCAB9">
    <w:name w:val="6112E70C67CE45E4AFCE3D097F2DCAB9"/>
    <w:rsid w:val="00215A97"/>
  </w:style>
  <w:style w:type="paragraph" w:customStyle="1" w:styleId="DF281D54ECFB4F00832F7B08BB5C5D55">
    <w:name w:val="DF281D54ECFB4F00832F7B08BB5C5D55"/>
    <w:rsid w:val="00215A97"/>
  </w:style>
  <w:style w:type="paragraph" w:customStyle="1" w:styleId="1D5E62AFC572408B88708D42C9D49FD2">
    <w:name w:val="1D5E62AFC572408B88708D42C9D49FD2"/>
    <w:rsid w:val="00215A97"/>
  </w:style>
  <w:style w:type="paragraph" w:customStyle="1" w:styleId="F021328661FC4276A20A0AE5E11580FF">
    <w:name w:val="F021328661FC4276A20A0AE5E11580FF"/>
    <w:rsid w:val="00215A97"/>
  </w:style>
  <w:style w:type="paragraph" w:customStyle="1" w:styleId="9D7B4F3D33194D878628AC55FCE7A51E">
    <w:name w:val="9D7B4F3D33194D878628AC55FCE7A51E"/>
    <w:rsid w:val="00215A97"/>
  </w:style>
  <w:style w:type="paragraph" w:customStyle="1" w:styleId="EF16FE2163914E379E62B53CD9D95733">
    <w:name w:val="EF16FE2163914E379E62B53CD9D95733"/>
  </w:style>
  <w:style w:type="paragraph" w:customStyle="1" w:styleId="138AF0E411E743E6BFCAAD5034B3A287">
    <w:name w:val="138AF0E411E743E6BFCAAD5034B3A287"/>
  </w:style>
  <w:style w:type="paragraph" w:customStyle="1" w:styleId="C0F6C419D75040EAB9F8CD70DBDF5C7A">
    <w:name w:val="C0F6C419D75040EAB9F8CD70DBDF5C7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RD_Svarsid xmlns="02C1D855-2A68-49BF-A9F2-56B935B923E7">5655d4a5-eb55-4d95-b311-bdaee7c93a64</RD_Svarsid>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Isabella Lövin</TopSender>
    <OrganisationInfo>
      <Organisatoriskenhet1>Miljö- och energidepartementet</Organisatoriskenhet1>
      <Organisatoriskenhet2> </Organisatoriskenhet2>
      <Organisatoriskenhet3> </Organisatoriskenhet3>
      <Organisatoriskenhet1Id>168</Organisatoriskenhet1Id>
      <Organisatoriskenhet2Id> </Organisatoriskenhet2Id>
      <Organisatoriskenhet3Id> </Organisatoriskenhet3Id>
    </OrganisationInfo>
    <HeaderDate>2019-03-14T00:00:00</HeaderDate>
    <Office/>
    <Dnr>M2019/00531/Kl</Dnr>
    <ParagrafNr/>
    <DocumentTitle/>
    <VisitingAddress/>
    <Extra1/>
    <Extra2/>
    <Extra3>Jessica Rosencrantz</Extra3>
    <Number/>
    <Recipient>Till riksdagen</Recipient>
    <SenderText/>
    <DocNumber/>
    <Doclanguage>1053</Doclanguage>
    <Appendix/>
    <LogotypeName>RK_LOGO_SV_BW.emf</LogotypeName>
  </BaseInfo>
</DocumentInfo>
</file>

<file path=customXml/item4.xml><?xml version="1.0" encoding="utf-8"?>
<p:properties xmlns:p="http://schemas.microsoft.com/office/2006/metadata/properties" xmlns:xsi="http://www.w3.org/2001/XMLSchema-instance" xmlns:pc="http://schemas.microsoft.com/office/infopath/2007/PartnerControls">
  <documentManagement>
    <TaxCatchAll xmlns="cc625d36-bb37-4650-91b9-0c96159295ba"/>
    <edbe0b5c82304c8e847ab7b8c02a77c3 xmlns="cc625d36-bb37-4650-91b9-0c96159295ba">
      <Terms xmlns="http://schemas.microsoft.com/office/infopath/2007/PartnerControls"/>
    </edbe0b5c82304c8e847ab7b8c02a77c3>
    <DirtyMigration xmlns="4e9c2f0c-7bf8-49af-8356-cbf363fc78a7">false</DirtyMigration>
    <k46d94c0acf84ab9a79866a9d8b1905f xmlns="cc625d36-bb37-4650-91b9-0c96159295ba">
      <Terms xmlns="http://schemas.microsoft.com/office/infopath/2007/PartnerControls"/>
    </k46d94c0acf84ab9a79866a9d8b1905f>
    <_dlc_DocId xmlns="393aa91a-fcfd-4bc0-9211-36382cacc5c9">A5R4NF7SHQ5A-1567022405-3044</_dlc_DocId>
    <_dlc_DocIdUrl xmlns="393aa91a-fcfd-4bc0-9211-36382cacc5c9">
      <Url>https://dhs.sp.regeringskansliet.se/dep/m/EcRcAss/_layouts/15/DocIdRedir.aspx?ID=A5R4NF7SHQ5A-1567022405-3044</Url>
      <Description>A5R4NF7SHQ5A-1567022405-3044</Description>
    </_dlc_DocIdUrl>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8c0ff63db1bdc09919cf336006e92114">
  <xsd:schema xmlns:xsd="http://www.w3.org/2001/XMLSchema" xmlns:xs="http://www.w3.org/2001/XMLSchema" xmlns:p="http://schemas.microsoft.com/office/2006/metadata/properties" xmlns:ns2="02C1D855-2A68-49BF-A9F2-56B935B923E7" targetNamespace="http://schemas.microsoft.com/office/2006/metadata/properties" ma:root="true" ma:fieldsID="33079a0af95ebe4bc82445290196ca87"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1FF4F5-C7D2-40E6-AAD3-CED2B2B4DC48}"/>
</file>

<file path=customXml/itemProps2.xml><?xml version="1.0" encoding="utf-8"?>
<ds:datastoreItem xmlns:ds="http://schemas.openxmlformats.org/officeDocument/2006/customXml" ds:itemID="{CFB53040-5827-475C-BFDB-1E2E4378822C}"/>
</file>

<file path=customXml/itemProps3.xml><?xml version="1.0" encoding="utf-8"?>
<ds:datastoreItem xmlns:ds="http://schemas.openxmlformats.org/officeDocument/2006/customXml" ds:itemID="{EA665D24-872E-428A-8292-284BCDCA4A19}"/>
</file>

<file path=customXml/itemProps4.xml><?xml version="1.0" encoding="utf-8"?>
<ds:datastoreItem xmlns:ds="http://schemas.openxmlformats.org/officeDocument/2006/customXml" ds:itemID="{321FF4F5-C7D2-40E6-AAD3-CED2B2B4DC48}"/>
</file>

<file path=customXml/itemProps5.xml><?xml version="1.0" encoding="utf-8"?>
<ds:datastoreItem xmlns:ds="http://schemas.openxmlformats.org/officeDocument/2006/customXml" ds:itemID="{CFB53040-5827-475C-BFDB-1E2E4378822C}"/>
</file>

<file path=customXml/itemProps6.xml><?xml version="1.0" encoding="utf-8"?>
<ds:datastoreItem xmlns:ds="http://schemas.openxmlformats.org/officeDocument/2006/customXml" ds:itemID="{F572F57A-29B0-4300-BF93-E25340368B9A}"/>
</file>

<file path=customXml/itemProps7.xml><?xml version="1.0" encoding="utf-8"?>
<ds:datastoreItem xmlns:ds="http://schemas.openxmlformats.org/officeDocument/2006/customXml" ds:itemID="{5625D938-A135-471F-ADAC-69A4E6F08F34}"/>
</file>

<file path=docProps/app.xml><?xml version="1.0" encoding="utf-8"?>
<Properties xmlns="http://schemas.openxmlformats.org/officeDocument/2006/extended-properties" xmlns:vt="http://schemas.openxmlformats.org/officeDocument/2006/docPropsVTypes">
  <Template>RK Basmall</Template>
  <TotalTime>0</TotalTime>
  <Pages>2</Pages>
  <Words>235</Words>
  <Characters>1249</Characters>
  <Application>Microsoft Office Word</Application>
  <DocSecurity>0</DocSecurity>
  <Lines>10</Lines>
  <Paragraphs>2</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Larsson</dc:creator>
  <cp:keywords/>
  <dc:description/>
  <cp:lastModifiedBy>Thomas H Pettersson</cp:lastModifiedBy>
  <cp:revision>3</cp:revision>
  <dcterms:created xsi:type="dcterms:W3CDTF">2019-03-14T10:53:00Z</dcterms:created>
  <dcterms:modified xsi:type="dcterms:W3CDTF">2019-03-14T10:53:00Z</dcterms:modified>
  <cp:version>1.3.00</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0x0101007DCF975C04D44161A4E6A1E30BEAF3560093B6C30A1794704D9AEDAE4402691088</vt:lpwstr>
  </property>
  <property fmtid="{D5CDD505-2E9C-101B-9397-08002B2CF9AE}" pid="3" name="Organisation">
    <vt:lpwstr/>
  </property>
  <property fmtid="{D5CDD505-2E9C-101B-9397-08002B2CF9AE}" pid="4" name="ActivityCategory">
    <vt:lpwstr/>
  </property>
  <property fmtid="{D5CDD505-2E9C-101B-9397-08002B2CF9AE}" pid="5" name="_dlc_DocIdItemGuid">
    <vt:lpwstr>bd599013-6b02-4ff1-9015-29b0e6882873</vt:lpwstr>
  </property>
  <property fmtid="{D5CDD505-2E9C-101B-9397-08002B2CF9AE}" pid="6" name="TaxKeyword">
    <vt:lpwstr/>
  </property>
  <property fmtid="{D5CDD505-2E9C-101B-9397-08002B2CF9AE}" pid="7" name="TaxKeywordTaxHTField">
    <vt:lpwstr/>
  </property>
</Properties>
</file>