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3A283" w14:textId="535C9FFA" w:rsidR="00046D25" w:rsidRDefault="00046D25" w:rsidP="00DA0661">
      <w:pPr>
        <w:pStyle w:val="Rubrik"/>
      </w:pPr>
      <w:bookmarkStart w:id="0" w:name="Start"/>
      <w:bookmarkEnd w:id="0"/>
      <w:r>
        <w:t>Svar på fråga 2020/21:1775 av Linda Lindberg (SD)</w:t>
      </w:r>
      <w:r>
        <w:br/>
        <w:t>Pensionstilläggets effekter</w:t>
      </w:r>
    </w:p>
    <w:p w14:paraId="4517B007" w14:textId="3B92D427" w:rsidR="00046D25" w:rsidRDefault="00046D25" w:rsidP="002749F7">
      <w:pPr>
        <w:pStyle w:val="Brdtext"/>
      </w:pPr>
      <w:r>
        <w:t>Linda Lindberg har frågat mig på vilket sätt jag avser att agera för att tydliggöra för mottagarna hur fördelningen av pensionstillägget ser ut.</w:t>
      </w:r>
    </w:p>
    <w:p w14:paraId="146B8790" w14:textId="5C78D0FE" w:rsidR="005E2361" w:rsidRDefault="00BE7571" w:rsidP="002749F7">
      <w:pPr>
        <w:pStyle w:val="Brdtext"/>
      </w:pPr>
      <w:r>
        <w:t xml:space="preserve">Inkomstpensionstillägget är utformat för att främst gå till personer som har haft ett långt arbetsliv men som ändå har en låg pension. </w:t>
      </w:r>
      <w:r w:rsidR="00950630">
        <w:t xml:space="preserve">Det </w:t>
      </w:r>
      <w:r w:rsidR="005E2361">
        <w:t xml:space="preserve">är </w:t>
      </w:r>
      <w:r w:rsidR="00950630">
        <w:t>därför</w:t>
      </w:r>
      <w:r w:rsidR="005E2361">
        <w:t xml:space="preserve"> personer som har en inkomstgrundad allmän pension mellan 9 000 och 17 000 kronor per månad</w:t>
      </w:r>
      <w:r w:rsidR="00BB16A5">
        <w:t xml:space="preserve"> som</w:t>
      </w:r>
      <w:r w:rsidR="005E2361">
        <w:t xml:space="preserve"> kommer att kunna få ta del av inkomstpensionstillägget. </w:t>
      </w:r>
      <w:r w:rsidR="005E2361" w:rsidRPr="005E2361">
        <w:t xml:space="preserve">Maximalt tillägg kommer ges till personer som har pension i spannet 11 000 kronor – 14 000 kronor per månad. I denna grupp återfinns många av de pensionärer som arbetat hela sina liv inom låglöneyrken, </w:t>
      </w:r>
      <w:proofErr w:type="gramStart"/>
      <w:r w:rsidR="005E2361" w:rsidRPr="005E2361">
        <w:t>t.ex.</w:t>
      </w:r>
      <w:proofErr w:type="gramEnd"/>
      <w:r w:rsidR="005E2361" w:rsidRPr="005E2361">
        <w:t xml:space="preserve"> undersköterskor och förskollärare.</w:t>
      </w:r>
    </w:p>
    <w:p w14:paraId="4D41C4E7" w14:textId="2FB984F6" w:rsidR="00950630" w:rsidRDefault="00950630" w:rsidP="002749F7">
      <w:pPr>
        <w:pStyle w:val="Brdtext"/>
      </w:pPr>
      <w:r>
        <w:t xml:space="preserve">Pensionsmyndigheten är den myndighet som främst ansvarar för informationen om den allmänna pensionen och på myndighetens hemsida finns tydlig och bra information om hur inkomstpensionstillägget är utformat och att storleken varierar beroende både av antalet arbetade år och nivån på den inkomstgrundad pensionen. </w:t>
      </w:r>
      <w:r w:rsidR="005E2361">
        <w:t>Vi kommer också att lyfta frågan med Pensionsmyndigheten för att säkerställa att informationen även når personer som inte kan eller vill använda digitala tjänster.</w:t>
      </w:r>
    </w:p>
    <w:p w14:paraId="38C8E84A" w14:textId="603AC4F6" w:rsidR="00046D25" w:rsidRDefault="00046D25" w:rsidP="006A12F1">
      <w:pPr>
        <w:pStyle w:val="Brdtext"/>
      </w:pPr>
      <w:r>
        <w:t xml:space="preserve">Stockholm den </w:t>
      </w:r>
      <w:sdt>
        <w:sdtPr>
          <w:id w:val="-1225218591"/>
          <w:placeholder>
            <w:docPart w:val="47EBDA7C1B6743FD92DDD6D6402D0382"/>
          </w:placeholder>
          <w:dataBinding w:prefixMappings="xmlns:ns0='http://lp/documentinfo/RK' " w:xpath="/ns0:DocumentInfo[1]/ns0:BaseInfo[1]/ns0:HeaderDate[1]" w:storeItemID="{EC22CA5A-CF3A-4A75-867B-3EAD79D8196E}"/>
          <w:date w:fullDate="2021-02-23T00:00:00Z">
            <w:dateFormat w:val="d MMMM yyyy"/>
            <w:lid w:val="sv-SE"/>
            <w:storeMappedDataAs w:val="dateTime"/>
            <w:calendar w:val="gregorian"/>
          </w:date>
        </w:sdtPr>
        <w:sdtEndPr/>
        <w:sdtContent>
          <w:r w:rsidR="00040C18">
            <w:t>23</w:t>
          </w:r>
          <w:r>
            <w:t xml:space="preserve"> februari 2021</w:t>
          </w:r>
        </w:sdtContent>
      </w:sdt>
    </w:p>
    <w:p w14:paraId="0E84405E" w14:textId="77777777" w:rsidR="00046D25" w:rsidRDefault="00046D25" w:rsidP="004E7A8F">
      <w:pPr>
        <w:pStyle w:val="Brdtextutanavstnd"/>
      </w:pPr>
    </w:p>
    <w:p w14:paraId="02A615B1" w14:textId="77777777" w:rsidR="00046D25" w:rsidRDefault="00046D25" w:rsidP="004E7A8F">
      <w:pPr>
        <w:pStyle w:val="Brdtextutanavstnd"/>
      </w:pPr>
    </w:p>
    <w:p w14:paraId="389ADBFA" w14:textId="77777777" w:rsidR="00046D25" w:rsidRDefault="00046D25" w:rsidP="004E7A8F">
      <w:pPr>
        <w:pStyle w:val="Brdtextutanavstnd"/>
      </w:pPr>
    </w:p>
    <w:p w14:paraId="658E45B1" w14:textId="6974FD4F" w:rsidR="00046D25" w:rsidRPr="00DB48AB" w:rsidRDefault="00046D25" w:rsidP="00DB48AB">
      <w:pPr>
        <w:pStyle w:val="Brdtext"/>
      </w:pPr>
      <w:r>
        <w:t>Ardalan Shekarabi</w:t>
      </w:r>
    </w:p>
    <w:sectPr w:rsidR="00046D25"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CDC12" w14:textId="77777777" w:rsidR="00C93822" w:rsidRDefault="00C93822" w:rsidP="00A87A54">
      <w:pPr>
        <w:spacing w:after="0" w:line="240" w:lineRule="auto"/>
      </w:pPr>
      <w:r>
        <w:separator/>
      </w:r>
    </w:p>
  </w:endnote>
  <w:endnote w:type="continuationSeparator" w:id="0">
    <w:p w14:paraId="535D004D" w14:textId="77777777" w:rsidR="00C93822" w:rsidRDefault="00C938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BD54F3" w14:textId="77777777" w:rsidTr="006A26EC">
      <w:trPr>
        <w:trHeight w:val="227"/>
        <w:jc w:val="right"/>
      </w:trPr>
      <w:tc>
        <w:tcPr>
          <w:tcW w:w="708" w:type="dxa"/>
          <w:vAlign w:val="bottom"/>
        </w:tcPr>
        <w:p w14:paraId="2A842CF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9B0809" w14:textId="77777777" w:rsidTr="006A26EC">
      <w:trPr>
        <w:trHeight w:val="850"/>
        <w:jc w:val="right"/>
      </w:trPr>
      <w:tc>
        <w:tcPr>
          <w:tcW w:w="708" w:type="dxa"/>
          <w:vAlign w:val="bottom"/>
        </w:tcPr>
        <w:p w14:paraId="1970AC9F" w14:textId="77777777" w:rsidR="005606BC" w:rsidRPr="00347E11" w:rsidRDefault="005606BC" w:rsidP="005606BC">
          <w:pPr>
            <w:pStyle w:val="Sidfot"/>
            <w:spacing w:line="276" w:lineRule="auto"/>
            <w:jc w:val="right"/>
          </w:pPr>
        </w:p>
      </w:tc>
    </w:tr>
  </w:tbl>
  <w:p w14:paraId="609004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8B1240" w14:textId="77777777" w:rsidTr="001F4302">
      <w:trPr>
        <w:trHeight w:val="510"/>
      </w:trPr>
      <w:tc>
        <w:tcPr>
          <w:tcW w:w="8525" w:type="dxa"/>
          <w:gridSpan w:val="2"/>
          <w:vAlign w:val="bottom"/>
        </w:tcPr>
        <w:p w14:paraId="34B6F969" w14:textId="77777777" w:rsidR="00347E11" w:rsidRPr="00347E11" w:rsidRDefault="00347E11" w:rsidP="00347E11">
          <w:pPr>
            <w:pStyle w:val="Sidfot"/>
            <w:rPr>
              <w:sz w:val="8"/>
            </w:rPr>
          </w:pPr>
        </w:p>
      </w:tc>
    </w:tr>
    <w:tr w:rsidR="00093408" w:rsidRPr="00EE3C0F" w14:paraId="2917B658" w14:textId="77777777" w:rsidTr="00C26068">
      <w:trPr>
        <w:trHeight w:val="227"/>
      </w:trPr>
      <w:tc>
        <w:tcPr>
          <w:tcW w:w="4074" w:type="dxa"/>
        </w:tcPr>
        <w:p w14:paraId="74480AAC" w14:textId="77777777" w:rsidR="00347E11" w:rsidRPr="00F53AEA" w:rsidRDefault="00347E11" w:rsidP="00C26068">
          <w:pPr>
            <w:pStyle w:val="Sidfot"/>
            <w:spacing w:line="276" w:lineRule="auto"/>
          </w:pPr>
        </w:p>
      </w:tc>
      <w:tc>
        <w:tcPr>
          <w:tcW w:w="4451" w:type="dxa"/>
        </w:tcPr>
        <w:p w14:paraId="0ACE5822" w14:textId="77777777" w:rsidR="00093408" w:rsidRPr="00F53AEA" w:rsidRDefault="00093408" w:rsidP="00F53AEA">
          <w:pPr>
            <w:pStyle w:val="Sidfot"/>
            <w:spacing w:line="276" w:lineRule="auto"/>
          </w:pPr>
        </w:p>
      </w:tc>
    </w:tr>
  </w:tbl>
  <w:p w14:paraId="0DBB04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328FD" w14:textId="77777777" w:rsidR="00C93822" w:rsidRDefault="00C93822" w:rsidP="00A87A54">
      <w:pPr>
        <w:spacing w:after="0" w:line="240" w:lineRule="auto"/>
      </w:pPr>
      <w:r>
        <w:separator/>
      </w:r>
    </w:p>
  </w:footnote>
  <w:footnote w:type="continuationSeparator" w:id="0">
    <w:p w14:paraId="12BB381C" w14:textId="77777777" w:rsidR="00C93822" w:rsidRDefault="00C938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3822" w14:paraId="7F78F316" w14:textId="77777777" w:rsidTr="00C93EBA">
      <w:trPr>
        <w:trHeight w:val="227"/>
      </w:trPr>
      <w:tc>
        <w:tcPr>
          <w:tcW w:w="5534" w:type="dxa"/>
        </w:tcPr>
        <w:p w14:paraId="281700C5" w14:textId="77777777" w:rsidR="00C93822" w:rsidRPr="007D73AB" w:rsidRDefault="00C93822">
          <w:pPr>
            <w:pStyle w:val="Sidhuvud"/>
          </w:pPr>
        </w:p>
      </w:tc>
      <w:tc>
        <w:tcPr>
          <w:tcW w:w="3170" w:type="dxa"/>
          <w:vAlign w:val="bottom"/>
        </w:tcPr>
        <w:p w14:paraId="1585561E" w14:textId="77777777" w:rsidR="00C93822" w:rsidRPr="007D73AB" w:rsidRDefault="00C93822" w:rsidP="00340DE0">
          <w:pPr>
            <w:pStyle w:val="Sidhuvud"/>
          </w:pPr>
        </w:p>
      </w:tc>
      <w:tc>
        <w:tcPr>
          <w:tcW w:w="1134" w:type="dxa"/>
        </w:tcPr>
        <w:p w14:paraId="37457A7E" w14:textId="77777777" w:rsidR="00C93822" w:rsidRDefault="00C93822" w:rsidP="005A703A">
          <w:pPr>
            <w:pStyle w:val="Sidhuvud"/>
          </w:pPr>
        </w:p>
      </w:tc>
    </w:tr>
    <w:tr w:rsidR="00C93822" w14:paraId="3564B2CB" w14:textId="77777777" w:rsidTr="00C93EBA">
      <w:trPr>
        <w:trHeight w:val="1928"/>
      </w:trPr>
      <w:tc>
        <w:tcPr>
          <w:tcW w:w="5534" w:type="dxa"/>
        </w:tcPr>
        <w:p w14:paraId="5E127F7D" w14:textId="77777777" w:rsidR="00C93822" w:rsidRPr="00340DE0" w:rsidRDefault="00C93822" w:rsidP="00340DE0">
          <w:pPr>
            <w:pStyle w:val="Sidhuvud"/>
          </w:pPr>
          <w:r>
            <w:rPr>
              <w:noProof/>
            </w:rPr>
            <w:drawing>
              <wp:inline distT="0" distB="0" distL="0" distR="0" wp14:anchorId="57EE0C5B" wp14:editId="625CE5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6B1B8DA" w14:textId="77777777" w:rsidR="00C93822" w:rsidRPr="00710A6C" w:rsidRDefault="00C93822" w:rsidP="00EE3C0F">
          <w:pPr>
            <w:pStyle w:val="Sidhuvud"/>
            <w:rPr>
              <w:b/>
            </w:rPr>
          </w:pPr>
        </w:p>
        <w:p w14:paraId="6B0D3FE3" w14:textId="77777777" w:rsidR="00C93822" w:rsidRDefault="00C93822" w:rsidP="00EE3C0F">
          <w:pPr>
            <w:pStyle w:val="Sidhuvud"/>
          </w:pPr>
        </w:p>
        <w:p w14:paraId="7658C63F" w14:textId="77777777" w:rsidR="00C93822" w:rsidRDefault="00C93822" w:rsidP="00EE3C0F">
          <w:pPr>
            <w:pStyle w:val="Sidhuvud"/>
          </w:pPr>
        </w:p>
        <w:p w14:paraId="46BA568C" w14:textId="77777777" w:rsidR="00C93822" w:rsidRDefault="00C93822" w:rsidP="00EE3C0F">
          <w:pPr>
            <w:pStyle w:val="Sidhuvud"/>
          </w:pPr>
        </w:p>
        <w:sdt>
          <w:sdtPr>
            <w:alias w:val="Dnr"/>
            <w:tag w:val="ccRKShow_Dnr"/>
            <w:id w:val="-829283628"/>
            <w:placeholder>
              <w:docPart w:val="5D0630FE32E941D99D280441E78DD83F"/>
            </w:placeholder>
            <w:dataBinding w:prefixMappings="xmlns:ns0='http://lp/documentinfo/RK' " w:xpath="/ns0:DocumentInfo[1]/ns0:BaseInfo[1]/ns0:Dnr[1]" w:storeItemID="{EC22CA5A-CF3A-4A75-867B-3EAD79D8196E}"/>
            <w:text/>
          </w:sdtPr>
          <w:sdtEndPr/>
          <w:sdtContent>
            <w:p w14:paraId="759715D8" w14:textId="0D45F597" w:rsidR="00C93822" w:rsidRDefault="00C93822" w:rsidP="00EE3C0F">
              <w:pPr>
                <w:pStyle w:val="Sidhuvud"/>
              </w:pPr>
              <w:r>
                <w:t>S2021/</w:t>
              </w:r>
              <w:r w:rsidR="00BB16A5">
                <w:t>01393</w:t>
              </w:r>
            </w:p>
          </w:sdtContent>
        </w:sdt>
        <w:sdt>
          <w:sdtPr>
            <w:alias w:val="DocNumber"/>
            <w:tag w:val="DocNumber"/>
            <w:id w:val="1726028884"/>
            <w:placeholder>
              <w:docPart w:val="D2A7B573E86C4C60B594FD22C887D07F"/>
            </w:placeholder>
            <w:showingPlcHdr/>
            <w:dataBinding w:prefixMappings="xmlns:ns0='http://lp/documentinfo/RK' " w:xpath="/ns0:DocumentInfo[1]/ns0:BaseInfo[1]/ns0:DocNumber[1]" w:storeItemID="{EC22CA5A-CF3A-4A75-867B-3EAD79D8196E}"/>
            <w:text/>
          </w:sdtPr>
          <w:sdtEndPr/>
          <w:sdtContent>
            <w:p w14:paraId="402DE945" w14:textId="77777777" w:rsidR="00C93822" w:rsidRDefault="00C93822" w:rsidP="00EE3C0F">
              <w:pPr>
                <w:pStyle w:val="Sidhuvud"/>
              </w:pPr>
              <w:r>
                <w:rPr>
                  <w:rStyle w:val="Platshllartext"/>
                </w:rPr>
                <w:t xml:space="preserve"> </w:t>
              </w:r>
            </w:p>
          </w:sdtContent>
        </w:sdt>
        <w:p w14:paraId="3C5AC1D3" w14:textId="77777777" w:rsidR="00C93822" w:rsidRDefault="00C93822" w:rsidP="00EE3C0F">
          <w:pPr>
            <w:pStyle w:val="Sidhuvud"/>
          </w:pPr>
        </w:p>
      </w:tc>
      <w:tc>
        <w:tcPr>
          <w:tcW w:w="1134" w:type="dxa"/>
        </w:tcPr>
        <w:p w14:paraId="00CA999E" w14:textId="77777777" w:rsidR="00C93822" w:rsidRDefault="00C93822" w:rsidP="0094502D">
          <w:pPr>
            <w:pStyle w:val="Sidhuvud"/>
          </w:pPr>
        </w:p>
        <w:p w14:paraId="7773ED54" w14:textId="77777777" w:rsidR="00C93822" w:rsidRPr="0094502D" w:rsidRDefault="00C93822" w:rsidP="00EC71A6">
          <w:pPr>
            <w:pStyle w:val="Sidhuvud"/>
          </w:pPr>
        </w:p>
      </w:tc>
    </w:tr>
    <w:tr w:rsidR="00C93822" w14:paraId="58E58958" w14:textId="77777777" w:rsidTr="00C93EBA">
      <w:trPr>
        <w:trHeight w:val="2268"/>
      </w:trPr>
      <w:sdt>
        <w:sdtPr>
          <w:rPr>
            <w:b/>
          </w:rPr>
          <w:alias w:val="SenderText"/>
          <w:tag w:val="ccRKShow_SenderText"/>
          <w:id w:val="1374046025"/>
          <w:placeholder>
            <w:docPart w:val="C9AF733C1F1B4F88AE3722A6B1AE319D"/>
          </w:placeholder>
        </w:sdtPr>
        <w:sdtEndPr>
          <w:rPr>
            <w:b w:val="0"/>
          </w:rPr>
        </w:sdtEndPr>
        <w:sdtContent>
          <w:tc>
            <w:tcPr>
              <w:tcW w:w="5534" w:type="dxa"/>
              <w:tcMar>
                <w:right w:w="1134" w:type="dxa"/>
              </w:tcMar>
            </w:tcPr>
            <w:p w14:paraId="17455575" w14:textId="77777777" w:rsidR="00046D25" w:rsidRPr="00046D25" w:rsidRDefault="00046D25" w:rsidP="00340DE0">
              <w:pPr>
                <w:pStyle w:val="Sidhuvud"/>
                <w:rPr>
                  <w:b/>
                </w:rPr>
              </w:pPr>
              <w:r w:rsidRPr="00046D25">
                <w:rPr>
                  <w:b/>
                </w:rPr>
                <w:t>Socialdepartementet</w:t>
              </w:r>
            </w:p>
            <w:p w14:paraId="297E3D95" w14:textId="77777777" w:rsidR="00C27926" w:rsidRDefault="00046D25" w:rsidP="00340DE0">
              <w:pPr>
                <w:pStyle w:val="Sidhuvud"/>
              </w:pPr>
              <w:r w:rsidRPr="00046D25">
                <w:t>Socialförsäkringsministern</w:t>
              </w:r>
            </w:p>
            <w:p w14:paraId="75C36852" w14:textId="77777777" w:rsidR="00C27926" w:rsidRDefault="00C27926" w:rsidP="00340DE0">
              <w:pPr>
                <w:pStyle w:val="Sidhuvud"/>
              </w:pPr>
            </w:p>
            <w:p w14:paraId="732BDDC0" w14:textId="249158D1" w:rsidR="00C93822" w:rsidRPr="00340DE0" w:rsidRDefault="00C93822" w:rsidP="00340DE0">
              <w:pPr>
                <w:pStyle w:val="Sidhuvud"/>
              </w:pPr>
            </w:p>
          </w:tc>
        </w:sdtContent>
      </w:sdt>
      <w:sdt>
        <w:sdtPr>
          <w:alias w:val="Recipient"/>
          <w:tag w:val="ccRKShow_Recipient"/>
          <w:id w:val="-28344517"/>
          <w:placeholder>
            <w:docPart w:val="DD61C273C1EB4657A2043601502C8E73"/>
          </w:placeholder>
          <w:dataBinding w:prefixMappings="xmlns:ns0='http://lp/documentinfo/RK' " w:xpath="/ns0:DocumentInfo[1]/ns0:BaseInfo[1]/ns0:Recipient[1]" w:storeItemID="{EC22CA5A-CF3A-4A75-867B-3EAD79D8196E}"/>
          <w:text w:multiLine="1"/>
        </w:sdtPr>
        <w:sdtEndPr/>
        <w:sdtContent>
          <w:tc>
            <w:tcPr>
              <w:tcW w:w="3170" w:type="dxa"/>
            </w:tcPr>
            <w:p w14:paraId="74E6FDF1" w14:textId="77777777" w:rsidR="00C93822" w:rsidRDefault="00C93822" w:rsidP="00547B89">
              <w:pPr>
                <w:pStyle w:val="Sidhuvud"/>
              </w:pPr>
              <w:r>
                <w:t>Till riksdagen</w:t>
              </w:r>
            </w:p>
          </w:tc>
        </w:sdtContent>
      </w:sdt>
      <w:tc>
        <w:tcPr>
          <w:tcW w:w="1134" w:type="dxa"/>
        </w:tcPr>
        <w:p w14:paraId="5CA8F5AB" w14:textId="77777777" w:rsidR="00C93822" w:rsidRDefault="00C93822" w:rsidP="003E6020">
          <w:pPr>
            <w:pStyle w:val="Sidhuvud"/>
          </w:pPr>
        </w:p>
      </w:tc>
    </w:tr>
  </w:tbl>
  <w:p w14:paraId="78D2E8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C18"/>
    <w:rsid w:val="00041EDC"/>
    <w:rsid w:val="00042CE5"/>
    <w:rsid w:val="0004352E"/>
    <w:rsid w:val="00046D2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EA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69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EF6"/>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361"/>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1C7"/>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630"/>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608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6A5"/>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571"/>
    <w:rsid w:val="00BF27B2"/>
    <w:rsid w:val="00BF4F06"/>
    <w:rsid w:val="00BF534E"/>
    <w:rsid w:val="00BF5717"/>
    <w:rsid w:val="00BF5C91"/>
    <w:rsid w:val="00BF66D2"/>
    <w:rsid w:val="00C01585"/>
    <w:rsid w:val="00C054D2"/>
    <w:rsid w:val="00C0764A"/>
    <w:rsid w:val="00C1410E"/>
    <w:rsid w:val="00C141C6"/>
    <w:rsid w:val="00C15663"/>
    <w:rsid w:val="00C16508"/>
    <w:rsid w:val="00C16F5A"/>
    <w:rsid w:val="00C2071A"/>
    <w:rsid w:val="00C20ACB"/>
    <w:rsid w:val="00C23703"/>
    <w:rsid w:val="00C26068"/>
    <w:rsid w:val="00C26DF9"/>
    <w:rsid w:val="00C271A8"/>
    <w:rsid w:val="00C27926"/>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822"/>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36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7CE"/>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4C13A4"/>
  <w15:docId w15:val="{EB0B866B-E721-49BD-BB0A-E130F074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0630FE32E941D99D280441E78DD83F"/>
        <w:category>
          <w:name w:val="Allmänt"/>
          <w:gallery w:val="placeholder"/>
        </w:category>
        <w:types>
          <w:type w:val="bbPlcHdr"/>
        </w:types>
        <w:behaviors>
          <w:behavior w:val="content"/>
        </w:behaviors>
        <w:guid w:val="{76FB768C-3E6A-4757-B9C4-CB206649894E}"/>
      </w:docPartPr>
      <w:docPartBody>
        <w:p w:rsidR="00255E66" w:rsidRDefault="00B849EC" w:rsidP="00B849EC">
          <w:pPr>
            <w:pStyle w:val="5D0630FE32E941D99D280441E78DD83F"/>
          </w:pPr>
          <w:r>
            <w:rPr>
              <w:rStyle w:val="Platshllartext"/>
            </w:rPr>
            <w:t xml:space="preserve"> </w:t>
          </w:r>
        </w:p>
      </w:docPartBody>
    </w:docPart>
    <w:docPart>
      <w:docPartPr>
        <w:name w:val="D2A7B573E86C4C60B594FD22C887D07F"/>
        <w:category>
          <w:name w:val="Allmänt"/>
          <w:gallery w:val="placeholder"/>
        </w:category>
        <w:types>
          <w:type w:val="bbPlcHdr"/>
        </w:types>
        <w:behaviors>
          <w:behavior w:val="content"/>
        </w:behaviors>
        <w:guid w:val="{5DB67034-7D29-4E75-8214-B27EC2D2287B}"/>
      </w:docPartPr>
      <w:docPartBody>
        <w:p w:rsidR="00255E66" w:rsidRDefault="00B849EC" w:rsidP="00B849EC">
          <w:pPr>
            <w:pStyle w:val="D2A7B573E86C4C60B594FD22C887D07F1"/>
          </w:pPr>
          <w:r>
            <w:rPr>
              <w:rStyle w:val="Platshllartext"/>
            </w:rPr>
            <w:t xml:space="preserve"> </w:t>
          </w:r>
        </w:p>
      </w:docPartBody>
    </w:docPart>
    <w:docPart>
      <w:docPartPr>
        <w:name w:val="C9AF733C1F1B4F88AE3722A6B1AE319D"/>
        <w:category>
          <w:name w:val="Allmänt"/>
          <w:gallery w:val="placeholder"/>
        </w:category>
        <w:types>
          <w:type w:val="bbPlcHdr"/>
        </w:types>
        <w:behaviors>
          <w:behavior w:val="content"/>
        </w:behaviors>
        <w:guid w:val="{BBFC8608-A81C-420C-943D-4CD51BB71311}"/>
      </w:docPartPr>
      <w:docPartBody>
        <w:p w:rsidR="00255E66" w:rsidRDefault="00B849EC" w:rsidP="00B849EC">
          <w:pPr>
            <w:pStyle w:val="C9AF733C1F1B4F88AE3722A6B1AE319D1"/>
          </w:pPr>
          <w:r>
            <w:rPr>
              <w:rStyle w:val="Platshllartext"/>
            </w:rPr>
            <w:t xml:space="preserve"> </w:t>
          </w:r>
        </w:p>
      </w:docPartBody>
    </w:docPart>
    <w:docPart>
      <w:docPartPr>
        <w:name w:val="DD61C273C1EB4657A2043601502C8E73"/>
        <w:category>
          <w:name w:val="Allmänt"/>
          <w:gallery w:val="placeholder"/>
        </w:category>
        <w:types>
          <w:type w:val="bbPlcHdr"/>
        </w:types>
        <w:behaviors>
          <w:behavior w:val="content"/>
        </w:behaviors>
        <w:guid w:val="{64308A9E-67E3-43FC-9176-88C7685154B1}"/>
      </w:docPartPr>
      <w:docPartBody>
        <w:p w:rsidR="00255E66" w:rsidRDefault="00B849EC" w:rsidP="00B849EC">
          <w:pPr>
            <w:pStyle w:val="DD61C273C1EB4657A2043601502C8E73"/>
          </w:pPr>
          <w:r>
            <w:rPr>
              <w:rStyle w:val="Platshllartext"/>
            </w:rPr>
            <w:t xml:space="preserve"> </w:t>
          </w:r>
        </w:p>
      </w:docPartBody>
    </w:docPart>
    <w:docPart>
      <w:docPartPr>
        <w:name w:val="47EBDA7C1B6743FD92DDD6D6402D0382"/>
        <w:category>
          <w:name w:val="Allmänt"/>
          <w:gallery w:val="placeholder"/>
        </w:category>
        <w:types>
          <w:type w:val="bbPlcHdr"/>
        </w:types>
        <w:behaviors>
          <w:behavior w:val="content"/>
        </w:behaviors>
        <w:guid w:val="{E77701E3-DEA1-4447-92F8-760826F512A6}"/>
      </w:docPartPr>
      <w:docPartBody>
        <w:p w:rsidR="00255E66" w:rsidRDefault="00B849EC" w:rsidP="00B849EC">
          <w:pPr>
            <w:pStyle w:val="47EBDA7C1B6743FD92DDD6D6402D03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EC"/>
    <w:rsid w:val="00255E66"/>
    <w:rsid w:val="00B8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8AC94C95114782B8D2C0EABE2ECB94">
    <w:name w:val="F68AC94C95114782B8D2C0EABE2ECB94"/>
    <w:rsid w:val="00B849EC"/>
  </w:style>
  <w:style w:type="character" w:styleId="Platshllartext">
    <w:name w:val="Placeholder Text"/>
    <w:basedOn w:val="Standardstycketeckensnitt"/>
    <w:uiPriority w:val="99"/>
    <w:semiHidden/>
    <w:rsid w:val="00B849EC"/>
    <w:rPr>
      <w:noProof w:val="0"/>
      <w:color w:val="808080"/>
    </w:rPr>
  </w:style>
  <w:style w:type="paragraph" w:customStyle="1" w:styleId="4AB6145EA04B4B45A4B147B05DAF3A20">
    <w:name w:val="4AB6145EA04B4B45A4B147B05DAF3A20"/>
    <w:rsid w:val="00B849EC"/>
  </w:style>
  <w:style w:type="paragraph" w:customStyle="1" w:styleId="BEC755AB685E44C795C5E150B88E0217">
    <w:name w:val="BEC755AB685E44C795C5E150B88E0217"/>
    <w:rsid w:val="00B849EC"/>
  </w:style>
  <w:style w:type="paragraph" w:customStyle="1" w:styleId="D50BE37D67554E7389F0B3E8ED62FD9B">
    <w:name w:val="D50BE37D67554E7389F0B3E8ED62FD9B"/>
    <w:rsid w:val="00B849EC"/>
  </w:style>
  <w:style w:type="paragraph" w:customStyle="1" w:styleId="5D0630FE32E941D99D280441E78DD83F">
    <w:name w:val="5D0630FE32E941D99D280441E78DD83F"/>
    <w:rsid w:val="00B849EC"/>
  </w:style>
  <w:style w:type="paragraph" w:customStyle="1" w:styleId="D2A7B573E86C4C60B594FD22C887D07F">
    <w:name w:val="D2A7B573E86C4C60B594FD22C887D07F"/>
    <w:rsid w:val="00B849EC"/>
  </w:style>
  <w:style w:type="paragraph" w:customStyle="1" w:styleId="257FD7DA77D846F7BD064275A55BA762">
    <w:name w:val="257FD7DA77D846F7BD064275A55BA762"/>
    <w:rsid w:val="00B849EC"/>
  </w:style>
  <w:style w:type="paragraph" w:customStyle="1" w:styleId="8DC4D17CC6764B348971C27819F2333B">
    <w:name w:val="8DC4D17CC6764B348971C27819F2333B"/>
    <w:rsid w:val="00B849EC"/>
  </w:style>
  <w:style w:type="paragraph" w:customStyle="1" w:styleId="F5420C20FDF443D086D3CA5C2715247D">
    <w:name w:val="F5420C20FDF443D086D3CA5C2715247D"/>
    <w:rsid w:val="00B849EC"/>
  </w:style>
  <w:style w:type="paragraph" w:customStyle="1" w:styleId="C9AF733C1F1B4F88AE3722A6B1AE319D">
    <w:name w:val="C9AF733C1F1B4F88AE3722A6B1AE319D"/>
    <w:rsid w:val="00B849EC"/>
  </w:style>
  <w:style w:type="paragraph" w:customStyle="1" w:styleId="DD61C273C1EB4657A2043601502C8E73">
    <w:name w:val="DD61C273C1EB4657A2043601502C8E73"/>
    <w:rsid w:val="00B849EC"/>
  </w:style>
  <w:style w:type="paragraph" w:customStyle="1" w:styleId="D2A7B573E86C4C60B594FD22C887D07F1">
    <w:name w:val="D2A7B573E86C4C60B594FD22C887D07F1"/>
    <w:rsid w:val="00B849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AF733C1F1B4F88AE3722A6B1AE319D1">
    <w:name w:val="C9AF733C1F1B4F88AE3722A6B1AE319D1"/>
    <w:rsid w:val="00B849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0AEB5C54B44AB48AA0A0BB5B56F6CD">
    <w:name w:val="C10AEB5C54B44AB48AA0A0BB5B56F6CD"/>
    <w:rsid w:val="00B849EC"/>
  </w:style>
  <w:style w:type="paragraph" w:customStyle="1" w:styleId="24C284BAF7E94F5385478CC748B3D6F1">
    <w:name w:val="24C284BAF7E94F5385478CC748B3D6F1"/>
    <w:rsid w:val="00B849EC"/>
  </w:style>
  <w:style w:type="paragraph" w:customStyle="1" w:styleId="10DC5191A6D642F88F547F75D4DD7320">
    <w:name w:val="10DC5191A6D642F88F547F75D4DD7320"/>
    <w:rsid w:val="00B849EC"/>
  </w:style>
  <w:style w:type="paragraph" w:customStyle="1" w:styleId="3B759AF374224B19B968E105D7F9C30A">
    <w:name w:val="3B759AF374224B19B968E105D7F9C30A"/>
    <w:rsid w:val="00B849EC"/>
  </w:style>
  <w:style w:type="paragraph" w:customStyle="1" w:styleId="0B5B34BB0365417FA624FC22C7B6C78A">
    <w:name w:val="0B5B34BB0365417FA624FC22C7B6C78A"/>
    <w:rsid w:val="00B849EC"/>
  </w:style>
  <w:style w:type="paragraph" w:customStyle="1" w:styleId="47EBDA7C1B6743FD92DDD6D6402D0382">
    <w:name w:val="47EBDA7C1B6743FD92DDD6D6402D0382"/>
    <w:rsid w:val="00B849EC"/>
  </w:style>
  <w:style w:type="paragraph" w:customStyle="1" w:styleId="8B9C48ECEBB24BC7999D1A4DF5B90EF4">
    <w:name w:val="8B9C48ECEBB24BC7999D1A4DF5B90EF4"/>
    <w:rsid w:val="00B84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2e3bfb46-f059-494c-9249-3ce31f87319b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2021-02-23T00:00:00</HeaderDate>
    <Office/>
    <Dnr>S2021/01393</Dnr>
    <ParagrafNr/>
    <DocumentTitle/>
    <VisitingAddress/>
    <Extra1/>
    <Extra2/>
    <Extra3>Linda Lindberg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8B3DAA8F-1914-4B99-96A4-A33FB00F3099}"/>
</file>

<file path=customXml/itemProps3.xml><?xml version="1.0" encoding="utf-8"?>
<ds:datastoreItem xmlns:ds="http://schemas.openxmlformats.org/officeDocument/2006/customXml" ds:itemID="{0DAC4588-ACF6-4426-A0E1-A9EC386DA513}"/>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B3DAA8F-1914-4B99-96A4-A33FB00F3099}">
  <ds:schemaRefs>
    <ds:schemaRef ds:uri="http://schemas.microsoft.com/sharepoint/v3/contenttype/forms"/>
  </ds:schemaRefs>
</ds:datastoreItem>
</file>

<file path=customXml/itemProps6.xml><?xml version="1.0" encoding="utf-8"?>
<ds:datastoreItem xmlns:ds="http://schemas.openxmlformats.org/officeDocument/2006/customXml" ds:itemID="{9876AE55-B940-4073-BA90-ED14454A99AC}"/>
</file>

<file path=customXml/itemProps7.xml><?xml version="1.0" encoding="utf-8"?>
<ds:datastoreItem xmlns:ds="http://schemas.openxmlformats.org/officeDocument/2006/customXml" ds:itemID="{EC22CA5A-CF3A-4A75-867B-3EAD79D8196E}"/>
</file>

<file path=docProps/app.xml><?xml version="1.0" encoding="utf-8"?>
<Properties xmlns="http://schemas.openxmlformats.org/officeDocument/2006/extended-properties" xmlns:vt="http://schemas.openxmlformats.org/officeDocument/2006/docPropsVTypes">
  <Template>RK Basmall</Template>
  <TotalTime>0</TotalTime>
  <Pages>1</Pages>
  <Words>205</Words>
  <Characters>1092</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1775 av Linda Lindberg SD.docx</dc:title>
  <dc:subject/>
  <dc:creator>Helena Kristiansson-Torp</dc:creator>
  <cp:keywords/>
  <dc:description/>
  <cp:lastModifiedBy>Anne-Marie Flink Engdahl</cp:lastModifiedBy>
  <cp:revision>2</cp:revision>
  <cp:lastPrinted>2021-02-23T11:34:00Z</cp:lastPrinted>
  <dcterms:created xsi:type="dcterms:W3CDTF">2021-02-23T11:34:00Z</dcterms:created>
  <dcterms:modified xsi:type="dcterms:W3CDTF">2021-02-23T11:34:00Z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13233b21-0884-450f-962f-87bcb512e56a</vt:lpwstr>
  </property>
  <property fmtid="{D5CDD505-2E9C-101B-9397-08002B2CF9AE}" pid="7" name="RecordNumber">
    <vt:lpwstr>S2021/01393</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y fmtid="{D5CDD505-2E9C-101B-9397-08002B2CF9AE}" pid="13" name="RKAktivitetskategori">
    <vt:lpwstr/>
  </property>
</Properties>
</file>