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4321" w:rsidRDefault="00664321" w:rsidP="00DA0661">
      <w:pPr>
        <w:pStyle w:val="Rubrik"/>
      </w:pPr>
      <w:bookmarkStart w:id="0" w:name="Start"/>
      <w:bookmarkStart w:id="1" w:name="_GoBack"/>
      <w:bookmarkEnd w:id="0"/>
      <w:bookmarkEnd w:id="1"/>
      <w:r>
        <w:t xml:space="preserve">Svar på fråga 2017/18:731 av </w:t>
      </w:r>
      <w:sdt>
        <w:sdtPr>
          <w:alias w:val="Frågeställare"/>
          <w:tag w:val="delete"/>
          <w:id w:val="-211816850"/>
          <w:placeholder>
            <w:docPart w:val="A743B0E59AFF49749A5C9C55B1375413"/>
          </w:placeholder>
          <w:dataBinding w:prefixMappings="xmlns:ns0='http://lp/documentinfo/RK' " w:xpath="/ns0:DocumentInfo[1]/ns0:BaseInfo[1]/ns0:Extra3[1]" w:storeItemID="{61F8CCF2-721B-4F8B-8699-0D9A262405FB}"/>
          <w:text/>
        </w:sdtPr>
        <w:sdtEndPr/>
        <w:sdtContent>
          <w:proofErr w:type="spellStart"/>
          <w:r>
            <w:t>Boriana</w:t>
          </w:r>
          <w:proofErr w:type="spellEnd"/>
          <w:r>
            <w:t xml:space="preserve"> Åberg</w:t>
          </w:r>
        </w:sdtContent>
      </w:sdt>
      <w:r>
        <w:t xml:space="preserve"> (</w:t>
      </w:r>
      <w:sdt>
        <w:sdtPr>
          <w:alias w:val="Parti"/>
          <w:tag w:val="Parti_delete"/>
          <w:id w:val="1620417071"/>
          <w:placeholder>
            <w:docPart w:val="BF0CFCB372624BE49834287BC9D6A1FD"/>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t>M</w:t>
          </w:r>
        </w:sdtContent>
      </w:sdt>
      <w:r>
        <w:t>)</w:t>
      </w:r>
      <w:r>
        <w:br/>
        <w:t>Tågförseningar</w:t>
      </w:r>
      <w:r w:rsidR="0075576B">
        <w:t>na</w:t>
      </w:r>
      <w:r>
        <w:t xml:space="preserve"> i Skåne</w:t>
      </w:r>
    </w:p>
    <w:p w:rsidR="00664321" w:rsidRDefault="00FE17AA" w:rsidP="002749F7">
      <w:pPr>
        <w:pStyle w:val="Brdtext"/>
      </w:pPr>
      <w:sdt>
        <w:sdtPr>
          <w:alias w:val="Frågeställare"/>
          <w:tag w:val="delete"/>
          <w:id w:val="-1635256365"/>
          <w:placeholder>
            <w:docPart w:val="418B7D91F80D40F4880ACF39C80AE989"/>
          </w:placeholder>
          <w:dataBinding w:prefixMappings="xmlns:ns0='http://lp/documentinfo/RK' " w:xpath="/ns0:DocumentInfo[1]/ns0:BaseInfo[1]/ns0:Extra3[1]" w:storeItemID="{61F8CCF2-721B-4F8B-8699-0D9A262405FB}"/>
          <w:text/>
        </w:sdtPr>
        <w:sdtEndPr/>
        <w:sdtContent>
          <w:proofErr w:type="spellStart"/>
          <w:r w:rsidR="00664321">
            <w:t>Boriana</w:t>
          </w:r>
          <w:proofErr w:type="spellEnd"/>
          <w:r w:rsidR="00664321">
            <w:t xml:space="preserve"> Åberg</w:t>
          </w:r>
        </w:sdtContent>
      </w:sdt>
      <w:r w:rsidR="00664321">
        <w:t xml:space="preserve"> har frågat mig vilka åtgärder jag tänker vidta för att skåningarna ska kunna komma i tid till och från sina arbeten.</w:t>
      </w:r>
    </w:p>
    <w:p w:rsidR="00EB4273" w:rsidRDefault="00EB4273" w:rsidP="00EB4273">
      <w:pPr>
        <w:pStyle w:val="Brdtext"/>
      </w:pPr>
      <w:r>
        <w:t>Regeringen har höga ambitioner när det gäller den svenska järnvägen. En väl fungerande tågtrafik är viktigt för att uppnå flera av regeringens mål om hög sysselsättning, grundläggande tillgänglighet, en ökad andel kvalificerad industriproduktion samt minskad klimat- och miljöpåverkan.</w:t>
      </w:r>
    </w:p>
    <w:p w:rsidR="00607EA4" w:rsidRDefault="00EB4273" w:rsidP="00EB4273">
      <w:pPr>
        <w:pStyle w:val="Brdtext"/>
      </w:pPr>
      <w:r>
        <w:t>Sverige har under många år satsat för lite resurser på drift och underhåll av järnvägssystemet vilket har bidragit till de trafikstörningar och den förseningsproblematik som systemet dras med idag. Regeringen har därför genomfört kraftiga förstärkningar av järnvägsunderhållet och ökat det årliga anslaget till järnvägsunderhåll med 1,34 miljarder kronor per år under perioden 2016–2018. I den kommande nationella planen för transportinfrastrukturen för perioden 2018–2029 kommer anslaget till järnvägsunderhåll att öka med hela 47 procent jämfört med nuvarande plan.</w:t>
      </w:r>
    </w:p>
    <w:p w:rsidR="00EB4273" w:rsidRDefault="00EB4273" w:rsidP="00EB4273">
      <w:pPr>
        <w:pStyle w:val="Brdtext"/>
      </w:pPr>
      <w:r>
        <w:t xml:space="preserve">Behovet av underhållsåtgärder är stort och det kommer att krävas mycket arbete innan järnvägen får en höjd punktlighet och robusthet. Det är vidare en utmaning att kunna genomföra underhållet då det är trångt på spåren. Ambitionen är att störa trafiken så lite som möjligt, men det kommer att märkas när dessa välbehövliga arbeten ska genomföras. Satsningen på kraftigt ökat underhåll och reparationer kommer att ställa stora krav på planering och en bred samverkan mellan </w:t>
      </w:r>
      <w:r w:rsidR="006E247B">
        <w:t xml:space="preserve">järnvägens </w:t>
      </w:r>
      <w:r>
        <w:t>alla aktörer</w:t>
      </w:r>
      <w:r w:rsidR="005178DB">
        <w:t xml:space="preserve"> är nödvändig</w:t>
      </w:r>
      <w:r>
        <w:t xml:space="preserve">. </w:t>
      </w:r>
      <w:r w:rsidR="005178DB">
        <w:t xml:space="preserve">Det är min övertygelse att det då kommer att vara möjligt att </w:t>
      </w:r>
      <w:r w:rsidR="005178DB">
        <w:lastRenderedPageBreak/>
        <w:t xml:space="preserve">uppnå goda resultat </w:t>
      </w:r>
      <w:r w:rsidR="006E247B">
        <w:t xml:space="preserve">till gagn för alla </w:t>
      </w:r>
      <w:r w:rsidR="005178DB">
        <w:t>tågresenärer</w:t>
      </w:r>
      <w:r w:rsidR="006E247B">
        <w:t xml:space="preserve"> såväl i Skåne som övriga delar av landet</w:t>
      </w:r>
      <w:r w:rsidR="005178DB">
        <w:t>.</w:t>
      </w:r>
    </w:p>
    <w:p w:rsidR="00664321" w:rsidRDefault="00664321" w:rsidP="006A12F1">
      <w:pPr>
        <w:pStyle w:val="Brdtext"/>
      </w:pPr>
      <w:r>
        <w:t xml:space="preserve">Stockholm den </w:t>
      </w:r>
      <w:sdt>
        <w:sdtPr>
          <w:id w:val="-1225218591"/>
          <w:placeholder>
            <w:docPart w:val="D3A542FE7B8A4AE6A549700D182716C1"/>
          </w:placeholder>
          <w:dataBinding w:prefixMappings="xmlns:ns0='http://lp/documentinfo/RK' " w:xpath="/ns0:DocumentInfo[1]/ns0:BaseInfo[1]/ns0:HeaderDate[1]" w:storeItemID="{61F8CCF2-721B-4F8B-8699-0D9A262405FB}"/>
          <w:date w:fullDate="2018-02-13T00:00:00Z">
            <w:dateFormat w:val="d MMMM yyyy"/>
            <w:lid w:val="sv-SE"/>
            <w:storeMappedDataAs w:val="dateTime"/>
            <w:calendar w:val="gregorian"/>
          </w:date>
        </w:sdtPr>
        <w:sdtEndPr/>
        <w:sdtContent>
          <w:r w:rsidR="00EB4273">
            <w:t>13 februari 2018</w:t>
          </w:r>
        </w:sdtContent>
      </w:sdt>
    </w:p>
    <w:p w:rsidR="00664321" w:rsidRDefault="00664321" w:rsidP="004E7A8F">
      <w:pPr>
        <w:pStyle w:val="Brdtextutanavstnd"/>
      </w:pPr>
    </w:p>
    <w:sdt>
      <w:sdtPr>
        <w:alias w:val="Klicka på listpilen"/>
        <w:tag w:val="run-loadAllMinistersFromDep_control-cmdAvsandare_bindto-SenderTitle_delete"/>
        <w:id w:val="-122627287"/>
        <w:placeholder>
          <w:docPart w:val="8B049D3BA710482483ADFBB13192985E"/>
        </w:placeholder>
        <w:dataBinding w:prefixMappings="xmlns:ns0='http://lp/documentinfo/RK' " w:xpath="/ns0:DocumentInfo[1]/ns0:BaseInfo[1]/ns0:TopSender[1]" w:storeItemID="{61F8CCF2-721B-4F8B-8699-0D9A262405FB}"/>
        <w:comboBox w:lastValue="Infrastrukturministern">
          <w:listItem w:displayText="Mikael Damberg" w:value="Närings- och innovationsministern"/>
          <w:listItem w:displayText="Sven-Erik Bucht" w:value="Landsbygdsministern"/>
          <w:listItem w:displayText="Peter Eriksson" w:value="Bostads- och digitaliseringsministern"/>
          <w:listItem w:displayText="Tomas Eneroth" w:value="Infrastrukturministern"/>
        </w:comboBox>
      </w:sdtPr>
      <w:sdtEndPr/>
      <w:sdtContent>
        <w:p w:rsidR="00664321" w:rsidRDefault="00664321" w:rsidP="00422A41">
          <w:pPr>
            <w:pStyle w:val="Brdtext"/>
          </w:pPr>
          <w:r>
            <w:t>Tomas Eneroth</w:t>
          </w:r>
        </w:p>
      </w:sdtContent>
    </w:sdt>
    <w:p w:rsidR="00664321" w:rsidRPr="00DB48AB" w:rsidRDefault="00664321" w:rsidP="00DB48AB">
      <w:pPr>
        <w:pStyle w:val="Brdtext"/>
      </w:pPr>
    </w:p>
    <w:sectPr w:rsidR="00664321" w:rsidRPr="00DB48AB" w:rsidSect="00664321">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B1976" w:rsidRDefault="00CB1976" w:rsidP="00A87A54">
      <w:pPr>
        <w:spacing w:after="0" w:line="240" w:lineRule="auto"/>
      </w:pPr>
      <w:r>
        <w:separator/>
      </w:r>
    </w:p>
  </w:endnote>
  <w:endnote w:type="continuationSeparator" w:id="0">
    <w:p w:rsidR="00CB1976" w:rsidRDefault="00CB197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FE17AA">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FE17AA">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B1976" w:rsidRDefault="00CB1976" w:rsidP="00A87A54">
      <w:pPr>
        <w:spacing w:after="0" w:line="240" w:lineRule="auto"/>
      </w:pPr>
      <w:r>
        <w:separator/>
      </w:r>
    </w:p>
  </w:footnote>
  <w:footnote w:type="continuationSeparator" w:id="0">
    <w:p w:rsidR="00CB1976" w:rsidRDefault="00CB197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64321" w:rsidTr="00C93EBA">
      <w:trPr>
        <w:trHeight w:val="227"/>
      </w:trPr>
      <w:tc>
        <w:tcPr>
          <w:tcW w:w="5534" w:type="dxa"/>
        </w:tcPr>
        <w:p w:rsidR="00664321" w:rsidRPr="007D73AB" w:rsidRDefault="00664321">
          <w:pPr>
            <w:pStyle w:val="Sidhuvud"/>
          </w:pPr>
        </w:p>
      </w:tc>
      <w:tc>
        <w:tcPr>
          <w:tcW w:w="3170" w:type="dxa"/>
          <w:vAlign w:val="bottom"/>
        </w:tcPr>
        <w:p w:rsidR="00664321" w:rsidRPr="007D73AB" w:rsidRDefault="00664321" w:rsidP="00340DE0">
          <w:pPr>
            <w:pStyle w:val="Sidhuvud"/>
          </w:pPr>
        </w:p>
      </w:tc>
      <w:tc>
        <w:tcPr>
          <w:tcW w:w="1134" w:type="dxa"/>
        </w:tcPr>
        <w:p w:rsidR="00664321" w:rsidRDefault="00664321" w:rsidP="005A703A">
          <w:pPr>
            <w:pStyle w:val="Sidhuvud"/>
          </w:pPr>
        </w:p>
      </w:tc>
    </w:tr>
    <w:tr w:rsidR="00664321" w:rsidTr="00C93EBA">
      <w:trPr>
        <w:trHeight w:val="1928"/>
      </w:trPr>
      <w:tc>
        <w:tcPr>
          <w:tcW w:w="5534" w:type="dxa"/>
        </w:tcPr>
        <w:p w:rsidR="00664321" w:rsidRPr="00340DE0" w:rsidRDefault="00664321" w:rsidP="00340DE0">
          <w:pPr>
            <w:pStyle w:val="Sidhuvud"/>
          </w:pPr>
          <w:r>
            <w:rPr>
              <w:noProof/>
            </w:rPr>
            <w:drawing>
              <wp:inline distT="0" distB="0" distL="0" distR="0" wp14:anchorId="5CBD0751" wp14:editId="5ACEA63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664321" w:rsidRPr="00710A6C" w:rsidRDefault="00664321" w:rsidP="00EE3C0F">
          <w:pPr>
            <w:pStyle w:val="Sidhuvud"/>
            <w:rPr>
              <w:b/>
            </w:rPr>
          </w:pPr>
        </w:p>
        <w:p w:rsidR="00664321" w:rsidRDefault="00664321" w:rsidP="00EE3C0F">
          <w:pPr>
            <w:pStyle w:val="Sidhuvud"/>
          </w:pPr>
        </w:p>
        <w:p w:rsidR="00664321" w:rsidRDefault="00664321" w:rsidP="00EE3C0F">
          <w:pPr>
            <w:pStyle w:val="Sidhuvud"/>
          </w:pPr>
        </w:p>
        <w:p w:rsidR="00664321" w:rsidRDefault="00664321" w:rsidP="00EE3C0F">
          <w:pPr>
            <w:pStyle w:val="Sidhuvud"/>
          </w:pPr>
        </w:p>
        <w:sdt>
          <w:sdtPr>
            <w:alias w:val="Dnr"/>
            <w:tag w:val="ccRKShow_Dnr"/>
            <w:id w:val="-829283628"/>
            <w:placeholder>
              <w:docPart w:val="B4C41BEBA3944C2CA784878BBF00A68D"/>
            </w:placeholder>
            <w:dataBinding w:prefixMappings="xmlns:ns0='http://lp/documentinfo/RK' " w:xpath="/ns0:DocumentInfo[1]/ns0:BaseInfo[1]/ns0:Dnr[1]" w:storeItemID="{61F8CCF2-721B-4F8B-8699-0D9A262405FB}"/>
            <w:text/>
          </w:sdtPr>
          <w:sdtEndPr/>
          <w:sdtContent>
            <w:p w:rsidR="00664321" w:rsidRDefault="00664321" w:rsidP="00EE3C0F">
              <w:pPr>
                <w:pStyle w:val="Sidhuvud"/>
              </w:pPr>
              <w:r>
                <w:t>N2018/00838/TIF</w:t>
              </w:r>
            </w:p>
          </w:sdtContent>
        </w:sdt>
        <w:sdt>
          <w:sdtPr>
            <w:alias w:val="DocNumber"/>
            <w:tag w:val="DocNumber"/>
            <w:id w:val="1726028884"/>
            <w:placeholder>
              <w:docPart w:val="17A642423FC34B3CA8EA2432E86C45BA"/>
            </w:placeholder>
            <w:showingPlcHdr/>
            <w:dataBinding w:prefixMappings="xmlns:ns0='http://lp/documentinfo/RK' " w:xpath="/ns0:DocumentInfo[1]/ns0:BaseInfo[1]/ns0:DocNumber[1]" w:storeItemID="{61F8CCF2-721B-4F8B-8699-0D9A262405FB}"/>
            <w:text/>
          </w:sdtPr>
          <w:sdtEndPr/>
          <w:sdtContent>
            <w:p w:rsidR="00664321" w:rsidRDefault="00664321" w:rsidP="00EE3C0F">
              <w:pPr>
                <w:pStyle w:val="Sidhuvud"/>
              </w:pPr>
              <w:r>
                <w:rPr>
                  <w:rStyle w:val="Platshllartext"/>
                </w:rPr>
                <w:t xml:space="preserve"> </w:t>
              </w:r>
            </w:p>
          </w:sdtContent>
        </w:sdt>
        <w:p w:rsidR="00664321" w:rsidRDefault="00664321" w:rsidP="00EE3C0F">
          <w:pPr>
            <w:pStyle w:val="Sidhuvud"/>
          </w:pPr>
        </w:p>
      </w:tc>
      <w:tc>
        <w:tcPr>
          <w:tcW w:w="1134" w:type="dxa"/>
        </w:tcPr>
        <w:p w:rsidR="00664321" w:rsidRDefault="00664321" w:rsidP="0094502D">
          <w:pPr>
            <w:pStyle w:val="Sidhuvud"/>
          </w:pPr>
        </w:p>
        <w:p w:rsidR="00664321" w:rsidRPr="0094502D" w:rsidRDefault="00664321" w:rsidP="00EC71A6">
          <w:pPr>
            <w:pStyle w:val="Sidhuvud"/>
          </w:pPr>
        </w:p>
      </w:tc>
    </w:tr>
    <w:tr w:rsidR="00664321" w:rsidTr="00C93EBA">
      <w:trPr>
        <w:trHeight w:val="2268"/>
      </w:trPr>
      <w:sdt>
        <w:sdtPr>
          <w:rPr>
            <w:b/>
          </w:rPr>
          <w:alias w:val="SenderText"/>
          <w:tag w:val="ccRKShow_SenderText"/>
          <w:id w:val="1374046025"/>
          <w:placeholder>
            <w:docPart w:val="4345D4EE6C30466DAA05B26504113C51"/>
          </w:placeholder>
        </w:sdtPr>
        <w:sdtEndPr/>
        <w:sdtContent>
          <w:tc>
            <w:tcPr>
              <w:tcW w:w="5534" w:type="dxa"/>
              <w:tcMar>
                <w:right w:w="1134" w:type="dxa"/>
              </w:tcMar>
            </w:tcPr>
            <w:p w:rsidR="00664321" w:rsidRPr="00664321" w:rsidRDefault="00664321" w:rsidP="00340DE0">
              <w:pPr>
                <w:pStyle w:val="Sidhuvud"/>
                <w:rPr>
                  <w:b/>
                </w:rPr>
              </w:pPr>
              <w:r w:rsidRPr="00664321">
                <w:rPr>
                  <w:b/>
                </w:rPr>
                <w:t>Näringsdepartementet</w:t>
              </w:r>
            </w:p>
            <w:p w:rsidR="00664321" w:rsidRDefault="00664321" w:rsidP="00340DE0">
              <w:pPr>
                <w:pStyle w:val="Sidhuvud"/>
              </w:pPr>
              <w:r w:rsidRPr="00664321">
                <w:t>Infrastrukturministern</w:t>
              </w:r>
            </w:p>
            <w:p w:rsidR="00664321" w:rsidRDefault="00664321" w:rsidP="00340DE0">
              <w:pPr>
                <w:pStyle w:val="Sidhuvud"/>
              </w:pPr>
            </w:p>
            <w:tbl>
              <w:tblPr>
                <w:tblW w:w="4504" w:type="dxa"/>
                <w:tblLayout w:type="fixed"/>
                <w:tblLook w:val="0000" w:firstRow="0" w:lastRow="0" w:firstColumn="0" w:lastColumn="0" w:noHBand="0" w:noVBand="0"/>
              </w:tblPr>
              <w:tblGrid>
                <w:gridCol w:w="4504"/>
              </w:tblGrid>
              <w:tr w:rsidR="00664321" w:rsidTr="00DC6899">
                <w:trPr>
                  <w:trHeight w:val="199"/>
                </w:trPr>
                <w:tc>
                  <w:tcPr>
                    <w:tcW w:w="4504" w:type="dxa"/>
                  </w:tcPr>
                  <w:p w:rsidR="00664321" w:rsidRDefault="00664321" w:rsidP="00664321">
                    <w:pPr>
                      <w:pStyle w:val="Avsndare"/>
                      <w:framePr w:w="0" w:hRule="auto" w:hSpace="0" w:wrap="auto" w:vAnchor="margin" w:hAnchor="text" w:xAlign="left" w:yAlign="inline"/>
                      <w:ind w:left="-108"/>
                      <w:rPr>
                        <w:bCs/>
                        <w:iCs/>
                      </w:rPr>
                    </w:pPr>
                  </w:p>
                </w:tc>
              </w:tr>
              <w:tr w:rsidR="00664321" w:rsidTr="00DC6899">
                <w:trPr>
                  <w:trHeight w:val="199"/>
                </w:trPr>
                <w:tc>
                  <w:tcPr>
                    <w:tcW w:w="4504" w:type="dxa"/>
                  </w:tcPr>
                  <w:p w:rsidR="00664321" w:rsidRDefault="00664321" w:rsidP="00664321">
                    <w:pPr>
                      <w:pStyle w:val="Avsndare"/>
                      <w:framePr w:w="0" w:hRule="auto" w:hSpace="0" w:wrap="auto" w:vAnchor="margin" w:hAnchor="text" w:xAlign="left" w:yAlign="inline"/>
                      <w:ind w:left="-108"/>
                      <w:rPr>
                        <w:bCs/>
                        <w:iCs/>
                      </w:rPr>
                    </w:pPr>
                  </w:p>
                </w:tc>
              </w:tr>
            </w:tbl>
            <w:p w:rsidR="00664321" w:rsidRPr="00664321" w:rsidRDefault="00664321" w:rsidP="00340DE0">
              <w:pPr>
                <w:pStyle w:val="Sidhuvud"/>
                <w:rPr>
                  <w:b/>
                </w:rPr>
              </w:pPr>
            </w:p>
          </w:tc>
        </w:sdtContent>
      </w:sdt>
      <w:sdt>
        <w:sdtPr>
          <w:alias w:val="Recipient"/>
          <w:tag w:val="ccRKShow_Recipient"/>
          <w:id w:val="-28344517"/>
          <w:placeholder>
            <w:docPart w:val="D0C0AD4DFBC94F5290463F1A36700DF8"/>
          </w:placeholder>
          <w:dataBinding w:prefixMappings="xmlns:ns0='http://lp/documentinfo/RK' " w:xpath="/ns0:DocumentInfo[1]/ns0:BaseInfo[1]/ns0:Recipient[1]" w:storeItemID="{61F8CCF2-721B-4F8B-8699-0D9A262405FB}"/>
          <w:text w:multiLine="1"/>
        </w:sdtPr>
        <w:sdtEndPr/>
        <w:sdtContent>
          <w:tc>
            <w:tcPr>
              <w:tcW w:w="3170" w:type="dxa"/>
            </w:tcPr>
            <w:p w:rsidR="00664321" w:rsidRDefault="00664321" w:rsidP="00547B89">
              <w:pPr>
                <w:pStyle w:val="Sidhuvud"/>
              </w:pPr>
              <w:r>
                <w:t>Till riksdagen</w:t>
              </w:r>
            </w:p>
          </w:tc>
        </w:sdtContent>
      </w:sdt>
      <w:tc>
        <w:tcPr>
          <w:tcW w:w="1134" w:type="dxa"/>
        </w:tcPr>
        <w:p w:rsidR="00664321" w:rsidRDefault="00664321"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1304"/>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321"/>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5EAD"/>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3838"/>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178DB"/>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07EA4"/>
    <w:rsid w:val="006175D7"/>
    <w:rsid w:val="006208E5"/>
    <w:rsid w:val="006273E4"/>
    <w:rsid w:val="00631F82"/>
    <w:rsid w:val="006358C8"/>
    <w:rsid w:val="00647FD7"/>
    <w:rsid w:val="00650080"/>
    <w:rsid w:val="00651F17"/>
    <w:rsid w:val="00654B4D"/>
    <w:rsid w:val="0065559D"/>
    <w:rsid w:val="00660D84"/>
    <w:rsid w:val="0066378C"/>
    <w:rsid w:val="00664321"/>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E247B"/>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576B"/>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A0BD8"/>
    <w:rsid w:val="00CA72BB"/>
    <w:rsid w:val="00CA7FF5"/>
    <w:rsid w:val="00CB07E5"/>
    <w:rsid w:val="00CB1976"/>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E5F57"/>
    <w:rsid w:val="00DF5BFB"/>
    <w:rsid w:val="00DF5CD6"/>
    <w:rsid w:val="00E022DA"/>
    <w:rsid w:val="00E03BCB"/>
    <w:rsid w:val="00E11604"/>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B427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17FCA"/>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14B"/>
    <w:rsid w:val="00F70848"/>
    <w:rsid w:val="00F73A60"/>
    <w:rsid w:val="00F829C7"/>
    <w:rsid w:val="00F834AA"/>
    <w:rsid w:val="00F848D6"/>
    <w:rsid w:val="00F943C8"/>
    <w:rsid w:val="00F96B28"/>
    <w:rsid w:val="00FA41B4"/>
    <w:rsid w:val="00FA5DDD"/>
    <w:rsid w:val="00FA7644"/>
    <w:rsid w:val="00FC069A"/>
    <w:rsid w:val="00FD0B7B"/>
    <w:rsid w:val="00FE17AA"/>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738C231-B2C8-4FD5-9DBA-0CCCBD5AE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664321"/>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C41BEBA3944C2CA784878BBF00A68D"/>
        <w:category>
          <w:name w:val="Allmänt"/>
          <w:gallery w:val="placeholder"/>
        </w:category>
        <w:types>
          <w:type w:val="bbPlcHdr"/>
        </w:types>
        <w:behaviors>
          <w:behavior w:val="content"/>
        </w:behaviors>
        <w:guid w:val="{B31EB118-0D82-4E89-9A85-A96602503C14}"/>
      </w:docPartPr>
      <w:docPartBody>
        <w:p w:rsidR="00EA221F" w:rsidRDefault="00091823" w:rsidP="00091823">
          <w:pPr>
            <w:pStyle w:val="B4C41BEBA3944C2CA784878BBF00A68D"/>
          </w:pPr>
          <w:r>
            <w:rPr>
              <w:rStyle w:val="Platshllartext"/>
            </w:rPr>
            <w:t xml:space="preserve"> </w:t>
          </w:r>
        </w:p>
      </w:docPartBody>
    </w:docPart>
    <w:docPart>
      <w:docPartPr>
        <w:name w:val="17A642423FC34B3CA8EA2432E86C45BA"/>
        <w:category>
          <w:name w:val="Allmänt"/>
          <w:gallery w:val="placeholder"/>
        </w:category>
        <w:types>
          <w:type w:val="bbPlcHdr"/>
        </w:types>
        <w:behaviors>
          <w:behavior w:val="content"/>
        </w:behaviors>
        <w:guid w:val="{6818DA03-12A0-4E4E-9754-F1705A289EA9}"/>
      </w:docPartPr>
      <w:docPartBody>
        <w:p w:rsidR="00EA221F" w:rsidRDefault="00091823" w:rsidP="00091823">
          <w:pPr>
            <w:pStyle w:val="17A642423FC34B3CA8EA2432E86C45BA"/>
          </w:pPr>
          <w:r>
            <w:rPr>
              <w:rStyle w:val="Platshllartext"/>
            </w:rPr>
            <w:t xml:space="preserve"> </w:t>
          </w:r>
        </w:p>
      </w:docPartBody>
    </w:docPart>
    <w:docPart>
      <w:docPartPr>
        <w:name w:val="4345D4EE6C30466DAA05B26504113C51"/>
        <w:category>
          <w:name w:val="Allmänt"/>
          <w:gallery w:val="placeholder"/>
        </w:category>
        <w:types>
          <w:type w:val="bbPlcHdr"/>
        </w:types>
        <w:behaviors>
          <w:behavior w:val="content"/>
        </w:behaviors>
        <w:guid w:val="{636BD8F9-1972-4FAE-9E55-07C32AC7930F}"/>
      </w:docPartPr>
      <w:docPartBody>
        <w:p w:rsidR="00EA221F" w:rsidRDefault="00091823" w:rsidP="00091823">
          <w:pPr>
            <w:pStyle w:val="4345D4EE6C30466DAA05B26504113C51"/>
          </w:pPr>
          <w:r>
            <w:rPr>
              <w:rStyle w:val="Platshllartext"/>
            </w:rPr>
            <w:t xml:space="preserve"> </w:t>
          </w:r>
        </w:p>
      </w:docPartBody>
    </w:docPart>
    <w:docPart>
      <w:docPartPr>
        <w:name w:val="D0C0AD4DFBC94F5290463F1A36700DF8"/>
        <w:category>
          <w:name w:val="Allmänt"/>
          <w:gallery w:val="placeholder"/>
        </w:category>
        <w:types>
          <w:type w:val="bbPlcHdr"/>
        </w:types>
        <w:behaviors>
          <w:behavior w:val="content"/>
        </w:behaviors>
        <w:guid w:val="{255E48EF-64BE-42FD-9F85-0F3510DCFFE7}"/>
      </w:docPartPr>
      <w:docPartBody>
        <w:p w:rsidR="00EA221F" w:rsidRDefault="00091823" w:rsidP="00091823">
          <w:pPr>
            <w:pStyle w:val="D0C0AD4DFBC94F5290463F1A36700DF8"/>
          </w:pPr>
          <w:r>
            <w:rPr>
              <w:rStyle w:val="Platshllartext"/>
            </w:rPr>
            <w:t xml:space="preserve"> </w:t>
          </w:r>
        </w:p>
      </w:docPartBody>
    </w:docPart>
    <w:docPart>
      <w:docPartPr>
        <w:name w:val="A743B0E59AFF49749A5C9C55B1375413"/>
        <w:category>
          <w:name w:val="Allmänt"/>
          <w:gallery w:val="placeholder"/>
        </w:category>
        <w:types>
          <w:type w:val="bbPlcHdr"/>
        </w:types>
        <w:behaviors>
          <w:behavior w:val="content"/>
        </w:behaviors>
        <w:guid w:val="{052C33BE-0859-4B09-B6F7-5D36AFA52420}"/>
      </w:docPartPr>
      <w:docPartBody>
        <w:p w:rsidR="00EA221F" w:rsidRDefault="00091823" w:rsidP="00091823">
          <w:pPr>
            <w:pStyle w:val="A743B0E59AFF49749A5C9C55B1375413"/>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F0CFCB372624BE49834287BC9D6A1FD"/>
        <w:category>
          <w:name w:val="Allmänt"/>
          <w:gallery w:val="placeholder"/>
        </w:category>
        <w:types>
          <w:type w:val="bbPlcHdr"/>
        </w:types>
        <w:behaviors>
          <w:behavior w:val="content"/>
        </w:behaviors>
        <w:guid w:val="{0B5EEC72-F3D7-488A-9348-9801459ED8EE}"/>
      </w:docPartPr>
      <w:docPartBody>
        <w:p w:rsidR="00EA221F" w:rsidRDefault="00091823" w:rsidP="00091823">
          <w:pPr>
            <w:pStyle w:val="BF0CFCB372624BE49834287BC9D6A1FD"/>
          </w:pPr>
          <w:r>
            <w:t xml:space="preserve"> </w:t>
          </w:r>
          <w:r>
            <w:rPr>
              <w:rStyle w:val="Platshllartext"/>
            </w:rPr>
            <w:t>Välj ett parti.</w:t>
          </w:r>
        </w:p>
      </w:docPartBody>
    </w:docPart>
    <w:docPart>
      <w:docPartPr>
        <w:name w:val="418B7D91F80D40F4880ACF39C80AE989"/>
        <w:category>
          <w:name w:val="Allmänt"/>
          <w:gallery w:val="placeholder"/>
        </w:category>
        <w:types>
          <w:type w:val="bbPlcHdr"/>
        </w:types>
        <w:behaviors>
          <w:behavior w:val="content"/>
        </w:behaviors>
        <w:guid w:val="{C13C8500-F287-4DA9-8C2D-E1B6981A1468}"/>
      </w:docPartPr>
      <w:docPartBody>
        <w:p w:rsidR="00EA221F" w:rsidRDefault="00091823" w:rsidP="00091823">
          <w:pPr>
            <w:pStyle w:val="418B7D91F80D40F4880ACF39C80AE989"/>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D3A542FE7B8A4AE6A549700D182716C1"/>
        <w:category>
          <w:name w:val="Allmänt"/>
          <w:gallery w:val="placeholder"/>
        </w:category>
        <w:types>
          <w:type w:val="bbPlcHdr"/>
        </w:types>
        <w:behaviors>
          <w:behavior w:val="content"/>
        </w:behaviors>
        <w:guid w:val="{535925F5-1561-459D-9D9E-4D50D88D7D92}"/>
      </w:docPartPr>
      <w:docPartBody>
        <w:p w:rsidR="00EA221F" w:rsidRDefault="00091823" w:rsidP="00091823">
          <w:pPr>
            <w:pStyle w:val="D3A542FE7B8A4AE6A549700D182716C1"/>
          </w:pPr>
          <w:r>
            <w:rPr>
              <w:rStyle w:val="Platshllartext"/>
            </w:rPr>
            <w:t>Klicka här för att ange datum.</w:t>
          </w:r>
        </w:p>
      </w:docPartBody>
    </w:docPart>
    <w:docPart>
      <w:docPartPr>
        <w:name w:val="8B049D3BA710482483ADFBB13192985E"/>
        <w:category>
          <w:name w:val="Allmänt"/>
          <w:gallery w:val="placeholder"/>
        </w:category>
        <w:types>
          <w:type w:val="bbPlcHdr"/>
        </w:types>
        <w:behaviors>
          <w:behavior w:val="content"/>
        </w:behaviors>
        <w:guid w:val="{435A3602-9084-4E5E-A31C-F560F8534E78}"/>
      </w:docPartPr>
      <w:docPartBody>
        <w:p w:rsidR="00EA221F" w:rsidRDefault="00091823" w:rsidP="00091823">
          <w:pPr>
            <w:pStyle w:val="8B049D3BA710482483ADFBB13192985E"/>
          </w:pPr>
          <w:r>
            <w:rPr>
              <w:rStyle w:val="Platshllartext"/>
            </w:rPr>
            <w:t>Välj undertecknare</w:t>
          </w:r>
          <w:r w:rsidRPr="00AC4EF6">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23"/>
    <w:rsid w:val="00091823"/>
    <w:rsid w:val="00E76A61"/>
    <w:rsid w:val="00EA22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5903B778D5541E38AD5CF59ADB95731">
    <w:name w:val="A5903B778D5541E38AD5CF59ADB95731"/>
    <w:rsid w:val="00091823"/>
  </w:style>
  <w:style w:type="character" w:styleId="Platshllartext">
    <w:name w:val="Placeholder Text"/>
    <w:basedOn w:val="Standardstycketeckensnitt"/>
    <w:uiPriority w:val="99"/>
    <w:semiHidden/>
    <w:rsid w:val="00091823"/>
    <w:rPr>
      <w:noProof w:val="0"/>
      <w:color w:val="808080"/>
    </w:rPr>
  </w:style>
  <w:style w:type="paragraph" w:customStyle="1" w:styleId="3537CE250C914C2FB7226A1726C65E02">
    <w:name w:val="3537CE250C914C2FB7226A1726C65E02"/>
    <w:rsid w:val="00091823"/>
  </w:style>
  <w:style w:type="paragraph" w:customStyle="1" w:styleId="96C0920E33E3417E94674E408C354BDB">
    <w:name w:val="96C0920E33E3417E94674E408C354BDB"/>
    <w:rsid w:val="00091823"/>
  </w:style>
  <w:style w:type="paragraph" w:customStyle="1" w:styleId="076CA3CA4E1B4164A19E90C5E5CEAE4B">
    <w:name w:val="076CA3CA4E1B4164A19E90C5E5CEAE4B"/>
    <w:rsid w:val="00091823"/>
  </w:style>
  <w:style w:type="paragraph" w:customStyle="1" w:styleId="B4C41BEBA3944C2CA784878BBF00A68D">
    <w:name w:val="B4C41BEBA3944C2CA784878BBF00A68D"/>
    <w:rsid w:val="00091823"/>
  </w:style>
  <w:style w:type="paragraph" w:customStyle="1" w:styleId="17A642423FC34B3CA8EA2432E86C45BA">
    <w:name w:val="17A642423FC34B3CA8EA2432E86C45BA"/>
    <w:rsid w:val="00091823"/>
  </w:style>
  <w:style w:type="paragraph" w:customStyle="1" w:styleId="ED79B1B85063468F9FDAB58CDDEA02CC">
    <w:name w:val="ED79B1B85063468F9FDAB58CDDEA02CC"/>
    <w:rsid w:val="00091823"/>
  </w:style>
  <w:style w:type="paragraph" w:customStyle="1" w:styleId="50D621178B9040348DA7DA7D4673F557">
    <w:name w:val="50D621178B9040348DA7DA7D4673F557"/>
    <w:rsid w:val="00091823"/>
  </w:style>
  <w:style w:type="paragraph" w:customStyle="1" w:styleId="C834CE301ECF4DD486FF99D60F48F98B">
    <w:name w:val="C834CE301ECF4DD486FF99D60F48F98B"/>
    <w:rsid w:val="00091823"/>
  </w:style>
  <w:style w:type="paragraph" w:customStyle="1" w:styleId="4345D4EE6C30466DAA05B26504113C51">
    <w:name w:val="4345D4EE6C30466DAA05B26504113C51"/>
    <w:rsid w:val="00091823"/>
  </w:style>
  <w:style w:type="paragraph" w:customStyle="1" w:styleId="D0C0AD4DFBC94F5290463F1A36700DF8">
    <w:name w:val="D0C0AD4DFBC94F5290463F1A36700DF8"/>
    <w:rsid w:val="00091823"/>
  </w:style>
  <w:style w:type="paragraph" w:customStyle="1" w:styleId="A743B0E59AFF49749A5C9C55B1375413">
    <w:name w:val="A743B0E59AFF49749A5C9C55B1375413"/>
    <w:rsid w:val="00091823"/>
  </w:style>
  <w:style w:type="paragraph" w:customStyle="1" w:styleId="BF0CFCB372624BE49834287BC9D6A1FD">
    <w:name w:val="BF0CFCB372624BE49834287BC9D6A1FD"/>
    <w:rsid w:val="00091823"/>
  </w:style>
  <w:style w:type="paragraph" w:customStyle="1" w:styleId="02E63F729CD143A9A7BBFB5F1C0D4659">
    <w:name w:val="02E63F729CD143A9A7BBFB5F1C0D4659"/>
    <w:rsid w:val="00091823"/>
  </w:style>
  <w:style w:type="paragraph" w:customStyle="1" w:styleId="2A97AE77DF3A4CF3BD44DC6E9DB41970">
    <w:name w:val="2A97AE77DF3A4CF3BD44DC6E9DB41970"/>
    <w:rsid w:val="00091823"/>
  </w:style>
  <w:style w:type="paragraph" w:customStyle="1" w:styleId="418B7D91F80D40F4880ACF39C80AE989">
    <w:name w:val="418B7D91F80D40F4880ACF39C80AE989"/>
    <w:rsid w:val="00091823"/>
  </w:style>
  <w:style w:type="paragraph" w:customStyle="1" w:styleId="D3A542FE7B8A4AE6A549700D182716C1">
    <w:name w:val="D3A542FE7B8A4AE6A549700D182716C1"/>
    <w:rsid w:val="00091823"/>
  </w:style>
  <w:style w:type="paragraph" w:customStyle="1" w:styleId="8B049D3BA710482483ADFBB13192985E">
    <w:name w:val="8B049D3BA710482483ADFBB13192985E"/>
    <w:rsid w:val="000918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fee607dc-dc45-4623-9d03-5a84c31eb47e</RD_Svarsid>
  </documentManagement>
</p:properti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2018-02-13T00:00:00</HeaderDate>
    <Office/>
    <Dnr>N2018/00838/TIF</Dnr>
    <ParagrafNr/>
    <DocumentTitle/>
    <VisitingAddress/>
    <Extra1/>
    <Extra2/>
    <Extra3>Boriana Åberg</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Diarienummer xmlns="e7b84ad4-85d8-44de-b08b-e535feb2ba71" xsi:nil="true"/>
    <k46d94c0acf84ab9a79866a9d8b1905f xmlns="e7b84ad4-85d8-44de-b08b-e535feb2ba71">
      <Terms xmlns="http://schemas.microsoft.com/office/infopath/2007/PartnerControls"/>
    </k46d94c0acf84ab9a79866a9d8b1905f>
    <Nyckelord xmlns="e7b84ad4-85d8-44de-b08b-e535feb2ba71" xsi:nil="true"/>
    <c9cd366cc722410295b9eacffbd73909 xmlns="e7b84ad4-85d8-44de-b08b-e535feb2ba71">
      <Terms xmlns="http://schemas.microsoft.com/office/infopath/2007/PartnerControls"/>
    </c9cd366cc722410295b9eacffbd73909>
    <Sekretess xmlns="e7b84ad4-85d8-44de-b08b-e535feb2ba71" xsi:nil="true"/>
    <_dlc_DocId xmlns="e7b84ad4-85d8-44de-b08b-e535feb2ba71">UWSQ5YSJ4ERZ-1-2144</_dlc_DocId>
    <_dlc_DocIdUrl xmlns="e7b84ad4-85d8-44de-b08b-e535feb2ba71">
      <Url>http://rkdhs/personal/mbr1226a/_layouts/DocIdRedir.aspx?ID=UWSQ5YSJ4ERZ-1-2144</Url>
      <Description>UWSQ5YSJ4ERZ-1-2144</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RD_ArendeGUID xmlns="14C2BFBE-9AF7-495B-872C-7D23F9D108BA" xsi:nil="true"/>
    <RD_Matchningsid xmlns="14C2BFBE-9AF7-495B-872C-7D23F9D108BA" xsi:nil="true"/>
  </documentManagement>
</p:properties>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E8D35-128E-4284-B79B-3C0CA157789F}"/>
</file>

<file path=customXml/itemProps2.xml><?xml version="1.0" encoding="utf-8"?>
<ds:datastoreItem xmlns:ds="http://schemas.openxmlformats.org/officeDocument/2006/customXml" ds:itemID="{36F7BB0D-18E6-45EF-AAC3-71804ECB6EF6}"/>
</file>

<file path=customXml/itemProps3.xml><?xml version="1.0" encoding="utf-8"?>
<ds:datastoreItem xmlns:ds="http://schemas.openxmlformats.org/officeDocument/2006/customXml" ds:itemID="{61F8CCF2-721B-4F8B-8699-0D9A262405FB}"/>
</file>

<file path=customXml/itemProps4.xml><?xml version="1.0" encoding="utf-8"?>
<ds:datastoreItem xmlns:ds="http://schemas.openxmlformats.org/officeDocument/2006/customXml" ds:itemID="{36F7BB0D-18E6-45EF-AAC3-71804ECB6EF6}">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e7b84ad4-85d8-44de-b08b-e535feb2ba71"/>
    <ds:schemaRef ds:uri="http://purl.org/dc/elements/1.1/"/>
    <ds:schemaRef ds:uri="http://www.w3.org/XML/1998/namespace"/>
    <ds:schemaRef ds:uri="http://purl.org/dc/dcmitype/"/>
  </ds:schemaRefs>
</ds:datastoreItem>
</file>

<file path=customXml/itemProps5.xml><?xml version="1.0" encoding="utf-8"?>
<ds:datastoreItem xmlns:ds="http://schemas.openxmlformats.org/officeDocument/2006/customXml" ds:itemID="{095D1FA1-5133-4050-9CF0-CD6EB32F765A}"/>
</file>

<file path=customXml/itemProps6.xml><?xml version="1.0" encoding="utf-8"?>
<ds:datastoreItem xmlns:ds="http://schemas.openxmlformats.org/officeDocument/2006/customXml" ds:itemID="{36F7BB0D-18E6-45EF-AAC3-71804ECB6EF6}"/>
</file>

<file path=customXml/itemProps7.xml><?xml version="1.0" encoding="utf-8"?>
<ds:datastoreItem xmlns:ds="http://schemas.openxmlformats.org/officeDocument/2006/customXml" ds:itemID="{B8E7DE14-7CF7-47C5-A208-4ADD10175C21}"/>
</file>

<file path=customXml/itemProps8.xml><?xml version="1.0" encoding="utf-8"?>
<ds:datastoreItem xmlns:ds="http://schemas.openxmlformats.org/officeDocument/2006/customXml" ds:itemID="{144C01D5-E380-4DB1-ADF2-44917B0E74AD}"/>
</file>

<file path=docProps/app.xml><?xml version="1.0" encoding="utf-8"?>
<Properties xmlns="http://schemas.openxmlformats.org/officeDocument/2006/extended-properties" xmlns:vt="http://schemas.openxmlformats.org/officeDocument/2006/docPropsVTypes">
  <Template>RK Basmall</Template>
  <TotalTime>0</TotalTime>
  <Pages>2</Pages>
  <Words>282</Words>
  <Characters>1499</Characters>
  <Application>Microsoft Office Word</Application>
  <DocSecurity>4</DocSecurity>
  <Lines>12</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Mats Bellinder</dc:creator>
  <cp:keywords/>
  <dc:description/>
  <cp:lastModifiedBy>Peter Kalliopuro</cp:lastModifiedBy>
  <cp:revision>2</cp:revision>
  <cp:lastPrinted>2018-02-12T11:52:00Z</cp:lastPrinted>
  <dcterms:created xsi:type="dcterms:W3CDTF">2018-02-12T11:54:00Z</dcterms:created>
  <dcterms:modified xsi:type="dcterms:W3CDTF">2018-02-12T11:54:00Z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58bfe304-2512-4224-b0b4-fa4364615188</vt:lpwstr>
  </property>
</Properties>
</file>