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7556" w14:textId="7D9B4336" w:rsidR="000D2E12" w:rsidRDefault="000D2E12" w:rsidP="00DA0661">
      <w:pPr>
        <w:pStyle w:val="Rubrik"/>
      </w:pPr>
      <w:bookmarkStart w:id="0" w:name="Start"/>
      <w:bookmarkEnd w:id="0"/>
      <w:r>
        <w:t xml:space="preserve">Svar på fråga 2020/21:808 av </w:t>
      </w:r>
      <w:r w:rsidRPr="000D2E12">
        <w:t>Christina Östberg</w:t>
      </w:r>
      <w:r>
        <w:t xml:space="preserve"> (SD)</w:t>
      </w:r>
      <w:r>
        <w:br/>
      </w:r>
      <w:r w:rsidRPr="000D2E12">
        <w:t>Riskreduceringsperspektiv för tobak</w:t>
      </w:r>
    </w:p>
    <w:p w14:paraId="4D4F3384" w14:textId="1B5C02F1" w:rsidR="000D2E12" w:rsidRDefault="000D2E12" w:rsidP="002749F7">
      <w:pPr>
        <w:pStyle w:val="Brdtext"/>
      </w:pPr>
      <w:r>
        <w:t>Christina Östberg har frågat mig om jag a</w:t>
      </w:r>
      <w:r w:rsidRPr="000D2E12">
        <w:t>vser att ta initiativ till att införa ett så kallat riskreduceringsperspektiv för tobak i den kommande ANDTS-strategin</w:t>
      </w:r>
      <w:r>
        <w:t>.</w:t>
      </w:r>
    </w:p>
    <w:p w14:paraId="07C479C8" w14:textId="462EFD07" w:rsidR="000D2E12" w:rsidRPr="000D2E12" w:rsidRDefault="00A92492" w:rsidP="000D2E12">
      <w:pPr>
        <w:pStyle w:val="Brdtext"/>
      </w:pPr>
      <w:r>
        <w:t xml:space="preserve">Regeringen har under flera år bedrivit ett målmedvetet arbete för att minska rökningen och andelen dagligrökare är nu nere på 7 procent. </w:t>
      </w:r>
      <w:r w:rsidR="00112869">
        <w:t>Rökstopp</w:t>
      </w:r>
      <w:r w:rsidR="00CB7A56">
        <w:t xml:space="preserve"> </w:t>
      </w:r>
      <w:r w:rsidR="00013A10">
        <w:t xml:space="preserve">är en av de främsta </w:t>
      </w:r>
      <w:r w:rsidR="00545456">
        <w:t>förebyggande åtgärder</w:t>
      </w:r>
      <w:r w:rsidR="00904E3C">
        <w:t>na</w:t>
      </w:r>
      <w:r w:rsidR="00545456">
        <w:t xml:space="preserve"> för att hindra </w:t>
      </w:r>
      <w:r w:rsidR="00013A10">
        <w:t>sjukdom och för</w:t>
      </w:r>
      <w:r w:rsidR="00545456">
        <w:t>tida</w:t>
      </w:r>
      <w:r w:rsidR="0097057F">
        <w:t xml:space="preserve"> </w:t>
      </w:r>
      <w:r w:rsidR="00013A10">
        <w:t xml:space="preserve">död. </w:t>
      </w:r>
      <w:r w:rsidR="000D2E12" w:rsidRPr="000D2E12">
        <w:t>Regeringens strategi på ANDT-området (alkohol, narkotika, dopning och tobak) för perioden 2016</w:t>
      </w:r>
      <w:r w:rsidR="00D7552F">
        <w:t xml:space="preserve"> till </w:t>
      </w:r>
      <w:r w:rsidR="000D2E12" w:rsidRPr="000D2E12">
        <w:t>2020 går mot sitt slut. Som regeringen tidigare har aviserat har arbetet med att ta fram en förnyad strategi påbörjats och regeringen avser att återkomma till riksdagen i frågan i början av 2021.</w:t>
      </w:r>
    </w:p>
    <w:p w14:paraId="3E89D1D0" w14:textId="42DA7997" w:rsidR="000D2E12" w:rsidRDefault="000D2E12" w:rsidP="006A12F1">
      <w:pPr>
        <w:pStyle w:val="Brdtext"/>
      </w:pPr>
      <w:bookmarkStart w:id="1" w:name="_GoBack"/>
      <w:bookmarkEnd w:id="1"/>
      <w:r>
        <w:t xml:space="preserve">Stockholm den </w:t>
      </w:r>
      <w:sdt>
        <w:sdtPr>
          <w:id w:val="-1225218591"/>
          <w:placeholder>
            <w:docPart w:val="4A788394FB8043D49A307F039FF211D2"/>
          </w:placeholder>
          <w:dataBinding w:prefixMappings="xmlns:ns0='http://lp/documentinfo/RK' " w:xpath="/ns0:DocumentInfo[1]/ns0:BaseInfo[1]/ns0:HeaderDate[1]" w:storeItemID="{C6A1B4E3-F16D-44AE-91A7-300DB659C8AE}"/>
          <w:date w:fullDate="2020-12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D098B">
            <w:t>9</w:t>
          </w:r>
          <w:r>
            <w:t xml:space="preserve"> december 2020</w:t>
          </w:r>
        </w:sdtContent>
      </w:sdt>
    </w:p>
    <w:p w14:paraId="484300A3" w14:textId="77777777" w:rsidR="000D2E12" w:rsidRDefault="000D2E12" w:rsidP="004E7A8F">
      <w:pPr>
        <w:pStyle w:val="Brdtextutanavstnd"/>
      </w:pPr>
    </w:p>
    <w:p w14:paraId="4D7C5284" w14:textId="77777777" w:rsidR="000D2E12" w:rsidRDefault="000D2E12" w:rsidP="004E7A8F">
      <w:pPr>
        <w:pStyle w:val="Brdtextutanavstnd"/>
      </w:pPr>
    </w:p>
    <w:p w14:paraId="357681F9" w14:textId="77777777" w:rsidR="000D2E12" w:rsidRDefault="000D2E12" w:rsidP="004E7A8F">
      <w:pPr>
        <w:pStyle w:val="Brdtextutanavstnd"/>
      </w:pPr>
    </w:p>
    <w:p w14:paraId="1E64F624" w14:textId="00E2DEA1" w:rsidR="000D2E12" w:rsidRPr="00DB48AB" w:rsidRDefault="000D2E12" w:rsidP="00DB48AB">
      <w:pPr>
        <w:pStyle w:val="Brdtext"/>
      </w:pPr>
      <w:r>
        <w:t>Lena Hallengren</w:t>
      </w:r>
    </w:p>
    <w:sectPr w:rsidR="000D2E12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DAD89" w14:textId="77777777" w:rsidR="0045390F" w:rsidRDefault="0045390F" w:rsidP="00A87A54">
      <w:pPr>
        <w:spacing w:after="0" w:line="240" w:lineRule="auto"/>
      </w:pPr>
      <w:r>
        <w:separator/>
      </w:r>
    </w:p>
  </w:endnote>
  <w:endnote w:type="continuationSeparator" w:id="0">
    <w:p w14:paraId="7D2A18C6" w14:textId="77777777" w:rsidR="0045390F" w:rsidRDefault="0045390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BD281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B23C80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A73151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1B867C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BFBEEB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C3D057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DF006A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A6FA39" w14:textId="77777777" w:rsidTr="00C26068">
      <w:trPr>
        <w:trHeight w:val="227"/>
      </w:trPr>
      <w:tc>
        <w:tcPr>
          <w:tcW w:w="4074" w:type="dxa"/>
        </w:tcPr>
        <w:p w14:paraId="4C07B8B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F46228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0DA0F2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4B4C" w14:textId="77777777" w:rsidR="0045390F" w:rsidRDefault="0045390F" w:rsidP="00A87A54">
      <w:pPr>
        <w:spacing w:after="0" w:line="240" w:lineRule="auto"/>
      </w:pPr>
      <w:r>
        <w:separator/>
      </w:r>
    </w:p>
  </w:footnote>
  <w:footnote w:type="continuationSeparator" w:id="0">
    <w:p w14:paraId="00417AD2" w14:textId="77777777" w:rsidR="0045390F" w:rsidRDefault="0045390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D2E12" w14:paraId="30671FEA" w14:textId="77777777" w:rsidTr="00C93EBA">
      <w:trPr>
        <w:trHeight w:val="227"/>
      </w:trPr>
      <w:tc>
        <w:tcPr>
          <w:tcW w:w="5534" w:type="dxa"/>
        </w:tcPr>
        <w:p w14:paraId="5EC1FE70" w14:textId="77777777" w:rsidR="000D2E12" w:rsidRPr="007D73AB" w:rsidRDefault="000D2E12">
          <w:pPr>
            <w:pStyle w:val="Sidhuvud"/>
          </w:pPr>
        </w:p>
      </w:tc>
      <w:tc>
        <w:tcPr>
          <w:tcW w:w="3170" w:type="dxa"/>
          <w:vAlign w:val="bottom"/>
        </w:tcPr>
        <w:p w14:paraId="534AFD0E" w14:textId="77777777" w:rsidR="000D2E12" w:rsidRPr="007D73AB" w:rsidRDefault="000D2E12" w:rsidP="00340DE0">
          <w:pPr>
            <w:pStyle w:val="Sidhuvud"/>
          </w:pPr>
        </w:p>
      </w:tc>
      <w:tc>
        <w:tcPr>
          <w:tcW w:w="1134" w:type="dxa"/>
        </w:tcPr>
        <w:p w14:paraId="7EDAF147" w14:textId="77777777" w:rsidR="000D2E12" w:rsidRDefault="000D2E12" w:rsidP="005A703A">
          <w:pPr>
            <w:pStyle w:val="Sidhuvud"/>
          </w:pPr>
        </w:p>
      </w:tc>
    </w:tr>
    <w:tr w:rsidR="000D2E12" w14:paraId="01DDB47A" w14:textId="77777777" w:rsidTr="00C93EBA">
      <w:trPr>
        <w:trHeight w:val="1928"/>
      </w:trPr>
      <w:tc>
        <w:tcPr>
          <w:tcW w:w="5534" w:type="dxa"/>
        </w:tcPr>
        <w:p w14:paraId="7F4015DE" w14:textId="77777777" w:rsidR="000D2E12" w:rsidRPr="00340DE0" w:rsidRDefault="000D2E1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2E0144" wp14:editId="7AF36A3C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893D8E3" w14:textId="77777777" w:rsidR="000D2E12" w:rsidRPr="00710A6C" w:rsidRDefault="000D2E12" w:rsidP="00EE3C0F">
          <w:pPr>
            <w:pStyle w:val="Sidhuvud"/>
            <w:rPr>
              <w:b/>
            </w:rPr>
          </w:pPr>
        </w:p>
        <w:p w14:paraId="3AF46464" w14:textId="77777777" w:rsidR="000D2E12" w:rsidRDefault="000D2E12" w:rsidP="00EE3C0F">
          <w:pPr>
            <w:pStyle w:val="Sidhuvud"/>
          </w:pPr>
        </w:p>
        <w:p w14:paraId="4CBC27B2" w14:textId="77777777" w:rsidR="000D2E12" w:rsidRDefault="000D2E12" w:rsidP="00EE3C0F">
          <w:pPr>
            <w:pStyle w:val="Sidhuvud"/>
          </w:pPr>
        </w:p>
        <w:p w14:paraId="694BA98F" w14:textId="77777777" w:rsidR="000D2E12" w:rsidRDefault="000D2E1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C4F4C64019C4975AC2DEC3147FE90CD"/>
            </w:placeholder>
            <w:dataBinding w:prefixMappings="xmlns:ns0='http://lp/documentinfo/RK' " w:xpath="/ns0:DocumentInfo[1]/ns0:BaseInfo[1]/ns0:Dnr[1]" w:storeItemID="{C6A1B4E3-F16D-44AE-91A7-300DB659C8AE}"/>
            <w:text/>
          </w:sdtPr>
          <w:sdtEndPr/>
          <w:sdtContent>
            <w:p w14:paraId="16B4C13F" w14:textId="77E21DB5" w:rsidR="000D2E12" w:rsidRDefault="00D7552F" w:rsidP="00EE3C0F">
              <w:pPr>
                <w:pStyle w:val="Sidhuvud"/>
              </w:pPr>
              <w:r>
                <w:t>S2020/</w:t>
              </w:r>
              <w:r w:rsidR="00E04B3A">
                <w:t>08984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4D42832CBDD407F83FFA8098A3EC0F3"/>
            </w:placeholder>
            <w:showingPlcHdr/>
            <w:dataBinding w:prefixMappings="xmlns:ns0='http://lp/documentinfo/RK' " w:xpath="/ns0:DocumentInfo[1]/ns0:BaseInfo[1]/ns0:DocNumber[1]" w:storeItemID="{C6A1B4E3-F16D-44AE-91A7-300DB659C8AE}"/>
            <w:text/>
          </w:sdtPr>
          <w:sdtEndPr/>
          <w:sdtContent>
            <w:p w14:paraId="2F664FC0" w14:textId="77777777" w:rsidR="000D2E12" w:rsidRDefault="000D2E1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30E45A1" w14:textId="77777777" w:rsidR="000D2E12" w:rsidRDefault="000D2E12" w:rsidP="00EE3C0F">
          <w:pPr>
            <w:pStyle w:val="Sidhuvud"/>
          </w:pPr>
        </w:p>
      </w:tc>
      <w:tc>
        <w:tcPr>
          <w:tcW w:w="1134" w:type="dxa"/>
        </w:tcPr>
        <w:p w14:paraId="5591F2E6" w14:textId="77777777" w:rsidR="000D2E12" w:rsidRDefault="000D2E12" w:rsidP="0094502D">
          <w:pPr>
            <w:pStyle w:val="Sidhuvud"/>
          </w:pPr>
        </w:p>
        <w:p w14:paraId="5B205159" w14:textId="77777777" w:rsidR="000D2E12" w:rsidRPr="0094502D" w:rsidRDefault="000D2E12" w:rsidP="00EC71A6">
          <w:pPr>
            <w:pStyle w:val="Sidhuvud"/>
          </w:pPr>
        </w:p>
      </w:tc>
    </w:tr>
    <w:tr w:rsidR="000D2E12" w14:paraId="0987169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E550985818347788D416E032AD5E9E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1616A70" w14:textId="77777777" w:rsidR="000D2E12" w:rsidRPr="000D2E12" w:rsidRDefault="000D2E12" w:rsidP="00340DE0">
              <w:pPr>
                <w:pStyle w:val="Sidhuvud"/>
                <w:rPr>
                  <w:b/>
                </w:rPr>
              </w:pPr>
              <w:r w:rsidRPr="000D2E12">
                <w:rPr>
                  <w:b/>
                </w:rPr>
                <w:t>Socialdepartementet</w:t>
              </w:r>
            </w:p>
            <w:p w14:paraId="013D146C" w14:textId="19FA3200" w:rsidR="000D2E12" w:rsidRPr="00340DE0" w:rsidRDefault="000D2E12" w:rsidP="001C345B">
              <w:pPr>
                <w:pStyle w:val="Sidhuvud"/>
              </w:pPr>
              <w:r w:rsidRPr="000D2E12">
                <w:t>Socialministern</w:t>
              </w: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ECF135B73AC447D9818664A4DCA69FD0"/>
            </w:placeholder>
            <w:dataBinding w:prefixMappings="xmlns:ns0='http://lp/documentinfo/RK' " w:xpath="/ns0:DocumentInfo[1]/ns0:BaseInfo[1]/ns0:Recipient[1]" w:storeItemID="{C6A1B4E3-F16D-44AE-91A7-300DB659C8AE}"/>
            <w:text w:multiLine="1"/>
          </w:sdtPr>
          <w:sdtEndPr/>
          <w:sdtContent>
            <w:p w14:paraId="1F453386" w14:textId="77777777" w:rsidR="000D2E12" w:rsidRDefault="000D2E12" w:rsidP="00547B89">
              <w:pPr>
                <w:pStyle w:val="Sidhuvud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14:paraId="3CD66FAD" w14:textId="77777777" w:rsidR="000D2E12" w:rsidRDefault="000D2E12" w:rsidP="003E6020">
          <w:pPr>
            <w:pStyle w:val="Sidhuvud"/>
          </w:pPr>
        </w:p>
      </w:tc>
    </w:tr>
  </w:tbl>
  <w:p w14:paraId="1E79FBF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2"/>
    <w:rsid w:val="00000290"/>
    <w:rsid w:val="00001068"/>
    <w:rsid w:val="0000412C"/>
    <w:rsid w:val="00004D5C"/>
    <w:rsid w:val="00005F68"/>
    <w:rsid w:val="00006CA7"/>
    <w:rsid w:val="000128EB"/>
    <w:rsid w:val="00012B00"/>
    <w:rsid w:val="00013A10"/>
    <w:rsid w:val="00014EF6"/>
    <w:rsid w:val="00016730"/>
    <w:rsid w:val="00017197"/>
    <w:rsid w:val="0001725B"/>
    <w:rsid w:val="000203B0"/>
    <w:rsid w:val="000205ED"/>
    <w:rsid w:val="000241FA"/>
    <w:rsid w:val="00024F9C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2E12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5B22"/>
    <w:rsid w:val="00106F29"/>
    <w:rsid w:val="0011286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091B"/>
    <w:rsid w:val="001A1B33"/>
    <w:rsid w:val="001A2A61"/>
    <w:rsid w:val="001B4824"/>
    <w:rsid w:val="001C1C7D"/>
    <w:rsid w:val="001C345B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73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45E"/>
    <w:rsid w:val="003C7BE0"/>
    <w:rsid w:val="003D0DD3"/>
    <w:rsid w:val="003D17EF"/>
    <w:rsid w:val="003D3535"/>
    <w:rsid w:val="003D4246"/>
    <w:rsid w:val="003D4CA1"/>
    <w:rsid w:val="003D4D9F"/>
    <w:rsid w:val="003D698D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390F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0735F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456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0E69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4E3C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057F"/>
    <w:rsid w:val="00971BC4"/>
    <w:rsid w:val="00973084"/>
    <w:rsid w:val="00973CBD"/>
    <w:rsid w:val="00974520"/>
    <w:rsid w:val="00974B59"/>
    <w:rsid w:val="00975341"/>
    <w:rsid w:val="0097653D"/>
    <w:rsid w:val="00982F44"/>
    <w:rsid w:val="00984EA2"/>
    <w:rsid w:val="00986CC3"/>
    <w:rsid w:val="0099068E"/>
    <w:rsid w:val="009920AA"/>
    <w:rsid w:val="00992943"/>
    <w:rsid w:val="009931B3"/>
    <w:rsid w:val="00996279"/>
    <w:rsid w:val="009965F7"/>
    <w:rsid w:val="00997A2E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1800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2492"/>
    <w:rsid w:val="00A92710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B7A56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552F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98B"/>
    <w:rsid w:val="00DD0B3D"/>
    <w:rsid w:val="00DD212F"/>
    <w:rsid w:val="00DE18F5"/>
    <w:rsid w:val="00DE73D2"/>
    <w:rsid w:val="00DF5BFB"/>
    <w:rsid w:val="00DF5CD6"/>
    <w:rsid w:val="00E022DA"/>
    <w:rsid w:val="00E03BCB"/>
    <w:rsid w:val="00E04B3A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2DB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F8C83"/>
  <w15:docId w15:val="{47364339-6ECA-49BF-83D9-56F534E1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4F4C64019C4975AC2DEC3147FE9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1B9E9-9A19-4F07-B6E8-3309256DBE4F}"/>
      </w:docPartPr>
      <w:docPartBody>
        <w:p w:rsidR="002E01FE" w:rsidRDefault="00573A6C" w:rsidP="00573A6C">
          <w:pPr>
            <w:pStyle w:val="2C4F4C64019C4975AC2DEC3147FE9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D42832CBDD407F83FFA8098A3EC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ABB11-9590-40C2-840A-E31B03C30F53}"/>
      </w:docPartPr>
      <w:docPartBody>
        <w:p w:rsidR="002E01FE" w:rsidRDefault="00573A6C" w:rsidP="00573A6C">
          <w:pPr>
            <w:pStyle w:val="54D42832CBDD407F83FFA8098A3EC0F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550985818347788D416E032AD5E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5B9B3-8D3D-4F48-9508-59CBED752325}"/>
      </w:docPartPr>
      <w:docPartBody>
        <w:p w:rsidR="002E01FE" w:rsidRDefault="00573A6C" w:rsidP="00573A6C">
          <w:pPr>
            <w:pStyle w:val="3E550985818347788D416E032AD5E9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F135B73AC447D9818664A4DCA69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1552D-2B1E-4F73-AAD3-5B386D157756}"/>
      </w:docPartPr>
      <w:docPartBody>
        <w:p w:rsidR="002E01FE" w:rsidRDefault="00573A6C" w:rsidP="00573A6C">
          <w:pPr>
            <w:pStyle w:val="ECF135B73AC447D9818664A4DCA69F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788394FB8043D49A307F039FF21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462BB-5B57-43F9-A207-B14B6AC443F2}"/>
      </w:docPartPr>
      <w:docPartBody>
        <w:p w:rsidR="002E01FE" w:rsidRDefault="00573A6C" w:rsidP="00573A6C">
          <w:pPr>
            <w:pStyle w:val="4A788394FB8043D49A307F039FF211D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C"/>
    <w:rsid w:val="000410A5"/>
    <w:rsid w:val="002E01FE"/>
    <w:rsid w:val="003204F6"/>
    <w:rsid w:val="00573A6C"/>
    <w:rsid w:val="00892E19"/>
    <w:rsid w:val="00922911"/>
    <w:rsid w:val="00B87C4A"/>
    <w:rsid w:val="00C53A60"/>
    <w:rsid w:val="00C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B64B35D5DD448CF91E199967C0F98B8">
    <w:name w:val="BB64B35D5DD448CF91E199967C0F98B8"/>
    <w:rsid w:val="00573A6C"/>
  </w:style>
  <w:style w:type="character" w:styleId="Platshllartext">
    <w:name w:val="Placeholder Text"/>
    <w:basedOn w:val="Standardstycketeckensnitt"/>
    <w:uiPriority w:val="99"/>
    <w:semiHidden/>
    <w:rsid w:val="00573A6C"/>
    <w:rPr>
      <w:noProof w:val="0"/>
      <w:color w:val="808080"/>
    </w:rPr>
  </w:style>
  <w:style w:type="paragraph" w:customStyle="1" w:styleId="56FF7ABEC4614E458E97D578A4981BA6">
    <w:name w:val="56FF7ABEC4614E458E97D578A4981BA6"/>
    <w:rsid w:val="00573A6C"/>
  </w:style>
  <w:style w:type="paragraph" w:customStyle="1" w:styleId="10194B3B85D24A24BD550570A64AE300">
    <w:name w:val="10194B3B85D24A24BD550570A64AE300"/>
    <w:rsid w:val="00573A6C"/>
  </w:style>
  <w:style w:type="paragraph" w:customStyle="1" w:styleId="7D43EF7B6DD046E685850BF5D6B5169D">
    <w:name w:val="7D43EF7B6DD046E685850BF5D6B5169D"/>
    <w:rsid w:val="00573A6C"/>
  </w:style>
  <w:style w:type="paragraph" w:customStyle="1" w:styleId="2C4F4C64019C4975AC2DEC3147FE90CD">
    <w:name w:val="2C4F4C64019C4975AC2DEC3147FE90CD"/>
    <w:rsid w:val="00573A6C"/>
  </w:style>
  <w:style w:type="paragraph" w:customStyle="1" w:styleId="54D42832CBDD407F83FFA8098A3EC0F3">
    <w:name w:val="54D42832CBDD407F83FFA8098A3EC0F3"/>
    <w:rsid w:val="00573A6C"/>
  </w:style>
  <w:style w:type="paragraph" w:customStyle="1" w:styleId="A62A58A3FF6A4261968132001C009073">
    <w:name w:val="A62A58A3FF6A4261968132001C009073"/>
    <w:rsid w:val="00573A6C"/>
  </w:style>
  <w:style w:type="paragraph" w:customStyle="1" w:styleId="EA2821E19CCF4ECAA3F3D7A900E17BB9">
    <w:name w:val="EA2821E19CCF4ECAA3F3D7A900E17BB9"/>
    <w:rsid w:val="00573A6C"/>
  </w:style>
  <w:style w:type="paragraph" w:customStyle="1" w:styleId="C233875179884703ACB74B218F61C7B6">
    <w:name w:val="C233875179884703ACB74B218F61C7B6"/>
    <w:rsid w:val="00573A6C"/>
  </w:style>
  <w:style w:type="paragraph" w:customStyle="1" w:styleId="3E550985818347788D416E032AD5E9EA">
    <w:name w:val="3E550985818347788D416E032AD5E9EA"/>
    <w:rsid w:val="00573A6C"/>
  </w:style>
  <w:style w:type="paragraph" w:customStyle="1" w:styleId="ECF135B73AC447D9818664A4DCA69FD0">
    <w:name w:val="ECF135B73AC447D9818664A4DCA69FD0"/>
    <w:rsid w:val="00573A6C"/>
  </w:style>
  <w:style w:type="paragraph" w:customStyle="1" w:styleId="54D42832CBDD407F83FFA8098A3EC0F31">
    <w:name w:val="54D42832CBDD407F83FFA8098A3EC0F31"/>
    <w:rsid w:val="00573A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550985818347788D416E032AD5E9EA1">
    <w:name w:val="3E550985818347788D416E032AD5E9EA1"/>
    <w:rsid w:val="00573A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41AD8BC49A4B70A62E07101281E3F7">
    <w:name w:val="CE41AD8BC49A4B70A62E07101281E3F7"/>
    <w:rsid w:val="00573A6C"/>
  </w:style>
  <w:style w:type="paragraph" w:customStyle="1" w:styleId="6B20DCBA7EB148E8B278B9AF2CBDDDF7">
    <w:name w:val="6B20DCBA7EB148E8B278B9AF2CBDDDF7"/>
    <w:rsid w:val="00573A6C"/>
  </w:style>
  <w:style w:type="paragraph" w:customStyle="1" w:styleId="2F834EB0FF8640B78390A5E59FE415DC">
    <w:name w:val="2F834EB0FF8640B78390A5E59FE415DC"/>
    <w:rsid w:val="00573A6C"/>
  </w:style>
  <w:style w:type="paragraph" w:customStyle="1" w:styleId="EC12F12689124D55B95FB937E80F2DFF">
    <w:name w:val="EC12F12689124D55B95FB937E80F2DFF"/>
    <w:rsid w:val="00573A6C"/>
  </w:style>
  <w:style w:type="paragraph" w:customStyle="1" w:styleId="9EC02C3CCCD147029E9FC2176FCF389F">
    <w:name w:val="9EC02C3CCCD147029E9FC2176FCF389F"/>
    <w:rsid w:val="00573A6C"/>
  </w:style>
  <w:style w:type="paragraph" w:customStyle="1" w:styleId="4A788394FB8043D49A307F039FF211D2">
    <w:name w:val="4A788394FB8043D49A307F039FF211D2"/>
    <w:rsid w:val="00573A6C"/>
  </w:style>
  <w:style w:type="paragraph" w:customStyle="1" w:styleId="3439BB0750944201A9B2FCD6348F40E8">
    <w:name w:val="3439BB0750944201A9B2FCD6348F40E8"/>
    <w:rsid w:val="00573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2020-12-09T00:00:00</HeaderDate>
    <Office/>
    <Dnr>S2020/08984</Dnr>
    <ParagrafNr/>
    <DocumentTitle/>
    <VisitingAddress/>
    <Extra1/>
    <Extra2/>
    <Extra3>Christina Östberg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a9d0d4a7-2b1c-4005-bfee-a6426086babb</RD_Svarsid>
  </documentManagement>
</p:properties>
</file>

<file path=customXml/itemProps1.xml><?xml version="1.0" encoding="utf-8"?>
<ds:datastoreItem xmlns:ds="http://schemas.openxmlformats.org/officeDocument/2006/customXml" ds:itemID="{7A797F82-80F8-475A-921F-62E604FEE617}"/>
</file>

<file path=customXml/itemProps2.xml><?xml version="1.0" encoding="utf-8"?>
<ds:datastoreItem xmlns:ds="http://schemas.openxmlformats.org/officeDocument/2006/customXml" ds:itemID="{798B9075-BAB6-4175-8F01-4AA4CCBC329E}"/>
</file>

<file path=customXml/itemProps3.xml><?xml version="1.0" encoding="utf-8"?>
<ds:datastoreItem xmlns:ds="http://schemas.openxmlformats.org/officeDocument/2006/customXml" ds:itemID="{369403D0-FF13-4C0E-AD7C-3A94FE1C7B7E}"/>
</file>

<file path=customXml/itemProps4.xml><?xml version="1.0" encoding="utf-8"?>
<ds:datastoreItem xmlns:ds="http://schemas.openxmlformats.org/officeDocument/2006/customXml" ds:itemID="{C6A1B4E3-F16D-44AE-91A7-300DB659C8AE}"/>
</file>

<file path=customXml/itemProps5.xml><?xml version="1.0" encoding="utf-8"?>
<ds:datastoreItem xmlns:ds="http://schemas.openxmlformats.org/officeDocument/2006/customXml" ds:itemID="{61A66E95-4E17-46CD-9BC6-45DE3BB31EF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2020_21_808.docx</dc:title>
  <dc:subject/>
  <dc:creator>Hanna M Eriksson</dc:creator>
  <cp:keywords/>
  <dc:description/>
  <cp:lastModifiedBy>Maria Zetterström</cp:lastModifiedBy>
  <cp:revision>5</cp:revision>
  <cp:lastPrinted>2020-12-08T08:05:00Z</cp:lastPrinted>
  <dcterms:created xsi:type="dcterms:W3CDTF">2020-12-08T08:23:00Z</dcterms:created>
  <dcterms:modified xsi:type="dcterms:W3CDTF">2020-12-09T08:35:00Z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