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F48B2" w14:textId="4C3952F2" w:rsidR="00C01EED" w:rsidRDefault="00F26E79" w:rsidP="00C01EED">
      <w:pPr>
        <w:pStyle w:val="Rubrik"/>
      </w:pPr>
      <w:bookmarkStart w:id="0" w:name="Start"/>
      <w:bookmarkEnd w:id="0"/>
      <w:r w:rsidRPr="001228DF">
        <w:t xml:space="preserve">Svar på fråga </w:t>
      </w:r>
      <w:r w:rsidR="00D57FAF" w:rsidRPr="001228DF">
        <w:t>2019/20:1914</w:t>
      </w:r>
      <w:r w:rsidR="0095683D">
        <w:t xml:space="preserve"> av Sara Gille (SD)</w:t>
      </w:r>
      <w:r w:rsidR="00D57FAF" w:rsidRPr="001228DF">
        <w:t xml:space="preserve"> </w:t>
      </w:r>
      <w:bookmarkStart w:id="1" w:name="_GoBack"/>
      <w:bookmarkEnd w:id="1"/>
      <w:r w:rsidR="00D57FAF" w:rsidRPr="001228DF">
        <w:t>Den negativa bilden av Sveriges hantering av covid-19</w:t>
      </w:r>
      <w:r w:rsidR="00C01EED" w:rsidRPr="001228DF">
        <w:t xml:space="preserve"> </w:t>
      </w:r>
    </w:p>
    <w:p w14:paraId="59902A5D" w14:textId="03C45C8E" w:rsidR="00D57FAF" w:rsidRPr="001228DF" w:rsidRDefault="00D57FAF" w:rsidP="00D57FAF">
      <w:pPr>
        <w:pStyle w:val="Brdtext"/>
        <w:rPr>
          <w:rFonts w:ascii="Garamond" w:hAnsi="Garamond"/>
          <w:sz w:val="27"/>
          <w:szCs w:val="27"/>
        </w:rPr>
      </w:pPr>
      <w:r w:rsidRPr="001228DF">
        <w:rPr>
          <w:rFonts w:ascii="Garamond" w:hAnsi="Garamond"/>
          <w:sz w:val="27"/>
          <w:szCs w:val="27"/>
        </w:rPr>
        <w:t>Sara Gille</w:t>
      </w:r>
      <w:r w:rsidR="0009412B" w:rsidRPr="001228DF">
        <w:rPr>
          <w:rFonts w:ascii="Garamond" w:hAnsi="Garamond"/>
          <w:sz w:val="27"/>
          <w:szCs w:val="27"/>
        </w:rPr>
        <w:t xml:space="preserve"> </w:t>
      </w:r>
      <w:r w:rsidR="00F26E79" w:rsidRPr="001228DF">
        <w:rPr>
          <w:rFonts w:ascii="Garamond" w:hAnsi="Garamond"/>
          <w:sz w:val="27"/>
          <w:szCs w:val="27"/>
        </w:rPr>
        <w:t>har frågat</w:t>
      </w:r>
      <w:r w:rsidR="006F65CE" w:rsidRPr="001228DF">
        <w:rPr>
          <w:rFonts w:ascii="Garamond" w:hAnsi="Garamond"/>
          <w:sz w:val="27"/>
          <w:szCs w:val="27"/>
        </w:rPr>
        <w:t xml:space="preserve"> mig</w:t>
      </w:r>
      <w:r w:rsidR="00F26E79" w:rsidRPr="001228DF">
        <w:rPr>
          <w:rFonts w:ascii="Garamond" w:hAnsi="Garamond"/>
          <w:sz w:val="27"/>
          <w:szCs w:val="27"/>
        </w:rPr>
        <w:t xml:space="preserve"> </w:t>
      </w:r>
      <w:r w:rsidR="00AD31EB" w:rsidRPr="001228DF">
        <w:rPr>
          <w:rFonts w:ascii="Garamond" w:hAnsi="Garamond"/>
          <w:sz w:val="27"/>
          <w:szCs w:val="27"/>
        </w:rPr>
        <w:t>v</w:t>
      </w:r>
      <w:r w:rsidRPr="001228DF">
        <w:rPr>
          <w:rFonts w:ascii="Garamond" w:hAnsi="Garamond"/>
          <w:sz w:val="27"/>
          <w:szCs w:val="27"/>
        </w:rPr>
        <w:t>ilka åtgärder jag och regeringen avser vidta för att motverka den negativa bilden av Sverige i utlandet av vad som beskrivs som en misslyckad pandemihantering.</w:t>
      </w:r>
    </w:p>
    <w:p w14:paraId="5A18CC27" w14:textId="77777777" w:rsidR="001228DF" w:rsidRPr="001228DF" w:rsidRDefault="00D57FAF" w:rsidP="00D57FAF">
      <w:pPr>
        <w:pStyle w:val="Brdtext"/>
        <w:rPr>
          <w:rFonts w:ascii="Garamond" w:eastAsia="Times New Roman" w:hAnsi="Garamond" w:cstheme="majorHAnsi"/>
          <w:sz w:val="27"/>
          <w:szCs w:val="27"/>
        </w:rPr>
      </w:pPr>
      <w:r w:rsidRPr="001228DF">
        <w:rPr>
          <w:rFonts w:ascii="Garamond" w:hAnsi="Garamond"/>
          <w:sz w:val="27"/>
          <w:szCs w:val="27"/>
        </w:rPr>
        <w:t xml:space="preserve">Som jag redan svarat i riksdagssvar 2019/20:1801, 2019/20:1775, 2019/20:1670 samt 2019/20:1541 </w:t>
      </w:r>
      <w:r w:rsidR="00AD31EB" w:rsidRPr="001228DF">
        <w:rPr>
          <w:rFonts w:ascii="Garamond" w:hAnsi="Garamond"/>
          <w:sz w:val="27"/>
          <w:szCs w:val="27"/>
        </w:rPr>
        <w:t>f</w:t>
      </w:r>
      <w:r w:rsidR="0011084D" w:rsidRPr="001228DF">
        <w:rPr>
          <w:rFonts w:ascii="Garamond" w:hAnsi="Garamond"/>
          <w:sz w:val="27"/>
          <w:szCs w:val="27"/>
        </w:rPr>
        <w:t>ramgår</w:t>
      </w:r>
      <w:r w:rsidRPr="001228DF">
        <w:rPr>
          <w:rFonts w:ascii="Garamond" w:hAnsi="Garamond"/>
          <w:sz w:val="27"/>
          <w:szCs w:val="27"/>
        </w:rPr>
        <w:t xml:space="preserve"> det</w:t>
      </w:r>
      <w:r w:rsidR="0011084D" w:rsidRPr="001228DF">
        <w:rPr>
          <w:rFonts w:ascii="Garamond" w:hAnsi="Garamond"/>
          <w:sz w:val="27"/>
          <w:szCs w:val="27"/>
        </w:rPr>
        <w:t xml:space="preserve"> </w:t>
      </w:r>
      <w:r w:rsidR="00437B57" w:rsidRPr="001228DF">
        <w:rPr>
          <w:rFonts w:ascii="Garamond" w:hAnsi="Garamond"/>
          <w:sz w:val="27"/>
          <w:szCs w:val="27"/>
        </w:rPr>
        <w:t xml:space="preserve">tydligt av Svenska Institutets rapporter under våren </w:t>
      </w:r>
      <w:r w:rsidR="00AD31EB" w:rsidRPr="001228DF">
        <w:rPr>
          <w:rFonts w:ascii="Garamond" w:hAnsi="Garamond"/>
          <w:sz w:val="27"/>
          <w:szCs w:val="27"/>
        </w:rPr>
        <w:t xml:space="preserve">och sommaren </w:t>
      </w:r>
      <w:r w:rsidR="00437B57" w:rsidRPr="001228DF">
        <w:rPr>
          <w:rFonts w:ascii="Garamond" w:hAnsi="Garamond"/>
          <w:sz w:val="27"/>
          <w:szCs w:val="27"/>
        </w:rPr>
        <w:t xml:space="preserve">att </w:t>
      </w:r>
      <w:bookmarkStart w:id="2" w:name="_Hlk42788352"/>
      <w:bookmarkStart w:id="3" w:name="_Hlk42788097"/>
      <w:r w:rsidR="000E013E" w:rsidRPr="001228DF">
        <w:rPr>
          <w:rFonts w:ascii="Garamond" w:eastAsia="Times New Roman" w:hAnsi="Garamond" w:cstheme="majorHAnsi"/>
          <w:sz w:val="27"/>
          <w:szCs w:val="27"/>
        </w:rPr>
        <w:t xml:space="preserve">den internationella mediebilden av Sveriges hantering </w:t>
      </w:r>
      <w:r w:rsidR="00DD5009" w:rsidRPr="001228DF">
        <w:rPr>
          <w:rFonts w:ascii="Garamond" w:eastAsia="Times New Roman" w:hAnsi="Garamond" w:cstheme="majorHAnsi"/>
          <w:sz w:val="27"/>
          <w:szCs w:val="27"/>
        </w:rPr>
        <w:t xml:space="preserve">av Covid-19 </w:t>
      </w:r>
      <w:r w:rsidR="000E013E" w:rsidRPr="001228DF">
        <w:rPr>
          <w:rFonts w:ascii="Garamond" w:eastAsia="Times New Roman" w:hAnsi="Garamond" w:cstheme="majorHAnsi"/>
          <w:sz w:val="27"/>
          <w:szCs w:val="27"/>
        </w:rPr>
        <w:t>innehåller både positiva och negativa inslag.</w:t>
      </w:r>
      <w:bookmarkEnd w:id="2"/>
      <w:bookmarkEnd w:id="3"/>
      <w:r w:rsidR="00745039" w:rsidRPr="001228DF">
        <w:rPr>
          <w:rFonts w:ascii="Garamond" w:eastAsia="Times New Roman" w:hAnsi="Garamond" w:cstheme="majorHAnsi"/>
          <w:sz w:val="27"/>
          <w:szCs w:val="27"/>
        </w:rPr>
        <w:t xml:space="preserve"> </w:t>
      </w:r>
      <w:r w:rsidR="001228DF" w:rsidRPr="001228DF">
        <w:rPr>
          <w:rFonts w:ascii="Garamond" w:eastAsia="Times New Roman" w:hAnsi="Garamond" w:cstheme="majorHAnsi"/>
          <w:sz w:val="27"/>
          <w:szCs w:val="27"/>
        </w:rPr>
        <w:t xml:space="preserve">Regeringen instämmer i </w:t>
      </w:r>
      <w:proofErr w:type="gramStart"/>
      <w:r w:rsidR="001228DF" w:rsidRPr="001228DF">
        <w:rPr>
          <w:rFonts w:ascii="Garamond" w:eastAsia="Times New Roman" w:hAnsi="Garamond" w:cstheme="majorHAnsi"/>
          <w:sz w:val="27"/>
          <w:szCs w:val="27"/>
        </w:rPr>
        <w:t>Svenska</w:t>
      </w:r>
      <w:proofErr w:type="gramEnd"/>
      <w:r w:rsidR="001228DF" w:rsidRPr="001228DF">
        <w:rPr>
          <w:rFonts w:ascii="Garamond" w:eastAsia="Times New Roman" w:hAnsi="Garamond" w:cstheme="majorHAnsi"/>
          <w:sz w:val="27"/>
          <w:szCs w:val="27"/>
        </w:rPr>
        <w:t xml:space="preserve"> institutets bedömning att det är för tidigt att avgöra hur den intensiva internationella rapporteringen kommer att påverka Sverigebilden på sikt.</w:t>
      </w:r>
    </w:p>
    <w:p w14:paraId="5C217377" w14:textId="15CC4FA9" w:rsidR="00F26E79" w:rsidRPr="001228DF" w:rsidRDefault="00D57FAF" w:rsidP="00D57FAF">
      <w:pPr>
        <w:pStyle w:val="Brdtext"/>
        <w:rPr>
          <w:rFonts w:ascii="Garamond" w:hAnsi="Garamond"/>
          <w:sz w:val="27"/>
          <w:szCs w:val="27"/>
        </w:rPr>
      </w:pPr>
      <w:r w:rsidRPr="001228DF">
        <w:rPr>
          <w:rFonts w:ascii="Garamond" w:eastAsia="Times New Roman" w:hAnsi="Garamond"/>
          <w:sz w:val="27"/>
          <w:szCs w:val="27"/>
        </w:rPr>
        <w:t>Som tidigare nämnt</w:t>
      </w:r>
      <w:r w:rsidR="00AD31EB" w:rsidRPr="001228DF">
        <w:rPr>
          <w:rFonts w:ascii="Garamond" w:eastAsia="Times New Roman" w:hAnsi="Garamond"/>
          <w:sz w:val="27"/>
          <w:szCs w:val="27"/>
        </w:rPr>
        <w:t>s</w:t>
      </w:r>
      <w:r w:rsidRPr="001228DF">
        <w:rPr>
          <w:rFonts w:ascii="Garamond" w:eastAsia="Times New Roman" w:hAnsi="Garamond"/>
          <w:sz w:val="27"/>
          <w:szCs w:val="27"/>
        </w:rPr>
        <w:t xml:space="preserve"> har </w:t>
      </w:r>
      <w:r w:rsidR="00745039" w:rsidRPr="001228DF">
        <w:rPr>
          <w:rFonts w:ascii="Garamond" w:eastAsia="Times New Roman" w:hAnsi="Garamond"/>
          <w:sz w:val="27"/>
          <w:szCs w:val="27"/>
        </w:rPr>
        <w:t>UD och utlandsmyndigheterna</w:t>
      </w:r>
      <w:r w:rsidR="00C62A88" w:rsidRPr="001228DF">
        <w:rPr>
          <w:rFonts w:ascii="Garamond" w:eastAsia="Times New Roman" w:hAnsi="Garamond"/>
          <w:sz w:val="27"/>
          <w:szCs w:val="27"/>
        </w:rPr>
        <w:t xml:space="preserve"> återkommande </w:t>
      </w:r>
      <w:r w:rsidR="00745039" w:rsidRPr="001228DF">
        <w:rPr>
          <w:rFonts w:ascii="Garamond" w:eastAsia="Times New Roman" w:hAnsi="Garamond"/>
          <w:sz w:val="27"/>
          <w:szCs w:val="27"/>
        </w:rPr>
        <w:t xml:space="preserve">beskrivit den svenska strategin </w:t>
      </w:r>
      <w:r w:rsidR="00DD5009" w:rsidRPr="001228DF">
        <w:rPr>
          <w:rFonts w:ascii="Garamond" w:eastAsia="Times New Roman" w:hAnsi="Garamond"/>
          <w:sz w:val="27"/>
          <w:szCs w:val="27"/>
        </w:rPr>
        <w:t>i</w:t>
      </w:r>
      <w:r w:rsidR="00745039" w:rsidRPr="001228DF">
        <w:rPr>
          <w:rFonts w:ascii="Garamond" w:eastAsia="Times New Roman" w:hAnsi="Garamond"/>
          <w:sz w:val="27"/>
          <w:szCs w:val="27"/>
        </w:rPr>
        <w:t xml:space="preserve"> internationella medier och förklarat våra förutsättningar och traditioner i arbetet med folkhälsa och smittskydd. </w:t>
      </w:r>
      <w:r w:rsidR="00E30CCD" w:rsidRPr="001228DF">
        <w:rPr>
          <w:rFonts w:ascii="Garamond" w:eastAsia="Times New Roman" w:hAnsi="Garamond"/>
          <w:sz w:val="27"/>
          <w:szCs w:val="27"/>
        </w:rPr>
        <w:t xml:space="preserve"> </w:t>
      </w:r>
      <w:r w:rsidR="00DD5009" w:rsidRPr="001228DF">
        <w:rPr>
          <w:rFonts w:ascii="Garamond" w:hAnsi="Garamond"/>
          <w:sz w:val="27"/>
          <w:szCs w:val="27"/>
        </w:rPr>
        <w:br/>
      </w:r>
      <w:r w:rsidR="00DD5009" w:rsidRPr="001228DF">
        <w:rPr>
          <w:rFonts w:ascii="Garamond" w:hAnsi="Garamond"/>
          <w:sz w:val="27"/>
          <w:szCs w:val="27"/>
        </w:rPr>
        <w:br/>
      </w:r>
      <w:r w:rsidR="00DD5009" w:rsidRPr="001228DF">
        <w:rPr>
          <w:rFonts w:ascii="Garamond" w:eastAsia="Times New Roman" w:hAnsi="Garamond" w:cstheme="majorHAnsi"/>
          <w:sz w:val="27"/>
          <w:szCs w:val="27"/>
        </w:rPr>
        <w:t xml:space="preserve">Regeringen och </w:t>
      </w:r>
      <w:r w:rsidR="00AD31EB" w:rsidRPr="001228DF">
        <w:rPr>
          <w:rFonts w:ascii="Garamond" w:eastAsia="Times New Roman" w:hAnsi="Garamond" w:cstheme="majorHAnsi"/>
          <w:sz w:val="27"/>
          <w:szCs w:val="27"/>
        </w:rPr>
        <w:t xml:space="preserve">dess </w:t>
      </w:r>
      <w:r w:rsidR="00DD5009" w:rsidRPr="001228DF">
        <w:rPr>
          <w:rFonts w:ascii="Garamond" w:eastAsia="Times New Roman" w:hAnsi="Garamond" w:cstheme="majorHAnsi"/>
          <w:sz w:val="27"/>
          <w:szCs w:val="27"/>
        </w:rPr>
        <w:t xml:space="preserve">myndigheter arbetar systematiskt och långsiktigt för att sprida en korrekt, relevant och rättvisande bild av Sverige i utlandet. Genom att vara öppna, tillgängliga och redogöra sakligt för Sveriges hantering, bidrar vi bäst till att motverka att missförstånd eller felaktig information kring Sveriges hantering sprids. </w:t>
      </w:r>
    </w:p>
    <w:p w14:paraId="0A577BEB" w14:textId="289C6043" w:rsidR="00F26E79" w:rsidRPr="00830959" w:rsidRDefault="00F26E79" w:rsidP="0099724C">
      <w:pPr>
        <w:pStyle w:val="Brdtext"/>
        <w:rPr>
          <w:rFonts w:ascii="Garamond" w:hAnsi="Garamond"/>
          <w:sz w:val="27"/>
          <w:szCs w:val="27"/>
          <w:lang w:val="de-DE"/>
        </w:rPr>
      </w:pPr>
      <w:r w:rsidRPr="00830959">
        <w:rPr>
          <w:rFonts w:ascii="Garamond" w:hAnsi="Garamond"/>
          <w:sz w:val="27"/>
          <w:szCs w:val="27"/>
          <w:lang w:val="de-DE"/>
        </w:rPr>
        <w:lastRenderedPageBreak/>
        <w:t xml:space="preserve">Stockholm den </w:t>
      </w:r>
      <w:sdt>
        <w:sdtPr>
          <w:rPr>
            <w:rFonts w:ascii="Garamond" w:hAnsi="Garamond"/>
            <w:sz w:val="27"/>
            <w:szCs w:val="27"/>
            <w:lang w:val="de-DE"/>
          </w:rPr>
          <w:id w:val="-1225218591"/>
          <w:placeholder>
            <w:docPart w:val="17E43625EADA414F98DF63428EFEF7F5"/>
          </w:placeholder>
          <w:dataBinding w:prefixMappings="xmlns:ns0='http://lp/documentinfo/RK' " w:xpath="/ns0:DocumentInfo[1]/ns0:BaseInfo[1]/ns0:HeaderDate[1]" w:storeItemID="{1A1D68DA-16BB-412C-A6A1-9103DF75310A}"/>
          <w:date w:fullDate="2020-08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72F9D">
            <w:rPr>
              <w:rFonts w:ascii="Garamond" w:hAnsi="Garamond"/>
              <w:sz w:val="27"/>
              <w:szCs w:val="27"/>
            </w:rPr>
            <w:t>24 augusti 2020</w:t>
          </w:r>
        </w:sdtContent>
      </w:sdt>
    </w:p>
    <w:p w14:paraId="5939981F" w14:textId="77777777" w:rsidR="00F26E79" w:rsidRPr="00830959" w:rsidRDefault="00F26E79" w:rsidP="0099724C">
      <w:pPr>
        <w:pStyle w:val="Brdtextutanavstnd"/>
        <w:rPr>
          <w:rFonts w:ascii="Garamond" w:hAnsi="Garamond"/>
          <w:sz w:val="27"/>
          <w:szCs w:val="27"/>
          <w:lang w:val="de-DE"/>
        </w:rPr>
      </w:pPr>
    </w:p>
    <w:p w14:paraId="118DCE7B" w14:textId="77777777" w:rsidR="00F26E79" w:rsidRPr="00830959" w:rsidRDefault="00F26E79" w:rsidP="0099724C">
      <w:pPr>
        <w:pStyle w:val="Brdtextutanavstnd"/>
        <w:rPr>
          <w:rFonts w:ascii="Garamond" w:hAnsi="Garamond"/>
          <w:sz w:val="27"/>
          <w:szCs w:val="27"/>
          <w:lang w:val="de-DE"/>
        </w:rPr>
      </w:pPr>
    </w:p>
    <w:p w14:paraId="427E902D" w14:textId="12F47AE6" w:rsidR="00F26E79" w:rsidRPr="00830959" w:rsidRDefault="00745039" w:rsidP="0099724C">
      <w:pPr>
        <w:pStyle w:val="Brdtext"/>
        <w:rPr>
          <w:rFonts w:ascii="Garamond" w:hAnsi="Garamond"/>
          <w:sz w:val="27"/>
          <w:szCs w:val="27"/>
          <w:lang w:val="de-DE"/>
        </w:rPr>
      </w:pPr>
      <w:r w:rsidRPr="00830959">
        <w:rPr>
          <w:rFonts w:ascii="Garamond" w:hAnsi="Garamond"/>
          <w:sz w:val="27"/>
          <w:szCs w:val="27"/>
          <w:lang w:val="de-DE"/>
        </w:rPr>
        <w:t xml:space="preserve">Ann Linde </w:t>
      </w:r>
    </w:p>
    <w:p w14:paraId="0C6DDE60" w14:textId="77777777" w:rsidR="00F26E79" w:rsidRPr="00830959" w:rsidRDefault="00F26E79" w:rsidP="00DB48AB">
      <w:pPr>
        <w:pStyle w:val="Brdtext"/>
        <w:rPr>
          <w:lang w:val="de-DE"/>
        </w:rPr>
      </w:pPr>
    </w:p>
    <w:sectPr w:rsidR="00F26E79" w:rsidRPr="00830959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F6A5C" w14:textId="77777777" w:rsidR="00F26E79" w:rsidRDefault="00F26E79" w:rsidP="00A87A54">
      <w:pPr>
        <w:spacing w:after="0" w:line="240" w:lineRule="auto"/>
      </w:pPr>
      <w:r>
        <w:separator/>
      </w:r>
    </w:p>
  </w:endnote>
  <w:endnote w:type="continuationSeparator" w:id="0">
    <w:p w14:paraId="0BEF1C47" w14:textId="77777777" w:rsidR="00F26E79" w:rsidRDefault="00F26E7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6C3F61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3D3FE0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687E2A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6C534D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60F31B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430058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DC7C72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60D70C0" w14:textId="77777777" w:rsidTr="00C26068">
      <w:trPr>
        <w:trHeight w:val="227"/>
      </w:trPr>
      <w:tc>
        <w:tcPr>
          <w:tcW w:w="4074" w:type="dxa"/>
        </w:tcPr>
        <w:p w14:paraId="7151C44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8E3610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CAB6C9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A2602" w14:textId="77777777" w:rsidR="00F26E79" w:rsidRDefault="00F26E79" w:rsidP="00A87A54">
      <w:pPr>
        <w:spacing w:after="0" w:line="240" w:lineRule="auto"/>
      </w:pPr>
      <w:r>
        <w:separator/>
      </w:r>
    </w:p>
  </w:footnote>
  <w:footnote w:type="continuationSeparator" w:id="0">
    <w:p w14:paraId="11EC71B3" w14:textId="77777777" w:rsidR="00F26E79" w:rsidRDefault="00F26E7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26E79" w14:paraId="2DF3F568" w14:textId="77777777" w:rsidTr="00C93EBA">
      <w:trPr>
        <w:trHeight w:val="227"/>
      </w:trPr>
      <w:tc>
        <w:tcPr>
          <w:tcW w:w="5534" w:type="dxa"/>
        </w:tcPr>
        <w:p w14:paraId="103E105E" w14:textId="77777777" w:rsidR="00F26E79" w:rsidRPr="007D73AB" w:rsidRDefault="00F26E79">
          <w:pPr>
            <w:pStyle w:val="Sidhuvud"/>
          </w:pPr>
        </w:p>
      </w:tc>
      <w:tc>
        <w:tcPr>
          <w:tcW w:w="3170" w:type="dxa"/>
          <w:vAlign w:val="bottom"/>
        </w:tcPr>
        <w:p w14:paraId="38069594" w14:textId="77777777" w:rsidR="00F26E79" w:rsidRPr="007D73AB" w:rsidRDefault="00F26E79" w:rsidP="00340DE0">
          <w:pPr>
            <w:pStyle w:val="Sidhuvud"/>
          </w:pPr>
        </w:p>
      </w:tc>
      <w:tc>
        <w:tcPr>
          <w:tcW w:w="1134" w:type="dxa"/>
        </w:tcPr>
        <w:p w14:paraId="6FA527C7" w14:textId="77777777" w:rsidR="00F26E79" w:rsidRDefault="00F26E79" w:rsidP="005A703A">
          <w:pPr>
            <w:pStyle w:val="Sidhuvud"/>
          </w:pPr>
        </w:p>
      </w:tc>
    </w:tr>
    <w:tr w:rsidR="00F26E79" w14:paraId="598B5DD7" w14:textId="77777777" w:rsidTr="00C93EBA">
      <w:trPr>
        <w:trHeight w:val="1928"/>
      </w:trPr>
      <w:tc>
        <w:tcPr>
          <w:tcW w:w="5534" w:type="dxa"/>
        </w:tcPr>
        <w:p w14:paraId="031A50DB" w14:textId="77777777" w:rsidR="00F26E79" w:rsidRPr="00340DE0" w:rsidRDefault="00F26E7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D1980D8" wp14:editId="1670A88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39C8C45" w14:textId="77777777" w:rsidR="00F26E79" w:rsidRPr="00710A6C" w:rsidRDefault="00F26E79" w:rsidP="00EE3C0F">
          <w:pPr>
            <w:pStyle w:val="Sidhuvud"/>
            <w:rPr>
              <w:b/>
            </w:rPr>
          </w:pPr>
        </w:p>
        <w:p w14:paraId="47BDFB13" w14:textId="77777777" w:rsidR="00F26E79" w:rsidRDefault="00F26E79" w:rsidP="00EE3C0F">
          <w:pPr>
            <w:pStyle w:val="Sidhuvud"/>
          </w:pPr>
        </w:p>
        <w:p w14:paraId="5E55E7BC" w14:textId="77777777" w:rsidR="00F26E79" w:rsidRDefault="00F26E79" w:rsidP="00EE3C0F">
          <w:pPr>
            <w:pStyle w:val="Sidhuvud"/>
          </w:pPr>
        </w:p>
        <w:p w14:paraId="20A7FD5A" w14:textId="77777777" w:rsidR="00F26E79" w:rsidRDefault="00F26E7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DB64DCD72F945F9A3C14F752020949C"/>
            </w:placeholder>
            <w:showingPlcHdr/>
            <w:dataBinding w:prefixMappings="xmlns:ns0='http://lp/documentinfo/RK' " w:xpath="/ns0:DocumentInfo[1]/ns0:BaseInfo[1]/ns0:Dnr[1]" w:storeItemID="{1A1D68DA-16BB-412C-A6A1-9103DF75310A}"/>
            <w:text/>
          </w:sdtPr>
          <w:sdtEndPr/>
          <w:sdtContent>
            <w:p w14:paraId="67AF284E" w14:textId="2159CB27" w:rsidR="00F26E79" w:rsidRDefault="00E5221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08E6AFC44284EE093E38671F0243973"/>
            </w:placeholder>
            <w:showingPlcHdr/>
            <w:dataBinding w:prefixMappings="xmlns:ns0='http://lp/documentinfo/RK' " w:xpath="/ns0:DocumentInfo[1]/ns0:BaseInfo[1]/ns0:DocNumber[1]" w:storeItemID="{1A1D68DA-16BB-412C-A6A1-9103DF75310A}"/>
            <w:text/>
          </w:sdtPr>
          <w:sdtEndPr/>
          <w:sdtContent>
            <w:p w14:paraId="45AA2488" w14:textId="77777777" w:rsidR="00F26E79" w:rsidRDefault="00F26E7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B485A56" w14:textId="77777777" w:rsidR="00F26E79" w:rsidRDefault="00F26E79" w:rsidP="00EE3C0F">
          <w:pPr>
            <w:pStyle w:val="Sidhuvud"/>
          </w:pPr>
        </w:p>
      </w:tc>
      <w:tc>
        <w:tcPr>
          <w:tcW w:w="1134" w:type="dxa"/>
        </w:tcPr>
        <w:p w14:paraId="11BE626C" w14:textId="77777777" w:rsidR="00F26E79" w:rsidRDefault="00F26E79" w:rsidP="0094502D">
          <w:pPr>
            <w:pStyle w:val="Sidhuvud"/>
          </w:pPr>
        </w:p>
        <w:p w14:paraId="4FD28028" w14:textId="77777777" w:rsidR="00F26E79" w:rsidRPr="0094502D" w:rsidRDefault="00F26E79" w:rsidP="00EC71A6">
          <w:pPr>
            <w:pStyle w:val="Sidhuvud"/>
          </w:pPr>
        </w:p>
      </w:tc>
    </w:tr>
    <w:tr w:rsidR="00F26E79" w14:paraId="6CFD9D1F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B48394553A5F40EA8ECCB43E0C51BD1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4D4EDF3" w14:textId="77777777" w:rsidR="00E5221B" w:rsidRPr="00E5221B" w:rsidRDefault="00E5221B" w:rsidP="00340DE0">
              <w:pPr>
                <w:pStyle w:val="Sidhuvud"/>
                <w:rPr>
                  <w:b/>
                </w:rPr>
              </w:pPr>
              <w:r w:rsidRPr="00E5221B">
                <w:rPr>
                  <w:b/>
                </w:rPr>
                <w:t>Utrikesdepartementet</w:t>
              </w:r>
            </w:p>
            <w:p w14:paraId="24336777" w14:textId="77777777" w:rsidR="00E5221B" w:rsidRDefault="00E5221B" w:rsidP="00340DE0">
              <w:pPr>
                <w:pStyle w:val="Sidhuvud"/>
              </w:pPr>
              <w:r w:rsidRPr="00E5221B">
                <w:t>Utrikesministern</w:t>
              </w:r>
            </w:p>
            <w:p w14:paraId="378E04A4" w14:textId="77777777" w:rsidR="00E5221B" w:rsidRDefault="00E5221B" w:rsidP="00340DE0">
              <w:pPr>
                <w:pStyle w:val="Sidhuvud"/>
              </w:pPr>
            </w:p>
            <w:p w14:paraId="4070447B" w14:textId="36ABF588" w:rsidR="00F26E79" w:rsidRPr="00340DE0" w:rsidRDefault="00F26E79" w:rsidP="00D57FAF"/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47DBC21D6583433195E5E209062ADF50"/>
            </w:placeholder>
            <w:dataBinding w:prefixMappings="xmlns:ns0='http://lp/documentinfo/RK' " w:xpath="/ns0:DocumentInfo[1]/ns0:BaseInfo[1]/ns0:Recipient[1]" w:storeItemID="{1A1D68DA-16BB-412C-A6A1-9103DF75310A}"/>
            <w:text w:multiLine="1"/>
          </w:sdtPr>
          <w:sdtEndPr/>
          <w:sdtContent>
            <w:p w14:paraId="2E000C42" w14:textId="7DF73400" w:rsidR="00F26E79" w:rsidRDefault="00E5221B" w:rsidP="00F26E7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sdtContent>
        </w:sdt>
      </w:tc>
      <w:tc>
        <w:tcPr>
          <w:tcW w:w="1134" w:type="dxa"/>
        </w:tcPr>
        <w:p w14:paraId="52E31731" w14:textId="77777777" w:rsidR="00F26E79" w:rsidRDefault="00F26E79" w:rsidP="003E6020">
          <w:pPr>
            <w:pStyle w:val="Sidhuvud"/>
          </w:pPr>
        </w:p>
      </w:tc>
    </w:tr>
  </w:tbl>
  <w:p w14:paraId="5881A4C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efaultTabStop w:val="130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7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2F1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12B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013E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084D"/>
    <w:rsid w:val="00113168"/>
    <w:rsid w:val="0011413E"/>
    <w:rsid w:val="00116BC4"/>
    <w:rsid w:val="0012033A"/>
    <w:rsid w:val="00121002"/>
    <w:rsid w:val="00121EA2"/>
    <w:rsid w:val="00121FFC"/>
    <w:rsid w:val="001228DF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6E70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0A54"/>
    <w:rsid w:val="00271D00"/>
    <w:rsid w:val="0027450F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0A5"/>
    <w:rsid w:val="002A6820"/>
    <w:rsid w:val="002B00E5"/>
    <w:rsid w:val="002B6849"/>
    <w:rsid w:val="002C0E03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18DB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2F3D"/>
    <w:rsid w:val="00426213"/>
    <w:rsid w:val="00431A7B"/>
    <w:rsid w:val="0043623F"/>
    <w:rsid w:val="00437459"/>
    <w:rsid w:val="00437B57"/>
    <w:rsid w:val="00441D70"/>
    <w:rsid w:val="004425C2"/>
    <w:rsid w:val="004451EF"/>
    <w:rsid w:val="00445604"/>
    <w:rsid w:val="00446BAE"/>
    <w:rsid w:val="004508BA"/>
    <w:rsid w:val="00451DBC"/>
    <w:rsid w:val="004557F3"/>
    <w:rsid w:val="00455DFA"/>
    <w:rsid w:val="0045607E"/>
    <w:rsid w:val="00456DC3"/>
    <w:rsid w:val="0046337E"/>
    <w:rsid w:val="00464CA1"/>
    <w:rsid w:val="004660C8"/>
    <w:rsid w:val="00466805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5F98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6048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5633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65CE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1B34"/>
    <w:rsid w:val="007236FB"/>
    <w:rsid w:val="00725B48"/>
    <w:rsid w:val="00731C75"/>
    <w:rsid w:val="00732599"/>
    <w:rsid w:val="007325FE"/>
    <w:rsid w:val="007439D6"/>
    <w:rsid w:val="00743E09"/>
    <w:rsid w:val="00744FCC"/>
    <w:rsid w:val="00745039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959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83D"/>
    <w:rsid w:val="00956EA9"/>
    <w:rsid w:val="0096089D"/>
    <w:rsid w:val="00966E40"/>
    <w:rsid w:val="00971BC4"/>
    <w:rsid w:val="00973084"/>
    <w:rsid w:val="0097353E"/>
    <w:rsid w:val="00973CBD"/>
    <w:rsid w:val="00974520"/>
    <w:rsid w:val="00974B59"/>
    <w:rsid w:val="00975341"/>
    <w:rsid w:val="0097653D"/>
    <w:rsid w:val="00984EA2"/>
    <w:rsid w:val="009867ED"/>
    <w:rsid w:val="00986CC3"/>
    <w:rsid w:val="0099068E"/>
    <w:rsid w:val="009920AA"/>
    <w:rsid w:val="00992943"/>
    <w:rsid w:val="009931B3"/>
    <w:rsid w:val="00996279"/>
    <w:rsid w:val="009965F7"/>
    <w:rsid w:val="0099724C"/>
    <w:rsid w:val="009A0866"/>
    <w:rsid w:val="009A0CA0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347F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31EB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1EED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8E6"/>
    <w:rsid w:val="00C26DF9"/>
    <w:rsid w:val="00C271A8"/>
    <w:rsid w:val="00C3050C"/>
    <w:rsid w:val="00C31F15"/>
    <w:rsid w:val="00C32067"/>
    <w:rsid w:val="00C3296B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4C75"/>
    <w:rsid w:val="00C55FE8"/>
    <w:rsid w:val="00C62A8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1878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57FAF"/>
    <w:rsid w:val="00D60F51"/>
    <w:rsid w:val="00D6445C"/>
    <w:rsid w:val="00D65E43"/>
    <w:rsid w:val="00D6730A"/>
    <w:rsid w:val="00D674A6"/>
    <w:rsid w:val="00D7168E"/>
    <w:rsid w:val="00D72719"/>
    <w:rsid w:val="00D72F9D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5009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0CCD"/>
    <w:rsid w:val="00E32224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221B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685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2012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26E79"/>
    <w:rsid w:val="00F32D05"/>
    <w:rsid w:val="00F35263"/>
    <w:rsid w:val="00F35E34"/>
    <w:rsid w:val="00F36C09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97EF0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AFCFBA8"/>
  <w15:docId w15:val="{8DF7742A-6490-4601-84E3-A611DC5E1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0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DB64DCD72F945F9A3C14F75202094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33AEB6-F50D-4227-BBC3-EC0F397DE3D6}"/>
      </w:docPartPr>
      <w:docPartBody>
        <w:p w:rsidR="00485118" w:rsidRDefault="00C62A62" w:rsidP="00C62A62">
          <w:pPr>
            <w:pStyle w:val="4DB64DCD72F945F9A3C14F752020949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8E6AFC44284EE093E38671F02439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9B8837-4F9A-4421-A4D9-9FCCEC2BFDD8}"/>
      </w:docPartPr>
      <w:docPartBody>
        <w:p w:rsidR="00485118" w:rsidRDefault="00C62A62" w:rsidP="00C62A62">
          <w:pPr>
            <w:pStyle w:val="C08E6AFC44284EE093E38671F024397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8394553A5F40EA8ECCB43E0C51BD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1C27D5-3F7D-4BAA-8FAA-3BDB1BD363B6}"/>
      </w:docPartPr>
      <w:docPartBody>
        <w:p w:rsidR="00485118" w:rsidRDefault="00C62A62" w:rsidP="00C62A62">
          <w:pPr>
            <w:pStyle w:val="B48394553A5F40EA8ECCB43E0C51BD1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DBC21D6583433195E5E209062ADF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F9C854-4201-48D1-8E07-82BB1DEF2D10}"/>
      </w:docPartPr>
      <w:docPartBody>
        <w:p w:rsidR="00485118" w:rsidRDefault="00C62A62" w:rsidP="00C62A62">
          <w:pPr>
            <w:pStyle w:val="47DBC21D6583433195E5E209062ADF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E43625EADA414F98DF63428EFEF7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1C5FDC-2622-4F29-96A8-A95BD2401657}"/>
      </w:docPartPr>
      <w:docPartBody>
        <w:p w:rsidR="00485118" w:rsidRDefault="00C62A62" w:rsidP="00C62A62">
          <w:pPr>
            <w:pStyle w:val="17E43625EADA414F98DF63428EFEF7F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62"/>
    <w:rsid w:val="00485118"/>
    <w:rsid w:val="00C6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507ED5B7976416BBB933F176833BE87">
    <w:name w:val="7507ED5B7976416BBB933F176833BE87"/>
    <w:rsid w:val="00C62A62"/>
  </w:style>
  <w:style w:type="character" w:styleId="Platshllartext">
    <w:name w:val="Placeholder Text"/>
    <w:basedOn w:val="Standardstycketeckensnitt"/>
    <w:uiPriority w:val="99"/>
    <w:semiHidden/>
    <w:rsid w:val="00C62A62"/>
    <w:rPr>
      <w:noProof w:val="0"/>
      <w:color w:val="808080"/>
    </w:rPr>
  </w:style>
  <w:style w:type="paragraph" w:customStyle="1" w:styleId="DDD075C542B34C599CE1AD5DAFD7D156">
    <w:name w:val="DDD075C542B34C599CE1AD5DAFD7D156"/>
    <w:rsid w:val="00C62A62"/>
  </w:style>
  <w:style w:type="paragraph" w:customStyle="1" w:styleId="D2D9992F80AE44DBB5B8C11D57E59B4F">
    <w:name w:val="D2D9992F80AE44DBB5B8C11D57E59B4F"/>
    <w:rsid w:val="00C62A62"/>
  </w:style>
  <w:style w:type="paragraph" w:customStyle="1" w:styleId="FC310F85E8544778B2295EDAB9E38920">
    <w:name w:val="FC310F85E8544778B2295EDAB9E38920"/>
    <w:rsid w:val="00C62A62"/>
  </w:style>
  <w:style w:type="paragraph" w:customStyle="1" w:styleId="4DB64DCD72F945F9A3C14F752020949C">
    <w:name w:val="4DB64DCD72F945F9A3C14F752020949C"/>
    <w:rsid w:val="00C62A62"/>
  </w:style>
  <w:style w:type="paragraph" w:customStyle="1" w:styleId="C08E6AFC44284EE093E38671F0243973">
    <w:name w:val="C08E6AFC44284EE093E38671F0243973"/>
    <w:rsid w:val="00C62A62"/>
  </w:style>
  <w:style w:type="paragraph" w:customStyle="1" w:styleId="30B15F153D0D47968DC6C79312B33A55">
    <w:name w:val="30B15F153D0D47968DC6C79312B33A55"/>
    <w:rsid w:val="00C62A62"/>
  </w:style>
  <w:style w:type="paragraph" w:customStyle="1" w:styleId="3D9A9536D91F417A8BFAF580AC27C6D8">
    <w:name w:val="3D9A9536D91F417A8BFAF580AC27C6D8"/>
    <w:rsid w:val="00C62A62"/>
  </w:style>
  <w:style w:type="paragraph" w:customStyle="1" w:styleId="031AEFA60A4E460DBCEA9C0E0464F4B6">
    <w:name w:val="031AEFA60A4E460DBCEA9C0E0464F4B6"/>
    <w:rsid w:val="00C62A62"/>
  </w:style>
  <w:style w:type="paragraph" w:customStyle="1" w:styleId="B48394553A5F40EA8ECCB43E0C51BD12">
    <w:name w:val="B48394553A5F40EA8ECCB43E0C51BD12"/>
    <w:rsid w:val="00C62A62"/>
  </w:style>
  <w:style w:type="paragraph" w:customStyle="1" w:styleId="47DBC21D6583433195E5E209062ADF50">
    <w:name w:val="47DBC21D6583433195E5E209062ADF50"/>
    <w:rsid w:val="00C62A62"/>
  </w:style>
  <w:style w:type="paragraph" w:customStyle="1" w:styleId="C08E6AFC44284EE093E38671F02439731">
    <w:name w:val="C08E6AFC44284EE093E38671F02439731"/>
    <w:rsid w:val="00C62A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48394553A5F40EA8ECCB43E0C51BD121">
    <w:name w:val="B48394553A5F40EA8ECCB43E0C51BD121"/>
    <w:rsid w:val="00C62A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69DFC2AFB334876B6E70D8FC6D5C806">
    <w:name w:val="069DFC2AFB334876B6E70D8FC6D5C806"/>
    <w:rsid w:val="00C62A62"/>
  </w:style>
  <w:style w:type="paragraph" w:customStyle="1" w:styleId="AE76853E32A74545B992ACC1869B5884">
    <w:name w:val="AE76853E32A74545B992ACC1869B5884"/>
    <w:rsid w:val="00C62A62"/>
  </w:style>
  <w:style w:type="paragraph" w:customStyle="1" w:styleId="A4B8E44354F5440B81D5218A5CE0ECBC">
    <w:name w:val="A4B8E44354F5440B81D5218A5CE0ECBC"/>
    <w:rsid w:val="00C62A62"/>
  </w:style>
  <w:style w:type="paragraph" w:customStyle="1" w:styleId="3F628ADDBB7B49BA984377D092D9AC34">
    <w:name w:val="3F628ADDBB7B49BA984377D092D9AC34"/>
    <w:rsid w:val="00C62A62"/>
  </w:style>
  <w:style w:type="paragraph" w:customStyle="1" w:styleId="231A2A3356694BEEBEAF81B61B3393C2">
    <w:name w:val="231A2A3356694BEEBEAF81B61B3393C2"/>
    <w:rsid w:val="00C62A62"/>
  </w:style>
  <w:style w:type="paragraph" w:customStyle="1" w:styleId="17E43625EADA414F98DF63428EFEF7F5">
    <w:name w:val="17E43625EADA414F98DF63428EFEF7F5"/>
    <w:rsid w:val="00C62A62"/>
  </w:style>
  <w:style w:type="paragraph" w:customStyle="1" w:styleId="09CFEE7782F64BD28F539CAAE4C4EB50">
    <w:name w:val="09CFEE7782F64BD28F539CAAE4C4EB50"/>
    <w:rsid w:val="00C62A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b8709d37-22f9-4d89-8de4-17adfec9ec79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2020-08-24T00:00:00</HeaderDate>
    <Office/>
    <Dnr/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SY2CVNDC5XDY-369191429-13809</_dlc_DocId>
    <_dlc_DocIdUrl xmlns="a9ec56ab-dea3-443b-ae99-35f2199b5204">
      <Url>https://dhs.sp.regeringskansliet.se/yta/ud-mk_ur/_layouts/15/DocIdRedir.aspx?ID=SY2CVNDC5XDY-369191429-13809</Url>
      <Description>SY2CVNDC5XDY-369191429-13809</Description>
    </_dlc_DocIdUrl>
  </documentManagement>
</p:properti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930BB-2B90-4C33-9A2D-C75BD57C9609}"/>
</file>

<file path=customXml/itemProps2.xml><?xml version="1.0" encoding="utf-8"?>
<ds:datastoreItem xmlns:ds="http://schemas.openxmlformats.org/officeDocument/2006/customXml" ds:itemID="{1E75105D-E650-46F5-B407-D9F3A631B58F}"/>
</file>

<file path=customXml/itemProps3.xml><?xml version="1.0" encoding="utf-8"?>
<ds:datastoreItem xmlns:ds="http://schemas.openxmlformats.org/officeDocument/2006/customXml" ds:itemID="{1A1D68DA-16BB-412C-A6A1-9103DF75310A}"/>
</file>

<file path=customXml/itemProps4.xml><?xml version="1.0" encoding="utf-8"?>
<ds:datastoreItem xmlns:ds="http://schemas.openxmlformats.org/officeDocument/2006/customXml" ds:itemID="{1E75105D-E650-46F5-B407-D9F3A631B58F}">
  <ds:schemaRefs>
    <ds:schemaRef ds:uri="http://schemas.microsoft.com/office/2006/documentManagement/types"/>
    <ds:schemaRef ds:uri="a9ec56ab-dea3-443b-ae99-35f2199b5204"/>
    <ds:schemaRef ds:uri="http://schemas.microsoft.com/office/infopath/2007/PartnerControls"/>
    <ds:schemaRef ds:uri="http://purl.org/dc/elements/1.1/"/>
    <ds:schemaRef ds:uri="http://schemas.microsoft.com/office/2006/metadata/properties"/>
    <ds:schemaRef ds:uri="18f3d968-6251-40b0-9f11-012b293496c2"/>
    <ds:schemaRef ds:uri="cc625d36-bb37-4650-91b9-0c96159295ba"/>
    <ds:schemaRef ds:uri="http://purl.org/dc/terms/"/>
    <ds:schemaRef ds:uri="http://schemas.openxmlformats.org/package/2006/metadata/core-properties"/>
    <ds:schemaRef ds:uri="9c9941df-7074-4a92-bf99-225d24d78d61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3BC6F71-6FF1-4F06-BC22-F23824AD4D55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233B752-7F82-4B1D-AC11-C97B3A79BC3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1233B752-7F82-4B1D-AC11-C97B3A79BC30}"/>
</file>

<file path=customXml/itemProps8.xml><?xml version="1.0" encoding="utf-8"?>
<ds:datastoreItem xmlns:ds="http://schemas.openxmlformats.org/officeDocument/2006/customXml" ds:itemID="{373A019B-4D72-4373-A910-DEAE5FB53B0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215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1914 av Sara Gille (SD) Den negativa bilden av Sveriges hantering av covid-19.docx</dc:title>
  <dc:subject/>
  <dc:creator>Camilla Bjelkås</dc:creator>
  <cp:keywords/>
  <dc:description/>
  <cp:lastModifiedBy>Line Arstad Djurberg</cp:lastModifiedBy>
  <cp:revision>3</cp:revision>
  <cp:lastPrinted>2020-07-20T12:37:00Z</cp:lastPrinted>
  <dcterms:created xsi:type="dcterms:W3CDTF">2020-08-24T11:59:00Z</dcterms:created>
  <dcterms:modified xsi:type="dcterms:W3CDTF">2020-08-24T12:01:00Z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c9efa2c6-98dd-40a4-88c1-1b5149afb665</vt:lpwstr>
  </property>
</Properties>
</file>