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5EBA" w14:textId="0A7F1740" w:rsidR="00312A7D" w:rsidRDefault="00312A7D" w:rsidP="00DA0661">
      <w:pPr>
        <w:pStyle w:val="Rubrik"/>
      </w:pPr>
      <w:r>
        <w:t>Svar på fråga 2020/21:2736 av Mikael Larsson (C)</w:t>
      </w:r>
      <w:r>
        <w:br/>
        <w:t>Bekämpning av råttor inom lantbruket</w:t>
      </w:r>
    </w:p>
    <w:p w14:paraId="12C62324" w14:textId="1020F783" w:rsidR="00312A7D" w:rsidRDefault="00312A7D" w:rsidP="002749F7">
      <w:pPr>
        <w:pStyle w:val="Brdtext"/>
      </w:pPr>
      <w:r>
        <w:t xml:space="preserve">Mikael Larsson har frågat mig vad jag avser att göra för att underlätta för lantbrukare som är i behov av prov och prövning av tillstånd </w:t>
      </w:r>
      <w:r>
        <w:rPr>
          <w:rFonts w:ascii="Garamond"/>
        </w:rPr>
        <w:t xml:space="preserve">för hantering av råttgift </w:t>
      </w:r>
      <w:r>
        <w:t>under rådande pandemi.</w:t>
      </w:r>
    </w:p>
    <w:p w14:paraId="0621ADD0" w14:textId="72268437" w:rsidR="00C11986" w:rsidRDefault="00B51DFD" w:rsidP="00C11986">
      <w:pPr>
        <w:pStyle w:val="Brdtext"/>
        <w:rPr>
          <w:rFonts w:ascii="Garamond"/>
        </w:rPr>
      </w:pPr>
      <w:r>
        <w:rPr>
          <w:rFonts w:ascii="Garamond"/>
        </w:rPr>
        <w:t xml:space="preserve">Folkhälsomyndigheten </w:t>
      </w:r>
      <w:r w:rsidR="00C11986">
        <w:rPr>
          <w:rFonts w:ascii="Garamond"/>
        </w:rPr>
        <w:t xml:space="preserve">har </w:t>
      </w:r>
      <w:r>
        <w:rPr>
          <w:rFonts w:ascii="Garamond"/>
        </w:rPr>
        <w:t>p</w:t>
      </w:r>
      <w:r w:rsidR="00312A7D">
        <w:rPr>
          <w:rFonts w:ascii="Garamond"/>
        </w:rPr>
        <w:t>å grund av den rådande pandemin</w:t>
      </w:r>
      <w:r>
        <w:rPr>
          <w:rFonts w:ascii="Garamond"/>
        </w:rPr>
        <w:t xml:space="preserve"> </w:t>
      </w:r>
      <w:r w:rsidR="00312A7D">
        <w:rPr>
          <w:rFonts w:ascii="Garamond"/>
        </w:rPr>
        <w:t xml:space="preserve">bedömt att man inte på ett säkert sätt kan genomföra prövningar och utbildningar för tillstånd att använda bekämpningsmedel. Myndigheten </w:t>
      </w:r>
      <w:r w:rsidR="00C11986">
        <w:rPr>
          <w:rFonts w:ascii="Garamond"/>
        </w:rPr>
        <w:t>bedömer vidare</w:t>
      </w:r>
      <w:r w:rsidR="00312A7D">
        <w:rPr>
          <w:rFonts w:ascii="Garamond"/>
        </w:rPr>
        <w:t xml:space="preserve"> att kvaliteten i digitala prövningar på distans inte kan ersätta prövningar på plats. </w:t>
      </w:r>
      <w:r>
        <w:rPr>
          <w:rFonts w:ascii="Garamond"/>
        </w:rPr>
        <w:t xml:space="preserve">Regeringen </w:t>
      </w:r>
      <w:r w:rsidR="00C11986">
        <w:rPr>
          <w:rFonts w:ascii="Garamond"/>
        </w:rPr>
        <w:t>ser fortfarande</w:t>
      </w:r>
      <w:r>
        <w:rPr>
          <w:rFonts w:ascii="Garamond"/>
        </w:rPr>
        <w:t xml:space="preserve"> inte skäl att ifrågasätta denna bedömning</w:t>
      </w:r>
      <w:r w:rsidR="003E08FD">
        <w:rPr>
          <w:rFonts w:ascii="Garamond"/>
        </w:rPr>
        <w:t xml:space="preserve"> </w:t>
      </w:r>
      <w:r w:rsidR="000D59CD">
        <w:rPr>
          <w:rFonts w:ascii="Garamond"/>
        </w:rPr>
        <w:t>då</w:t>
      </w:r>
      <w:r w:rsidR="00ED4FD8">
        <w:rPr>
          <w:rFonts w:ascii="Garamond"/>
        </w:rPr>
        <w:t xml:space="preserve"> s</w:t>
      </w:r>
      <w:r w:rsidR="00ED4FD8" w:rsidRPr="00ED4FD8">
        <w:rPr>
          <w:rFonts w:ascii="Garamond"/>
        </w:rPr>
        <w:t>pridningen av covid-19 är fortsatt hög och situationen i sjukvården mycket ansträngd</w:t>
      </w:r>
      <w:r>
        <w:rPr>
          <w:rFonts w:ascii="Garamond"/>
        </w:rPr>
        <w:t>.</w:t>
      </w:r>
    </w:p>
    <w:p w14:paraId="727C937E" w14:textId="112163B9" w:rsidR="00541B27" w:rsidRDefault="00C11986" w:rsidP="002749F7">
      <w:pPr>
        <w:pStyle w:val="Brdtext"/>
        <w:rPr>
          <w:rFonts w:ascii="Garamond"/>
        </w:rPr>
      </w:pPr>
      <w:bookmarkStart w:id="0" w:name="Start"/>
      <w:bookmarkEnd w:id="0"/>
      <w:r>
        <w:rPr>
          <w:rFonts w:ascii="Garamond"/>
        </w:rPr>
        <w:t xml:space="preserve">Det krävs särskild kunskap för att få använda </w:t>
      </w:r>
      <w:proofErr w:type="spellStart"/>
      <w:r>
        <w:rPr>
          <w:rFonts w:ascii="Garamond"/>
        </w:rPr>
        <w:t>råttmedel</w:t>
      </w:r>
      <w:proofErr w:type="spellEnd"/>
      <w:r>
        <w:rPr>
          <w:rFonts w:ascii="Garamond"/>
        </w:rPr>
        <w:t xml:space="preserve"> i behörighetsklass 1</w:t>
      </w:r>
      <w:r w:rsidR="00CB3882">
        <w:rPr>
          <w:rFonts w:ascii="Garamond"/>
        </w:rPr>
        <w:t> </w:t>
      </w:r>
      <w:r>
        <w:rPr>
          <w:rFonts w:ascii="Garamond"/>
        </w:rPr>
        <w:t>S</w:t>
      </w:r>
      <w:r w:rsidR="00CB3882">
        <w:rPr>
          <w:rFonts w:ascii="Garamond"/>
        </w:rPr>
        <w:t>O</w:t>
      </w:r>
      <w:r>
        <w:rPr>
          <w:rFonts w:ascii="Garamond"/>
        </w:rPr>
        <w:t xml:space="preserve">. Folkhälsomyndigheten har föreskrivit att kunskapskraven ska anses uppfyllda om användaren har gått en utbildning som myndigheten har anordnat eller styrkt sina kunskaper på ett annat sätt. </w:t>
      </w:r>
      <w:r w:rsidR="00385FD3">
        <w:rPr>
          <w:rFonts w:ascii="Garamond"/>
        </w:rPr>
        <w:t>G</w:t>
      </w:r>
      <w:r>
        <w:rPr>
          <w:rFonts w:ascii="Garamond"/>
        </w:rPr>
        <w:t xml:space="preserve">enom att uppvisa utbildningsbevis </w:t>
      </w:r>
      <w:r w:rsidR="00385FD3">
        <w:rPr>
          <w:rFonts w:ascii="Garamond"/>
        </w:rPr>
        <w:t xml:space="preserve">från en utbildning i säker hantering av bekämpningsmedel hos en annan myndighet </w:t>
      </w:r>
      <w:r>
        <w:rPr>
          <w:rFonts w:ascii="Garamond"/>
        </w:rPr>
        <w:t xml:space="preserve">kan användaren styrka sina kunskaper och ansöka om tillstånd för användning av </w:t>
      </w:r>
      <w:proofErr w:type="spellStart"/>
      <w:r>
        <w:rPr>
          <w:rFonts w:ascii="Garamond"/>
        </w:rPr>
        <w:t>råttmedel</w:t>
      </w:r>
      <w:proofErr w:type="spellEnd"/>
      <w:r>
        <w:rPr>
          <w:rFonts w:ascii="Garamond"/>
        </w:rPr>
        <w:t>.</w:t>
      </w:r>
      <w:r w:rsidR="007222F1">
        <w:rPr>
          <w:rFonts w:ascii="Garamond"/>
        </w:rPr>
        <w:t xml:space="preserve"> Samtliga lantbrukare som använder växtskyddsmedel yrkesmässigt ska ha ett sådant utbildningsbevis. </w:t>
      </w:r>
      <w:r>
        <w:rPr>
          <w:rFonts w:ascii="Garamond"/>
        </w:rPr>
        <w:t xml:space="preserve">Folkhälsomyndigheten </w:t>
      </w:r>
      <w:r w:rsidR="000C0494">
        <w:rPr>
          <w:rFonts w:ascii="Garamond"/>
        </w:rPr>
        <w:t>har</w:t>
      </w:r>
      <w:r w:rsidR="00B15440">
        <w:rPr>
          <w:rFonts w:ascii="Garamond"/>
        </w:rPr>
        <w:t xml:space="preserve"> även</w:t>
      </w:r>
      <w:r w:rsidR="000C0494">
        <w:rPr>
          <w:rFonts w:ascii="Garamond"/>
        </w:rPr>
        <w:t xml:space="preserve"> </w:t>
      </w:r>
      <w:r w:rsidR="00541B27">
        <w:rPr>
          <w:rFonts w:ascii="Garamond"/>
        </w:rPr>
        <w:t>möjliggjort att tillfälligt förlänga</w:t>
      </w:r>
      <w:r w:rsidR="00385FD3">
        <w:rPr>
          <w:rFonts w:ascii="Garamond"/>
        </w:rPr>
        <w:t xml:space="preserve"> redan beviljade</w:t>
      </w:r>
      <w:r w:rsidR="00541B27">
        <w:rPr>
          <w:rFonts w:ascii="Garamond"/>
        </w:rPr>
        <w:t xml:space="preserve"> tillstånd.</w:t>
      </w:r>
    </w:p>
    <w:p w14:paraId="2E3A19CA" w14:textId="03B4893F" w:rsidR="007222F1" w:rsidRDefault="007222F1" w:rsidP="002749F7">
      <w:pPr>
        <w:pStyle w:val="Brdtext"/>
        <w:rPr>
          <w:rFonts w:ascii="Garamond"/>
        </w:rPr>
      </w:pPr>
      <w:r>
        <w:rPr>
          <w:rFonts w:ascii="Garamond"/>
        </w:rPr>
        <w:t>Det finns även möjlighet att få hjälp via saneringsfirm</w:t>
      </w:r>
      <w:r w:rsidR="004E23FE">
        <w:rPr>
          <w:rFonts w:ascii="Garamond"/>
        </w:rPr>
        <w:t>or.</w:t>
      </w:r>
    </w:p>
    <w:p w14:paraId="563EDE50" w14:textId="028EC11D" w:rsidR="00312A7D" w:rsidRDefault="00312A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D23FF05E22439289A6809D7185627C"/>
          </w:placeholder>
          <w:dataBinding w:prefixMappings="xmlns:ns0='http://lp/documentinfo/RK' " w:xpath="/ns0:DocumentInfo[1]/ns0:BaseInfo[1]/ns0:HeaderDate[1]" w:storeItemID="{58847737-0050-4410-9292-928F58CD1833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7406">
            <w:t>12 maj 2021</w:t>
          </w:r>
        </w:sdtContent>
      </w:sdt>
    </w:p>
    <w:p w14:paraId="42F5BC7E" w14:textId="269C055B" w:rsidR="00312A7D" w:rsidRPr="00DB48AB" w:rsidRDefault="00737E89" w:rsidP="00737E89">
      <w:pPr>
        <w:pStyle w:val="Brdtextutanavstnd"/>
      </w:pPr>
      <w:r>
        <w:t>Per Bolund</w:t>
      </w:r>
    </w:p>
    <w:sectPr w:rsidR="00312A7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76FB7" w14:textId="77777777" w:rsidR="00FF07E0" w:rsidRDefault="00FF07E0" w:rsidP="00A87A54">
      <w:pPr>
        <w:spacing w:after="0" w:line="240" w:lineRule="auto"/>
      </w:pPr>
      <w:r>
        <w:separator/>
      </w:r>
    </w:p>
  </w:endnote>
  <w:endnote w:type="continuationSeparator" w:id="0">
    <w:p w14:paraId="6887130C" w14:textId="77777777" w:rsidR="00FF07E0" w:rsidRDefault="00FF07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ECF9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8DED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8DE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26FF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EEFA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C5CF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D393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2F34B0" w14:textId="77777777" w:rsidTr="00C26068">
      <w:trPr>
        <w:trHeight w:val="227"/>
      </w:trPr>
      <w:tc>
        <w:tcPr>
          <w:tcW w:w="4074" w:type="dxa"/>
        </w:tcPr>
        <w:p w14:paraId="2CC790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F760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0543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7BF70" w14:textId="77777777" w:rsidR="00FF07E0" w:rsidRDefault="00FF07E0" w:rsidP="00A87A54">
      <w:pPr>
        <w:spacing w:after="0" w:line="240" w:lineRule="auto"/>
      </w:pPr>
      <w:r>
        <w:separator/>
      </w:r>
    </w:p>
  </w:footnote>
  <w:footnote w:type="continuationSeparator" w:id="0">
    <w:p w14:paraId="543AF497" w14:textId="77777777" w:rsidR="00FF07E0" w:rsidRDefault="00FF07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2A7D" w14:paraId="77FC9C33" w14:textId="77777777" w:rsidTr="00C93EBA">
      <w:trPr>
        <w:trHeight w:val="227"/>
      </w:trPr>
      <w:tc>
        <w:tcPr>
          <w:tcW w:w="5534" w:type="dxa"/>
        </w:tcPr>
        <w:p w14:paraId="092D4A00" w14:textId="77777777" w:rsidR="00312A7D" w:rsidRPr="007D73AB" w:rsidRDefault="00312A7D">
          <w:pPr>
            <w:pStyle w:val="Sidhuvud"/>
          </w:pPr>
        </w:p>
      </w:tc>
      <w:tc>
        <w:tcPr>
          <w:tcW w:w="3170" w:type="dxa"/>
          <w:vAlign w:val="bottom"/>
        </w:tcPr>
        <w:p w14:paraId="297CA2D1" w14:textId="77777777" w:rsidR="00312A7D" w:rsidRPr="007D73AB" w:rsidRDefault="00312A7D" w:rsidP="00340DE0">
          <w:pPr>
            <w:pStyle w:val="Sidhuvud"/>
          </w:pPr>
        </w:p>
      </w:tc>
      <w:tc>
        <w:tcPr>
          <w:tcW w:w="1134" w:type="dxa"/>
        </w:tcPr>
        <w:p w14:paraId="2D7EE3F9" w14:textId="77777777" w:rsidR="00312A7D" w:rsidRDefault="00312A7D" w:rsidP="005A703A">
          <w:pPr>
            <w:pStyle w:val="Sidhuvud"/>
          </w:pPr>
        </w:p>
      </w:tc>
    </w:tr>
    <w:tr w:rsidR="00312A7D" w14:paraId="589706B6" w14:textId="77777777" w:rsidTr="00C93EBA">
      <w:trPr>
        <w:trHeight w:val="1928"/>
      </w:trPr>
      <w:tc>
        <w:tcPr>
          <w:tcW w:w="5534" w:type="dxa"/>
        </w:tcPr>
        <w:p w14:paraId="31013B14" w14:textId="77777777" w:rsidR="00312A7D" w:rsidRPr="00340DE0" w:rsidRDefault="00312A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7DD809" wp14:editId="6DD5BC7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442D22" w14:textId="77777777" w:rsidR="00312A7D" w:rsidRPr="00710A6C" w:rsidRDefault="00312A7D" w:rsidP="00EE3C0F">
          <w:pPr>
            <w:pStyle w:val="Sidhuvud"/>
            <w:rPr>
              <w:b/>
            </w:rPr>
          </w:pPr>
        </w:p>
        <w:p w14:paraId="2D84340A" w14:textId="77777777" w:rsidR="00312A7D" w:rsidRDefault="00312A7D" w:rsidP="00EE3C0F">
          <w:pPr>
            <w:pStyle w:val="Sidhuvud"/>
          </w:pPr>
        </w:p>
        <w:p w14:paraId="43CD306F" w14:textId="77777777" w:rsidR="00312A7D" w:rsidRDefault="00312A7D" w:rsidP="00EE3C0F">
          <w:pPr>
            <w:pStyle w:val="Sidhuvud"/>
          </w:pPr>
        </w:p>
        <w:p w14:paraId="31C7F322" w14:textId="77777777" w:rsidR="00312A7D" w:rsidRDefault="00312A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682DA2CD004EE9835BAE10593A214B"/>
            </w:placeholder>
            <w:dataBinding w:prefixMappings="xmlns:ns0='http://lp/documentinfo/RK' " w:xpath="/ns0:DocumentInfo[1]/ns0:BaseInfo[1]/ns0:Dnr[1]" w:storeItemID="{58847737-0050-4410-9292-928F58CD1833}"/>
            <w:text/>
          </w:sdtPr>
          <w:sdtEndPr/>
          <w:sdtContent>
            <w:p w14:paraId="5EC72CE7" w14:textId="6D899195" w:rsidR="00312A7D" w:rsidRDefault="00737E89" w:rsidP="00EE3C0F">
              <w:pPr>
                <w:pStyle w:val="Sidhuvud"/>
              </w:pPr>
              <w:r>
                <w:t>M2021/00948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1FC2C2618E487EAE3D8957EF72E821"/>
            </w:placeholder>
            <w:showingPlcHdr/>
            <w:dataBinding w:prefixMappings="xmlns:ns0='http://lp/documentinfo/RK' " w:xpath="/ns0:DocumentInfo[1]/ns0:BaseInfo[1]/ns0:DocNumber[1]" w:storeItemID="{58847737-0050-4410-9292-928F58CD1833}"/>
            <w:text/>
          </w:sdtPr>
          <w:sdtEndPr/>
          <w:sdtContent>
            <w:p w14:paraId="1A1273AF" w14:textId="77777777" w:rsidR="00312A7D" w:rsidRDefault="00312A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CCB47" w14:textId="77777777" w:rsidR="00312A7D" w:rsidRDefault="00312A7D" w:rsidP="00EE3C0F">
          <w:pPr>
            <w:pStyle w:val="Sidhuvud"/>
          </w:pPr>
        </w:p>
      </w:tc>
      <w:tc>
        <w:tcPr>
          <w:tcW w:w="1134" w:type="dxa"/>
        </w:tcPr>
        <w:p w14:paraId="273F404E" w14:textId="77777777" w:rsidR="00312A7D" w:rsidRDefault="00312A7D" w:rsidP="0094502D">
          <w:pPr>
            <w:pStyle w:val="Sidhuvud"/>
          </w:pPr>
        </w:p>
        <w:p w14:paraId="4092BE30" w14:textId="77777777" w:rsidR="00312A7D" w:rsidRPr="0094502D" w:rsidRDefault="00312A7D" w:rsidP="00EC71A6">
          <w:pPr>
            <w:pStyle w:val="Sidhuvud"/>
          </w:pPr>
        </w:p>
      </w:tc>
    </w:tr>
    <w:tr w:rsidR="00312A7D" w14:paraId="09665BB6" w14:textId="77777777" w:rsidTr="00737E89">
      <w:trPr>
        <w:trHeight w:val="1807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EA26046EF384FF5BDD3EFC2C8757129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7E20C5" w14:textId="77777777" w:rsidR="00737E89" w:rsidRPr="00737E89" w:rsidRDefault="00737E89" w:rsidP="00340DE0">
              <w:pPr>
                <w:pStyle w:val="Sidhuvud"/>
                <w:rPr>
                  <w:b/>
                </w:rPr>
              </w:pPr>
              <w:r w:rsidRPr="00737E89">
                <w:rPr>
                  <w:b/>
                </w:rPr>
                <w:t>Miljödepartementet</w:t>
              </w:r>
            </w:p>
            <w:p w14:paraId="34E954B3" w14:textId="749228BF" w:rsidR="00D00CBD" w:rsidRPr="00D00CBD" w:rsidRDefault="00737E89" w:rsidP="00137406">
              <w:pPr>
                <w:pStyle w:val="Sidhuvud"/>
              </w:pPr>
              <w:r w:rsidRPr="00737E89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8C96209C604DE0BE7208C4D9F51BDC"/>
          </w:placeholder>
          <w:dataBinding w:prefixMappings="xmlns:ns0='http://lp/documentinfo/RK' " w:xpath="/ns0:DocumentInfo[1]/ns0:BaseInfo[1]/ns0:Recipient[1]" w:storeItemID="{58847737-0050-4410-9292-928F58CD1833}"/>
          <w:text w:multiLine="1"/>
        </w:sdtPr>
        <w:sdtEndPr/>
        <w:sdtContent>
          <w:tc>
            <w:tcPr>
              <w:tcW w:w="3170" w:type="dxa"/>
            </w:tcPr>
            <w:p w14:paraId="76633609" w14:textId="7EDDF145" w:rsidR="00312A7D" w:rsidRDefault="00737E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1CDD65" w14:textId="77777777" w:rsidR="00312A7D" w:rsidRDefault="00312A7D" w:rsidP="003E6020">
          <w:pPr>
            <w:pStyle w:val="Sidhuvud"/>
          </w:pPr>
        </w:p>
      </w:tc>
    </w:tr>
  </w:tbl>
  <w:p w14:paraId="36D91D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7D"/>
    <w:rsid w:val="00000290"/>
    <w:rsid w:val="00001068"/>
    <w:rsid w:val="0000412C"/>
    <w:rsid w:val="00004D5C"/>
    <w:rsid w:val="00005F68"/>
    <w:rsid w:val="00006679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494"/>
    <w:rsid w:val="000C61D1"/>
    <w:rsid w:val="000D31A9"/>
    <w:rsid w:val="000D370F"/>
    <w:rsid w:val="000D5449"/>
    <w:rsid w:val="000D59CD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406"/>
    <w:rsid w:val="001428E2"/>
    <w:rsid w:val="00150A7C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46B"/>
    <w:rsid w:val="001B4824"/>
    <w:rsid w:val="001B6C8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2A7D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5FD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8FD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3FE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1B2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165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39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2F1"/>
    <w:rsid w:val="00731C75"/>
    <w:rsid w:val="00732599"/>
    <w:rsid w:val="00737E8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44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DF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C3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98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882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CBD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D95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355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FD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7E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F88A4"/>
  <w15:docId w15:val="{B85740D3-A3B8-4C16-9CE6-86FE6309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682DA2CD004EE9835BAE10593A2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EA70E-D35C-481F-B6E7-C09F7EE61167}"/>
      </w:docPartPr>
      <w:docPartBody>
        <w:p w:rsidR="00DD3F26" w:rsidRDefault="0036623C" w:rsidP="0036623C">
          <w:pPr>
            <w:pStyle w:val="C6682DA2CD004EE9835BAE10593A21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FC2C2618E487EAE3D8957EF72E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B575F-D6D9-4CF9-8B9F-67766306F056}"/>
      </w:docPartPr>
      <w:docPartBody>
        <w:p w:rsidR="00DD3F26" w:rsidRDefault="0036623C" w:rsidP="0036623C">
          <w:pPr>
            <w:pStyle w:val="6E1FC2C2618E487EAE3D8957EF72E8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26046EF384FF5BDD3EFC2C8757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DB408-A5B1-4F62-B458-AB54C33CF73E}"/>
      </w:docPartPr>
      <w:docPartBody>
        <w:p w:rsidR="00DD3F26" w:rsidRDefault="0036623C" w:rsidP="0036623C">
          <w:pPr>
            <w:pStyle w:val="7EA26046EF384FF5BDD3EFC2C87571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8C96209C604DE0BE7208C4D9F51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ADE7B-D262-4982-9729-9719804ADF7F}"/>
      </w:docPartPr>
      <w:docPartBody>
        <w:p w:rsidR="00DD3F26" w:rsidRDefault="0036623C" w:rsidP="0036623C">
          <w:pPr>
            <w:pStyle w:val="D38C96209C604DE0BE7208C4D9F51B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D23FF05E22439289A6809D71856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F1AF2-74E8-456A-8C9B-D1D8B50DF6EA}"/>
      </w:docPartPr>
      <w:docPartBody>
        <w:p w:rsidR="00DD3F26" w:rsidRDefault="0036623C" w:rsidP="0036623C">
          <w:pPr>
            <w:pStyle w:val="31D23FF05E22439289A6809D718562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C"/>
    <w:rsid w:val="001C7C0C"/>
    <w:rsid w:val="0036623C"/>
    <w:rsid w:val="006D49DA"/>
    <w:rsid w:val="00DD3F26"/>
    <w:rsid w:val="00F2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C4DA6E02E84D21B3E9A9505FA9E4FF">
    <w:name w:val="48C4DA6E02E84D21B3E9A9505FA9E4FF"/>
    <w:rsid w:val="0036623C"/>
  </w:style>
  <w:style w:type="character" w:styleId="Platshllartext">
    <w:name w:val="Placeholder Text"/>
    <w:basedOn w:val="Standardstycketeckensnitt"/>
    <w:uiPriority w:val="99"/>
    <w:semiHidden/>
    <w:rsid w:val="0036623C"/>
    <w:rPr>
      <w:noProof w:val="0"/>
      <w:color w:val="808080"/>
    </w:rPr>
  </w:style>
  <w:style w:type="paragraph" w:customStyle="1" w:styleId="F8B833B39C654755ADDC69DB9AA2E1CD">
    <w:name w:val="F8B833B39C654755ADDC69DB9AA2E1CD"/>
    <w:rsid w:val="0036623C"/>
  </w:style>
  <w:style w:type="paragraph" w:customStyle="1" w:styleId="4986BC0D574C4441B24F3344CB89DC14">
    <w:name w:val="4986BC0D574C4441B24F3344CB89DC14"/>
    <w:rsid w:val="0036623C"/>
  </w:style>
  <w:style w:type="paragraph" w:customStyle="1" w:styleId="6AA7793864A24581B0599A8FF0643F44">
    <w:name w:val="6AA7793864A24581B0599A8FF0643F44"/>
    <w:rsid w:val="0036623C"/>
  </w:style>
  <w:style w:type="paragraph" w:customStyle="1" w:styleId="C6682DA2CD004EE9835BAE10593A214B">
    <w:name w:val="C6682DA2CD004EE9835BAE10593A214B"/>
    <w:rsid w:val="0036623C"/>
  </w:style>
  <w:style w:type="paragraph" w:customStyle="1" w:styleId="6E1FC2C2618E487EAE3D8957EF72E821">
    <w:name w:val="6E1FC2C2618E487EAE3D8957EF72E821"/>
    <w:rsid w:val="0036623C"/>
  </w:style>
  <w:style w:type="paragraph" w:customStyle="1" w:styleId="B4DAAF1B186E47759BA135E6E7A897AE">
    <w:name w:val="B4DAAF1B186E47759BA135E6E7A897AE"/>
    <w:rsid w:val="0036623C"/>
  </w:style>
  <w:style w:type="paragraph" w:customStyle="1" w:styleId="3203DD2FCED742A2B20763D040D071A7">
    <w:name w:val="3203DD2FCED742A2B20763D040D071A7"/>
    <w:rsid w:val="0036623C"/>
  </w:style>
  <w:style w:type="paragraph" w:customStyle="1" w:styleId="12095CE3D00A43918EE033F0FDA4AB8A">
    <w:name w:val="12095CE3D00A43918EE033F0FDA4AB8A"/>
    <w:rsid w:val="0036623C"/>
  </w:style>
  <w:style w:type="paragraph" w:customStyle="1" w:styleId="7EA26046EF384FF5BDD3EFC2C8757129">
    <w:name w:val="7EA26046EF384FF5BDD3EFC2C8757129"/>
    <w:rsid w:val="0036623C"/>
  </w:style>
  <w:style w:type="paragraph" w:customStyle="1" w:styleId="D38C96209C604DE0BE7208C4D9F51BDC">
    <w:name w:val="D38C96209C604DE0BE7208C4D9F51BDC"/>
    <w:rsid w:val="0036623C"/>
  </w:style>
  <w:style w:type="paragraph" w:customStyle="1" w:styleId="6E1FC2C2618E487EAE3D8957EF72E8211">
    <w:name w:val="6E1FC2C2618E487EAE3D8957EF72E8211"/>
    <w:rsid w:val="003662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A26046EF384FF5BDD3EFC2C87571291">
    <w:name w:val="7EA26046EF384FF5BDD3EFC2C87571291"/>
    <w:rsid w:val="003662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D667A2BF084062A1AFE64E0624CD0A">
    <w:name w:val="0AD667A2BF084062A1AFE64E0624CD0A"/>
    <w:rsid w:val="0036623C"/>
  </w:style>
  <w:style w:type="paragraph" w:customStyle="1" w:styleId="2F99505CC6BB4D3CA7D1BF1AEABAA988">
    <w:name w:val="2F99505CC6BB4D3CA7D1BF1AEABAA988"/>
    <w:rsid w:val="0036623C"/>
  </w:style>
  <w:style w:type="paragraph" w:customStyle="1" w:styleId="AAA96B39B64545699A5B86CBE9EB7A67">
    <w:name w:val="AAA96B39B64545699A5B86CBE9EB7A67"/>
    <w:rsid w:val="0036623C"/>
  </w:style>
  <w:style w:type="paragraph" w:customStyle="1" w:styleId="5F0AFE128D704706857BC67CD8C76FFE">
    <w:name w:val="5F0AFE128D704706857BC67CD8C76FFE"/>
    <w:rsid w:val="0036623C"/>
  </w:style>
  <w:style w:type="paragraph" w:customStyle="1" w:styleId="8F4A8FA99B4742D1997BC1D662A6237B">
    <w:name w:val="8F4A8FA99B4742D1997BC1D662A6237B"/>
    <w:rsid w:val="0036623C"/>
  </w:style>
  <w:style w:type="paragraph" w:customStyle="1" w:styleId="31D23FF05E22439289A6809D7185627C">
    <w:name w:val="31D23FF05E22439289A6809D7185627C"/>
    <w:rsid w:val="0036623C"/>
  </w:style>
  <w:style w:type="paragraph" w:customStyle="1" w:styleId="C24C1A98C4D94B1B8FE46ED552A4E515">
    <w:name w:val="C24C1A98C4D94B1B8FE46ED552A4E515"/>
    <w:rsid w:val="00366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58f73416-9eaa-4ac7-9f67-cf2e155a4159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2021-05-12T00:00:00</HeaderDate>
    <Office/>
    <Dnr>M2021/00948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2021-05-12T00:00:00</HeaderDate>
    <Office/>
    <Dnr>M2021/00948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67365-EDC8-4CC3-BD8C-A59E148B152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C806616-7A5D-4392-8951-A754970D0DE6}"/>
</file>

<file path=customXml/itemProps4.xml><?xml version="1.0" encoding="utf-8"?>
<ds:datastoreItem xmlns:ds="http://schemas.openxmlformats.org/officeDocument/2006/customXml" ds:itemID="{314724F6-BD8F-4D9E-9FDB-BC4034884C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847737-0050-4410-9292-928F58CD183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8847737-0050-4410-9292-928F58CD1833}"/>
</file>

<file path=customXml/itemProps8.xml><?xml version="1.0" encoding="utf-8"?>
<ds:datastoreItem xmlns:ds="http://schemas.openxmlformats.org/officeDocument/2006/customXml" ds:itemID="{3A95A13C-107A-4A8F-AB5D-0C1A4C1769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2736 Bekämpning av råttor inom lantbruket.docx</dc:title>
  <dc:subject/>
  <dc:creator>Elsa Rosén</dc:creator>
  <cp:keywords/>
  <dc:description/>
  <cp:lastModifiedBy>Jesper Wistrand</cp:lastModifiedBy>
  <cp:revision>17</cp:revision>
  <dcterms:created xsi:type="dcterms:W3CDTF">2021-05-03T13:09:00Z</dcterms:created>
  <dcterms:modified xsi:type="dcterms:W3CDTF">2021-05-10T13:32:00Z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ca4b7acc-0d57-4712-9aa3-2b02165822cb</vt:lpwstr>
  </property>
</Properties>
</file>