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0DD9" w:rsidP="00DA0661">
      <w:pPr>
        <w:pStyle w:val="Title"/>
      </w:pPr>
      <w:r>
        <w:t xml:space="preserve">Svar på fråga 2021/22:239 av </w:t>
      </w:r>
      <w:sdt>
        <w:sdtPr>
          <w:alias w:val="Frågeställare"/>
          <w:tag w:val="delete"/>
          <w:id w:val="-211816850"/>
          <w:placeholder>
            <w:docPart w:val="B8144B9F2D224A41BEB41245FCDA758F"/>
          </w:placeholder>
          <w:dataBinding w:xpath="/ns0:DocumentInfo[1]/ns0:BaseInfo[1]/ns0:Extra3[1]" w:storeItemID="{0B91E93A-97CA-45C0-89FD-249C859C2539}" w:prefixMappings="xmlns:ns0='http://lp/documentinfo/RK' "/>
          <w:text/>
        </w:sdtPr>
        <w:sdtContent>
          <w:r>
            <w:t>Thomas Morell</w:t>
          </w:r>
        </w:sdtContent>
      </w:sdt>
      <w:r>
        <w:t xml:space="preserve"> (</w:t>
      </w:r>
      <w:sdt>
        <w:sdtPr>
          <w:alias w:val="Parti"/>
          <w:tag w:val="Parti_delete"/>
          <w:id w:val="1620417071"/>
          <w:placeholder>
            <w:docPart w:val="ABC1BC782C6B4D14807AF21423F9961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FD0DD9">
        <w:t xml:space="preserve">Utbyggnaden av publika </w:t>
      </w:r>
      <w:r w:rsidRPr="00FD0DD9">
        <w:t>laddstolpar</w:t>
      </w:r>
    </w:p>
    <w:p w:rsidR="000C3608" w:rsidP="002749F7">
      <w:pPr>
        <w:pStyle w:val="BodyText"/>
      </w:pPr>
      <w:sdt>
        <w:sdtPr>
          <w:alias w:val="Frågeställare"/>
          <w:tag w:val="delete"/>
          <w:id w:val="-1635256365"/>
          <w:placeholder>
            <w:docPart w:val="FF42E0615C3C4E67AF51BB2ED03E6D32"/>
          </w:placeholder>
          <w:dataBinding w:xpath="/ns0:DocumentInfo[1]/ns0:BaseInfo[1]/ns0:Extra3[1]" w:storeItemID="{0B91E93A-97CA-45C0-89FD-249C859C2539}" w:prefixMappings="xmlns:ns0='http://lp/documentinfo/RK' "/>
          <w:text/>
        </w:sdtPr>
        <w:sdtContent>
          <w:r w:rsidR="00FD0DD9">
            <w:t>Thomas Morell</w:t>
          </w:r>
        </w:sdtContent>
      </w:sdt>
      <w:r w:rsidR="00FD0DD9">
        <w:t xml:space="preserve"> har frågat mig h</w:t>
      </w:r>
      <w:r w:rsidRPr="00FD0DD9" w:rsidR="00FD0DD9">
        <w:t xml:space="preserve">ur och när </w:t>
      </w:r>
      <w:r w:rsidR="00895C04">
        <w:t>jag</w:t>
      </w:r>
      <w:r w:rsidRPr="00FD0DD9" w:rsidR="00895C04">
        <w:t xml:space="preserve"> </w:t>
      </w:r>
      <w:r w:rsidR="00FD0DD9">
        <w:t xml:space="preserve">avser </w:t>
      </w:r>
      <w:r w:rsidRPr="00FD0DD9" w:rsidR="00FD0DD9">
        <w:t>att på tydligare sätt möta upp det behov som fordonsbranschen lyfter</w:t>
      </w:r>
      <w:r w:rsidR="00FD0DD9">
        <w:t>.</w:t>
      </w:r>
    </w:p>
    <w:p w:rsidR="00AD10A4" w:rsidP="00AD10A4">
      <w:pPr>
        <w:pStyle w:val="BodyText"/>
      </w:pPr>
      <w:r w:rsidRPr="00C77B95">
        <w:t>Tillgång till ladd</w:t>
      </w:r>
      <w:r>
        <w:t>nings</w:t>
      </w:r>
      <w:r w:rsidRPr="00C77B95">
        <w:t>infrastruktur i hela landet är en förutsättning för elektrifieringen av fordonsparken. En fortsatt utbyggnad av ladd</w:t>
      </w:r>
      <w:r>
        <w:t>nings</w:t>
      </w:r>
      <w:r w:rsidRPr="00C77B95">
        <w:t xml:space="preserve">infrastruktur har en betydelsefull roll för att denna trend ska accelerera. </w:t>
      </w:r>
      <w:r>
        <w:t>Regeringens utgångspunkt är att u</w:t>
      </w:r>
      <w:r w:rsidRPr="00C77B95">
        <w:t>tbyggnaden av ladd</w:t>
      </w:r>
      <w:r>
        <w:t>nings</w:t>
      </w:r>
      <w:r w:rsidRPr="00C77B95">
        <w:t>infrastruktur bör ske i sådan takt att den inte blir ett hinder för elektrifieringen av transportsektorn</w:t>
      </w:r>
      <w:r>
        <w:t xml:space="preserve">. </w:t>
      </w:r>
    </w:p>
    <w:p w:rsidR="0084289D" w:rsidP="002749F7">
      <w:pPr>
        <w:pStyle w:val="BodyText"/>
      </w:pPr>
      <w:r>
        <w:t xml:space="preserve">Regeringen har möjliggjort en </w:t>
      </w:r>
      <w:r w:rsidR="00C95FAB">
        <w:t xml:space="preserve">betydande </w:t>
      </w:r>
      <w:r>
        <w:t>utbyggnad av laddningsinfrastrukturen. I</w:t>
      </w:r>
      <w:r w:rsidR="00895C04">
        <w:t xml:space="preserve"> </w:t>
      </w:r>
      <w:r>
        <w:t>dag finns det över 13 </w:t>
      </w:r>
      <w:r w:rsidR="00793449">
        <w:t>600</w:t>
      </w:r>
      <w:r>
        <w:t xml:space="preserve"> publika ladd</w:t>
      </w:r>
      <w:r w:rsidR="00793449">
        <w:t>nings</w:t>
      </w:r>
      <w:r>
        <w:t xml:space="preserve">punkter fördelat på </w:t>
      </w:r>
      <w:r w:rsidR="00793449">
        <w:t>mer än</w:t>
      </w:r>
      <w:r>
        <w:t xml:space="preserve"> 2</w:t>
      </w:r>
      <w:r w:rsidR="0028001B">
        <w:t xml:space="preserve"> </w:t>
      </w:r>
      <w:r>
        <w:t>5</w:t>
      </w:r>
      <w:r w:rsidR="00793449">
        <w:t>5</w:t>
      </w:r>
      <w:r>
        <w:t>0 laddningsstationer i Sverige.</w:t>
      </w:r>
      <w:r w:rsidR="00EB143A">
        <w:t xml:space="preserve"> Klimatklivet syftar till att genomföra klimatsmarta investeringar</w:t>
      </w:r>
      <w:r w:rsidR="007F78A2">
        <w:t xml:space="preserve"> och </w:t>
      </w:r>
      <w:r w:rsidR="009B5111">
        <w:t xml:space="preserve">ger </w:t>
      </w:r>
      <w:r w:rsidR="00341C7E">
        <w:t>bland annat</w:t>
      </w:r>
      <w:r w:rsidR="007F78A2">
        <w:t xml:space="preserve"> stöd till publik- och icke-publik laddningsinfrastruktur</w:t>
      </w:r>
      <w:r w:rsidR="00EB143A">
        <w:t>.</w:t>
      </w:r>
      <w:r w:rsidR="0028001B">
        <w:t xml:space="preserve"> Hittills har Klimatklivet bidragit till finansieringen av 65 000 laddningspunkter i Sverige</w:t>
      </w:r>
      <w:r w:rsidR="00690E54">
        <w:t>, varar 10 800 publika.</w:t>
      </w:r>
      <w:r w:rsidR="00EB143A">
        <w:t xml:space="preserve"> </w:t>
      </w:r>
      <w:r w:rsidRPr="001648CD" w:rsidR="001648CD">
        <w:t xml:space="preserve">Den 17 juni 2020 beslutade regeringen om en förordning som </w:t>
      </w:r>
      <w:r w:rsidR="00895C04">
        <w:t>ger</w:t>
      </w:r>
      <w:r w:rsidRPr="001648CD" w:rsidR="001648CD">
        <w:t xml:space="preserve"> Trafikverket i uppdrag att besluta om utbetalning av statligt stöd för utbyggnad av publika ladd</w:t>
      </w:r>
      <w:r w:rsidR="004311F0">
        <w:t>nings</w:t>
      </w:r>
      <w:r w:rsidRPr="001648CD" w:rsidR="001648CD">
        <w:t xml:space="preserve">stationer för snabbladdning av elfordon i anslutning till större vägar. Syftet är att säkerställa en grundläggande tillgång till </w:t>
      </w:r>
      <w:r w:rsidR="00ED593B">
        <w:t xml:space="preserve">publik </w:t>
      </w:r>
      <w:r w:rsidRPr="001648CD" w:rsidR="001648CD">
        <w:t>ladd</w:t>
      </w:r>
      <w:r w:rsidR="004311F0">
        <w:t>nings</w:t>
      </w:r>
      <w:r w:rsidRPr="001648CD" w:rsidR="001648CD">
        <w:t>infrastruktur för snabbladdning av elfordon i hela landet.</w:t>
      </w:r>
      <w:r w:rsidRPr="004A1DF9" w:rsidR="004A1DF9">
        <w:rPr>
          <w:b/>
          <w:bCs/>
        </w:rPr>
        <w:t xml:space="preserve"> </w:t>
      </w:r>
      <w:r w:rsidR="00ED593B">
        <w:t>Även om 80–90 procent av laddningstillfällena för lätta fordon görs med icke-publika laddningspunkter är t</w:t>
      </w:r>
      <w:r w:rsidRPr="00C77B95" w:rsidR="00ED593B">
        <w:t>illgång</w:t>
      </w:r>
      <w:r w:rsidR="00ED593B">
        <w:t>en</w:t>
      </w:r>
      <w:r w:rsidRPr="00C77B95" w:rsidR="00ED593B">
        <w:t xml:space="preserve"> till </w:t>
      </w:r>
      <w:r w:rsidR="00ED593B">
        <w:t xml:space="preserve">publik </w:t>
      </w:r>
      <w:r w:rsidRPr="00C77B95" w:rsidR="00ED593B">
        <w:t>ladd</w:t>
      </w:r>
      <w:r w:rsidR="00ED593B">
        <w:t>nings</w:t>
      </w:r>
      <w:r w:rsidRPr="00C77B95" w:rsidR="00ED593B">
        <w:t xml:space="preserve">infrastruktur i hela landet </w:t>
      </w:r>
      <w:r w:rsidR="00ED593B">
        <w:t>viktigt</w:t>
      </w:r>
      <w:r w:rsidRPr="00C77B95" w:rsidR="00ED593B">
        <w:t xml:space="preserve"> för </w:t>
      </w:r>
      <w:r w:rsidR="00ED593B">
        <w:t xml:space="preserve">att vägtransporterna ska kunna ställa om till </w:t>
      </w:r>
      <w:r w:rsidRPr="00C77B95" w:rsidR="00ED593B">
        <w:t>el</w:t>
      </w:r>
      <w:r w:rsidR="00ED593B">
        <w:t>drift.</w:t>
      </w:r>
      <w:r w:rsidRPr="00C77B95" w:rsidR="00ED593B">
        <w:t xml:space="preserve"> </w:t>
      </w:r>
    </w:p>
    <w:p w:rsidR="00FD0DD9" w:rsidP="002749F7">
      <w:pPr>
        <w:pStyle w:val="BodyText"/>
      </w:pPr>
      <w:r w:rsidRPr="00B93A21">
        <w:t>Regeringen arbetar med att ta fram en nationell strategi för elektrifiering. Utgångspunkten är att bidra till en snabb, smart och samhällsekonomiskt effektiv elektrifiering som bidrar till Sveriges klimatmål. Strategin ska ta ett helhetsgrepp om förutsättningarna i energisektorn</w:t>
      </w:r>
      <w:r w:rsidR="00AF7C58">
        <w:t>.</w:t>
      </w:r>
      <w:r w:rsidRPr="00B93A21">
        <w:t xml:space="preserve"> </w:t>
      </w:r>
      <w:r w:rsidR="00AF7C58">
        <w:t xml:space="preserve">Den </w:t>
      </w:r>
      <w:r w:rsidR="003B38BA">
        <w:t xml:space="preserve">kommer att </w:t>
      </w:r>
      <w:r w:rsidRPr="00B93A21">
        <w:t>redovisa en plan för att undanröja eventuella hinder för att möjliggöra en ökad elektrifiering av transporter och av verksamheter i samhället i stort</w:t>
      </w:r>
      <w:r w:rsidR="00081F92">
        <w:t xml:space="preserve">. </w:t>
      </w:r>
      <w:r w:rsidRPr="005969B0" w:rsidR="00081F92">
        <w:t>Arbetet med elektrifieringsstrategin påbörjades under 2020</w:t>
      </w:r>
      <w:r w:rsidR="00081F92">
        <w:t xml:space="preserve"> och har nu gått in i sin slutfas. </w:t>
      </w:r>
      <w:r w:rsidRPr="005969B0" w:rsidR="005969B0">
        <w:t xml:space="preserve"> </w:t>
      </w:r>
    </w:p>
    <w:p w:rsidR="00AF7C58" w:rsidP="002749F7">
      <w:pPr>
        <w:pStyle w:val="BodyText"/>
      </w:pPr>
      <w:r>
        <w:t>I</w:t>
      </w:r>
      <w:r w:rsidRPr="006479C6">
        <w:t xml:space="preserve"> budgetpropositionen för 2022 föreslår </w:t>
      </w:r>
      <w:r>
        <w:t>r</w:t>
      </w:r>
      <w:r w:rsidRPr="006479C6">
        <w:t xml:space="preserve">egeringen </w:t>
      </w:r>
      <w:r w:rsidR="003B38BA">
        <w:t xml:space="preserve">en </w:t>
      </w:r>
      <w:r w:rsidRPr="006479C6" w:rsidR="003B38BA">
        <w:t>kraftig förstärk</w:t>
      </w:r>
      <w:r w:rsidR="003B38BA">
        <w:t>ning av</w:t>
      </w:r>
      <w:r w:rsidRPr="006479C6" w:rsidR="003B38BA">
        <w:t xml:space="preserve"> </w:t>
      </w:r>
      <w:r w:rsidR="007F78A2">
        <w:t>K</w:t>
      </w:r>
      <w:r w:rsidRPr="006479C6">
        <w:t>limatklivet</w:t>
      </w:r>
      <w:r w:rsidR="007F78A2">
        <w:t>.</w:t>
      </w:r>
      <w:r w:rsidRPr="006479C6">
        <w:t xml:space="preserve"> I budgetpropositionen beräknas vidare </w:t>
      </w:r>
      <w:r w:rsidR="00033F99">
        <w:t xml:space="preserve">att </w:t>
      </w:r>
      <w:r w:rsidRPr="006479C6">
        <w:t>tidigare avisera</w:t>
      </w:r>
      <w:r w:rsidR="00C95FAB">
        <w:t>t</w:t>
      </w:r>
      <w:r w:rsidRPr="006479C6">
        <w:t xml:space="preserve"> stöd på 550 miljoner kronor</w:t>
      </w:r>
      <w:r w:rsidR="00033F99">
        <w:t xml:space="preserve"> </w:t>
      </w:r>
      <w:r w:rsidR="00C95FAB">
        <w:t xml:space="preserve">för regionala elektrifieringspiloter med laddningsinfrastruktur för tunga fordon </w:t>
      </w:r>
      <w:r w:rsidR="00033F99">
        <w:t>kommer att gå till</w:t>
      </w:r>
      <w:r w:rsidRPr="006479C6">
        <w:t xml:space="preserve"> insatser för att påskynda elektrifieringen</w:t>
      </w:r>
      <w:r w:rsidRPr="00033F99" w:rsidR="00033F99">
        <w:t xml:space="preserve"> </w:t>
      </w:r>
      <w:r w:rsidR="00C95FAB">
        <w:t>av regionala tunga godstransporter på väg</w:t>
      </w:r>
      <w:r w:rsidRPr="006479C6">
        <w:t xml:space="preserve"> inom de mest trafikerade områdena</w:t>
      </w:r>
      <w:r w:rsidR="00033F99">
        <w:t>. F</w:t>
      </w:r>
      <w:r w:rsidRPr="006479C6" w:rsidR="00033F99">
        <w:t xml:space="preserve">ör </w:t>
      </w:r>
      <w:r w:rsidR="00033F99">
        <w:t xml:space="preserve">ökad </w:t>
      </w:r>
      <w:r w:rsidRPr="006479C6" w:rsidR="00033F99">
        <w:t>tillgänglighet</w:t>
      </w:r>
      <w:r w:rsidR="00033F99">
        <w:t xml:space="preserve"> tillförs också</w:t>
      </w:r>
      <w:r w:rsidRPr="006479C6" w:rsidR="00033F99">
        <w:t xml:space="preserve"> </w:t>
      </w:r>
      <w:r w:rsidRPr="006479C6">
        <w:t xml:space="preserve">50 miljoner </w:t>
      </w:r>
      <w:r>
        <w:t xml:space="preserve">kronor </w:t>
      </w:r>
      <w:r w:rsidR="00033F99">
        <w:t xml:space="preserve">till stöd </w:t>
      </w:r>
      <w:r w:rsidRPr="006479C6">
        <w:t>till publika stationer för snabbladdning av elfordon</w:t>
      </w:r>
      <w:r w:rsidR="00033F99">
        <w:t xml:space="preserve"> </w:t>
      </w:r>
      <w:r w:rsidRPr="006479C6" w:rsidR="00033F99">
        <w:t>längs större vägar</w:t>
      </w:r>
      <w:r w:rsidRPr="006479C6">
        <w:t>.</w:t>
      </w:r>
    </w:p>
    <w:p w:rsidR="006479C6" w:rsidP="002749F7">
      <w:pPr>
        <w:pStyle w:val="BodyText"/>
      </w:pPr>
      <w:r>
        <w:t>R</w:t>
      </w:r>
      <w:r w:rsidRPr="006479C6">
        <w:t xml:space="preserve">egeringen </w:t>
      </w:r>
      <w:r>
        <w:t xml:space="preserve">har </w:t>
      </w:r>
      <w:r w:rsidR="005D5C8B">
        <w:t>även</w:t>
      </w:r>
      <w:r w:rsidR="00C95FAB">
        <w:t xml:space="preserve"> </w:t>
      </w:r>
      <w:r>
        <w:t xml:space="preserve">gett </w:t>
      </w:r>
      <w:r w:rsidRPr="006479C6">
        <w:t xml:space="preserve">Trafikverket </w:t>
      </w:r>
      <w:r>
        <w:t xml:space="preserve">i </w:t>
      </w:r>
      <w:r w:rsidRPr="006479C6">
        <w:t xml:space="preserve">uppdrag </w:t>
      </w:r>
      <w:r w:rsidRPr="006479C6">
        <w:t xml:space="preserve">att ta fram </w:t>
      </w:r>
      <w:r w:rsidR="0009043B">
        <w:t xml:space="preserve">ett </w:t>
      </w:r>
      <w:r w:rsidRPr="006479C6">
        <w:t xml:space="preserve">förslag till </w:t>
      </w:r>
      <w:r w:rsidR="00CD5E45">
        <w:t xml:space="preserve">en </w:t>
      </w:r>
      <w:r w:rsidRPr="006479C6">
        <w:t>nationell plan för transportinfrastrukturen</w:t>
      </w:r>
      <w:r w:rsidR="003B38BA">
        <w:t xml:space="preserve">. I </w:t>
      </w:r>
      <w:r w:rsidR="00CD5E45">
        <w:t>uppdraget</w:t>
      </w:r>
      <w:r w:rsidRPr="006479C6" w:rsidR="00CD5E45">
        <w:t xml:space="preserve"> </w:t>
      </w:r>
      <w:r w:rsidRPr="006479C6">
        <w:t>ingår att</w:t>
      </w:r>
      <w:r w:rsidR="009A75C3">
        <w:t xml:space="preserve"> </w:t>
      </w:r>
      <w:r w:rsidR="0009043B">
        <w:t>myndigheten</w:t>
      </w:r>
      <w:r w:rsidR="009A75C3">
        <w:t xml:space="preserve"> ska</w:t>
      </w:r>
      <w:r w:rsidRPr="006479C6">
        <w:t xml:space="preserve"> redogöra för hur det fortsatta genomförandet av </w:t>
      </w:r>
      <w:r w:rsidR="0009043B">
        <w:t xml:space="preserve">planen </w:t>
      </w:r>
      <w:r w:rsidRPr="006479C6">
        <w:t>för elektrifiering av delar av det statliga vägnätet</w:t>
      </w:r>
      <w:r w:rsidR="0009043B">
        <w:t xml:space="preserve"> som</w:t>
      </w:r>
      <w:r w:rsidRPr="006479C6" w:rsidR="0009043B">
        <w:t xml:space="preserve"> redovisade</w:t>
      </w:r>
      <w:r w:rsidR="0009043B">
        <w:t>s</w:t>
      </w:r>
      <w:r w:rsidRPr="006479C6" w:rsidR="0009043B">
        <w:t xml:space="preserve"> i februari 2021</w:t>
      </w:r>
      <w:r w:rsidRPr="006479C6">
        <w:t xml:space="preserve"> bör ske. Uppdraget ska redovisas senast den 30 november 2021.</w:t>
      </w:r>
      <w:r>
        <w:t xml:space="preserve"> </w:t>
      </w:r>
    </w:p>
    <w:p w:rsidR="00FD0DD9" w:rsidP="006A12F1">
      <w:pPr>
        <w:pStyle w:val="BodyText"/>
      </w:pPr>
      <w:r>
        <w:t xml:space="preserve">Stockholm den </w:t>
      </w:r>
      <w:sdt>
        <w:sdtPr>
          <w:id w:val="-1225218591"/>
          <w:placeholder>
            <w:docPart w:val="261537A1BF7B497AA3D3EA5E613345CD"/>
          </w:placeholder>
          <w:dataBinding w:xpath="/ns0:DocumentInfo[1]/ns0:BaseInfo[1]/ns0:HeaderDate[1]" w:storeItemID="{0B91E93A-97CA-45C0-89FD-249C859C2539}" w:prefixMappings="xmlns:ns0='http://lp/documentinfo/RK' "/>
          <w:date w:fullDate="2021-11-03T00:00:00Z">
            <w:dateFormat w:val="d MMMM yyyy"/>
            <w:lid w:val="sv-SE"/>
            <w:storeMappedDataAs w:val="dateTime"/>
            <w:calendar w:val="gregorian"/>
          </w:date>
        </w:sdtPr>
        <w:sdtContent>
          <w:r w:rsidRPr="00081F92" w:rsidR="00081F92">
            <w:t>3 november</w:t>
          </w:r>
          <w:r w:rsidRPr="00081F92">
            <w:t xml:space="preserve"> 2021</w:t>
          </w:r>
        </w:sdtContent>
      </w:sdt>
    </w:p>
    <w:p w:rsidR="00FD0DD9" w:rsidP="004E7A8F">
      <w:pPr>
        <w:pStyle w:val="Brdtextutanavstnd"/>
      </w:pPr>
    </w:p>
    <w:p w:rsidR="00FD0DD9" w:rsidP="004E7A8F">
      <w:pPr>
        <w:pStyle w:val="Brdtextutanavstnd"/>
      </w:pPr>
    </w:p>
    <w:sdt>
      <w:sdtPr>
        <w:alias w:val="Klicka på listpilen"/>
        <w:tag w:val="run-loadAllMinistersFromDep_delete"/>
        <w:id w:val="-122627287"/>
        <w:placeholder>
          <w:docPart w:val="EB9A04B8408846CFB070FD95F350059B"/>
        </w:placeholder>
        <w:dataBinding w:xpath="/ns0:DocumentInfo[1]/ns0:BaseInfo[1]/ns0:TopSender[1]" w:storeItemID="{0B91E93A-97CA-45C0-89FD-249C859C2539}"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FD0DD9" w:rsidP="00422A41">
          <w:pPr>
            <w:pStyle w:val="BodyText"/>
          </w:pPr>
          <w:r>
            <w:rPr>
              <w:rStyle w:val="DefaultParagraphFont"/>
            </w:rPr>
            <w:t>Anders Ygeman</w:t>
          </w:r>
        </w:p>
      </w:sdtContent>
    </w:sdt>
    <w:p w:rsidR="00FD0DD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0DD9" w:rsidRPr="007D73AB">
          <w:pPr>
            <w:pStyle w:val="Header"/>
          </w:pPr>
        </w:p>
      </w:tc>
      <w:tc>
        <w:tcPr>
          <w:tcW w:w="3170" w:type="dxa"/>
          <w:vAlign w:val="bottom"/>
        </w:tcPr>
        <w:p w:rsidR="00FD0DD9" w:rsidRPr="007D73AB" w:rsidP="00340DE0">
          <w:pPr>
            <w:pStyle w:val="Header"/>
          </w:pPr>
        </w:p>
      </w:tc>
      <w:tc>
        <w:tcPr>
          <w:tcW w:w="1134" w:type="dxa"/>
        </w:tcPr>
        <w:p w:rsidR="00FD0D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0D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0DD9" w:rsidRPr="00710A6C" w:rsidP="00EE3C0F">
          <w:pPr>
            <w:pStyle w:val="Header"/>
            <w:rPr>
              <w:b/>
            </w:rPr>
          </w:pPr>
        </w:p>
        <w:p w:rsidR="00FD0DD9" w:rsidP="00EE3C0F">
          <w:pPr>
            <w:pStyle w:val="Header"/>
          </w:pPr>
        </w:p>
        <w:p w:rsidR="00FD0DD9" w:rsidP="00EE3C0F">
          <w:pPr>
            <w:pStyle w:val="Header"/>
          </w:pPr>
        </w:p>
        <w:p w:rsidR="00FD0DD9" w:rsidP="00EE3C0F">
          <w:pPr>
            <w:pStyle w:val="Header"/>
          </w:pPr>
        </w:p>
        <w:sdt>
          <w:sdtPr>
            <w:alias w:val="Dnr"/>
            <w:tag w:val="ccRKShow_Dnr"/>
            <w:id w:val="-829283628"/>
            <w:placeholder>
              <w:docPart w:val="A16A78878777464790D10E7B1A715DAA"/>
            </w:placeholder>
            <w:dataBinding w:xpath="/ns0:DocumentInfo[1]/ns0:BaseInfo[1]/ns0:Dnr[1]" w:storeItemID="{0B91E93A-97CA-45C0-89FD-249C859C2539}" w:prefixMappings="xmlns:ns0='http://lp/documentinfo/RK' "/>
            <w:text/>
          </w:sdtPr>
          <w:sdtContent>
            <w:p w:rsidR="00FD0DD9" w:rsidP="00EE3C0F">
              <w:pPr>
                <w:pStyle w:val="Header"/>
              </w:pPr>
              <w:r>
                <w:t>I2021/02760</w:t>
              </w:r>
            </w:p>
          </w:sdtContent>
        </w:sdt>
        <w:sdt>
          <w:sdtPr>
            <w:alias w:val="DocNumber"/>
            <w:tag w:val="DocNumber"/>
            <w:id w:val="1726028884"/>
            <w:placeholder>
              <w:docPart w:val="FDCA7DD35F3047E0904B2527CE1A2B63"/>
            </w:placeholder>
            <w:showingPlcHdr/>
            <w:dataBinding w:xpath="/ns0:DocumentInfo[1]/ns0:BaseInfo[1]/ns0:DocNumber[1]" w:storeItemID="{0B91E93A-97CA-45C0-89FD-249C859C2539}" w:prefixMappings="xmlns:ns0='http://lp/documentinfo/RK' "/>
            <w:text/>
          </w:sdtPr>
          <w:sdtContent>
            <w:p w:rsidR="00FD0DD9" w:rsidP="00EE3C0F">
              <w:pPr>
                <w:pStyle w:val="Header"/>
              </w:pPr>
              <w:r>
                <w:rPr>
                  <w:rStyle w:val="PlaceholderText"/>
                </w:rPr>
                <w:t xml:space="preserve"> </w:t>
              </w:r>
            </w:p>
          </w:sdtContent>
        </w:sdt>
        <w:p w:rsidR="00FD0DD9" w:rsidP="00EE3C0F">
          <w:pPr>
            <w:pStyle w:val="Header"/>
          </w:pPr>
        </w:p>
      </w:tc>
      <w:tc>
        <w:tcPr>
          <w:tcW w:w="1134" w:type="dxa"/>
        </w:tcPr>
        <w:p w:rsidR="00FD0DD9" w:rsidP="0094502D">
          <w:pPr>
            <w:pStyle w:val="Header"/>
          </w:pPr>
        </w:p>
        <w:p w:rsidR="00FD0D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DFC812773B473CA47E166B6F102E3A"/>
          </w:placeholder>
          <w:richText/>
        </w:sdtPr>
        <w:sdtEndPr>
          <w:rPr>
            <w:b w:val="0"/>
          </w:rPr>
        </w:sdtEndPr>
        <w:sdtContent>
          <w:tc>
            <w:tcPr>
              <w:tcW w:w="5534" w:type="dxa"/>
              <w:tcMar>
                <w:right w:w="1134" w:type="dxa"/>
              </w:tcMar>
            </w:tcPr>
            <w:p w:rsidR="00FD0DD9" w:rsidRPr="00FD0DD9" w:rsidP="00340DE0">
              <w:pPr>
                <w:pStyle w:val="Header"/>
                <w:rPr>
                  <w:b/>
                </w:rPr>
              </w:pPr>
              <w:r w:rsidRPr="00FD0DD9">
                <w:rPr>
                  <w:b/>
                </w:rPr>
                <w:t>Infrastrukturdepartementet</w:t>
              </w:r>
            </w:p>
            <w:p w:rsidR="00FD0DD9" w:rsidRPr="00340DE0" w:rsidP="008C2245">
              <w:pPr>
                <w:pStyle w:val="Header"/>
              </w:pPr>
              <w:r w:rsidRPr="00FD0DD9">
                <w:t>Energi- och digitaliseringsministern</w:t>
              </w:r>
            </w:p>
          </w:tc>
        </w:sdtContent>
      </w:sdt>
      <w:sdt>
        <w:sdtPr>
          <w:alias w:val="Recipient"/>
          <w:tag w:val="ccRKShow_Recipient"/>
          <w:id w:val="-28344517"/>
          <w:placeholder>
            <w:docPart w:val="2F1534CB557B49F285BDA3D5D0CEF68E"/>
          </w:placeholder>
          <w:dataBinding w:xpath="/ns0:DocumentInfo[1]/ns0:BaseInfo[1]/ns0:Recipient[1]" w:storeItemID="{0B91E93A-97CA-45C0-89FD-249C859C2539}" w:prefixMappings="xmlns:ns0='http://lp/documentinfo/RK' "/>
          <w:text w:multiLine="1"/>
        </w:sdtPr>
        <w:sdtContent>
          <w:tc>
            <w:tcPr>
              <w:tcW w:w="3170" w:type="dxa"/>
            </w:tcPr>
            <w:p w:rsidR="00FD0DD9" w:rsidP="00547B89">
              <w:pPr>
                <w:pStyle w:val="Header"/>
              </w:pPr>
              <w:r>
                <w:t>Till riksdagen</w:t>
              </w:r>
            </w:p>
          </w:tc>
        </w:sdtContent>
      </w:sdt>
      <w:tc>
        <w:tcPr>
          <w:tcW w:w="1134" w:type="dxa"/>
        </w:tcPr>
        <w:p w:rsidR="00FD0D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6A78878777464790D10E7B1A715DAA"/>
        <w:category>
          <w:name w:val="Allmänt"/>
          <w:gallery w:val="placeholder"/>
        </w:category>
        <w:types>
          <w:type w:val="bbPlcHdr"/>
        </w:types>
        <w:behaviors>
          <w:behavior w:val="content"/>
        </w:behaviors>
        <w:guid w:val="{DFF561DC-412A-44DC-92E0-C87AAF2721FF}"/>
      </w:docPartPr>
      <w:docPartBody>
        <w:p w:rsidR="00895AF4" w:rsidP="00AF3051">
          <w:pPr>
            <w:pStyle w:val="A16A78878777464790D10E7B1A715DAA"/>
          </w:pPr>
          <w:r>
            <w:rPr>
              <w:rStyle w:val="PlaceholderText"/>
            </w:rPr>
            <w:t xml:space="preserve"> </w:t>
          </w:r>
        </w:p>
      </w:docPartBody>
    </w:docPart>
    <w:docPart>
      <w:docPartPr>
        <w:name w:val="FDCA7DD35F3047E0904B2527CE1A2B63"/>
        <w:category>
          <w:name w:val="Allmänt"/>
          <w:gallery w:val="placeholder"/>
        </w:category>
        <w:types>
          <w:type w:val="bbPlcHdr"/>
        </w:types>
        <w:behaviors>
          <w:behavior w:val="content"/>
        </w:behaviors>
        <w:guid w:val="{F9A660A2-10D9-4DEF-A51F-A8DF3221CEE7}"/>
      </w:docPartPr>
      <w:docPartBody>
        <w:p w:rsidR="00895AF4" w:rsidP="00AF3051">
          <w:pPr>
            <w:pStyle w:val="FDCA7DD35F3047E0904B2527CE1A2B631"/>
          </w:pPr>
          <w:r>
            <w:rPr>
              <w:rStyle w:val="PlaceholderText"/>
            </w:rPr>
            <w:t xml:space="preserve"> </w:t>
          </w:r>
        </w:p>
      </w:docPartBody>
    </w:docPart>
    <w:docPart>
      <w:docPartPr>
        <w:name w:val="B6DFC812773B473CA47E166B6F102E3A"/>
        <w:category>
          <w:name w:val="Allmänt"/>
          <w:gallery w:val="placeholder"/>
        </w:category>
        <w:types>
          <w:type w:val="bbPlcHdr"/>
        </w:types>
        <w:behaviors>
          <w:behavior w:val="content"/>
        </w:behaviors>
        <w:guid w:val="{D80BB652-B2C2-4E29-A3DF-E06C2AD22A38}"/>
      </w:docPartPr>
      <w:docPartBody>
        <w:p w:rsidR="00895AF4" w:rsidP="00AF3051">
          <w:pPr>
            <w:pStyle w:val="B6DFC812773B473CA47E166B6F102E3A1"/>
          </w:pPr>
          <w:r>
            <w:rPr>
              <w:rStyle w:val="PlaceholderText"/>
            </w:rPr>
            <w:t xml:space="preserve"> </w:t>
          </w:r>
        </w:p>
      </w:docPartBody>
    </w:docPart>
    <w:docPart>
      <w:docPartPr>
        <w:name w:val="2F1534CB557B49F285BDA3D5D0CEF68E"/>
        <w:category>
          <w:name w:val="Allmänt"/>
          <w:gallery w:val="placeholder"/>
        </w:category>
        <w:types>
          <w:type w:val="bbPlcHdr"/>
        </w:types>
        <w:behaviors>
          <w:behavior w:val="content"/>
        </w:behaviors>
        <w:guid w:val="{E4A47C17-31CB-4451-B8E3-A28322B6C42B}"/>
      </w:docPartPr>
      <w:docPartBody>
        <w:p w:rsidR="00895AF4" w:rsidP="00AF3051">
          <w:pPr>
            <w:pStyle w:val="2F1534CB557B49F285BDA3D5D0CEF68E"/>
          </w:pPr>
          <w:r>
            <w:rPr>
              <w:rStyle w:val="PlaceholderText"/>
            </w:rPr>
            <w:t xml:space="preserve"> </w:t>
          </w:r>
        </w:p>
      </w:docPartBody>
    </w:docPart>
    <w:docPart>
      <w:docPartPr>
        <w:name w:val="B8144B9F2D224A41BEB41245FCDA758F"/>
        <w:category>
          <w:name w:val="Allmänt"/>
          <w:gallery w:val="placeholder"/>
        </w:category>
        <w:types>
          <w:type w:val="bbPlcHdr"/>
        </w:types>
        <w:behaviors>
          <w:behavior w:val="content"/>
        </w:behaviors>
        <w:guid w:val="{E3CA2A7A-E380-4614-81CA-432D6885A0D2}"/>
      </w:docPartPr>
      <w:docPartBody>
        <w:p w:rsidR="00895AF4" w:rsidP="00AF3051">
          <w:pPr>
            <w:pStyle w:val="B8144B9F2D224A41BEB41245FCDA758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BC1BC782C6B4D14807AF21423F9961E"/>
        <w:category>
          <w:name w:val="Allmänt"/>
          <w:gallery w:val="placeholder"/>
        </w:category>
        <w:types>
          <w:type w:val="bbPlcHdr"/>
        </w:types>
        <w:behaviors>
          <w:behavior w:val="content"/>
        </w:behaviors>
        <w:guid w:val="{405D4150-9DCB-43B6-9DAB-48856FFFD8FD}"/>
      </w:docPartPr>
      <w:docPartBody>
        <w:p w:rsidR="00895AF4" w:rsidP="00AF3051">
          <w:pPr>
            <w:pStyle w:val="ABC1BC782C6B4D14807AF21423F9961E"/>
          </w:pPr>
          <w:r>
            <w:t xml:space="preserve"> </w:t>
          </w:r>
          <w:r>
            <w:rPr>
              <w:rStyle w:val="PlaceholderText"/>
            </w:rPr>
            <w:t>Välj ett parti.</w:t>
          </w:r>
        </w:p>
      </w:docPartBody>
    </w:docPart>
    <w:docPart>
      <w:docPartPr>
        <w:name w:val="FF42E0615C3C4E67AF51BB2ED03E6D32"/>
        <w:category>
          <w:name w:val="Allmänt"/>
          <w:gallery w:val="placeholder"/>
        </w:category>
        <w:types>
          <w:type w:val="bbPlcHdr"/>
        </w:types>
        <w:behaviors>
          <w:behavior w:val="content"/>
        </w:behaviors>
        <w:guid w:val="{B2D7FC3A-9FD9-4737-8114-EBB67E29F719}"/>
      </w:docPartPr>
      <w:docPartBody>
        <w:p w:rsidR="00895AF4" w:rsidP="00AF3051">
          <w:pPr>
            <w:pStyle w:val="FF42E0615C3C4E67AF51BB2ED03E6D3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61537A1BF7B497AA3D3EA5E613345CD"/>
        <w:category>
          <w:name w:val="Allmänt"/>
          <w:gallery w:val="placeholder"/>
        </w:category>
        <w:types>
          <w:type w:val="bbPlcHdr"/>
        </w:types>
        <w:behaviors>
          <w:behavior w:val="content"/>
        </w:behaviors>
        <w:guid w:val="{7900D09D-B071-467F-BE58-17F9565654C2}"/>
      </w:docPartPr>
      <w:docPartBody>
        <w:p w:rsidR="00895AF4" w:rsidP="00AF3051">
          <w:pPr>
            <w:pStyle w:val="261537A1BF7B497AA3D3EA5E613345CD"/>
          </w:pPr>
          <w:r>
            <w:rPr>
              <w:rStyle w:val="PlaceholderText"/>
            </w:rPr>
            <w:t>Klicka här för att ange datum.</w:t>
          </w:r>
        </w:p>
      </w:docPartBody>
    </w:docPart>
    <w:docPart>
      <w:docPartPr>
        <w:name w:val="EB9A04B8408846CFB070FD95F350059B"/>
        <w:category>
          <w:name w:val="Allmänt"/>
          <w:gallery w:val="placeholder"/>
        </w:category>
        <w:types>
          <w:type w:val="bbPlcHdr"/>
        </w:types>
        <w:behaviors>
          <w:behavior w:val="content"/>
        </w:behaviors>
        <w:guid w:val="{C3B550B0-A18F-4074-9637-FEA8CEB490E2}"/>
      </w:docPartPr>
      <w:docPartBody>
        <w:p w:rsidR="00895AF4" w:rsidP="00AF3051">
          <w:pPr>
            <w:pStyle w:val="EB9A04B8408846CFB070FD95F350059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6374CE72345E3BF271DB090784360">
    <w:name w:val="3836374CE72345E3BF271DB090784360"/>
    <w:rsid w:val="00AF3051"/>
  </w:style>
  <w:style w:type="character" w:styleId="PlaceholderText">
    <w:name w:val="Placeholder Text"/>
    <w:basedOn w:val="DefaultParagraphFont"/>
    <w:uiPriority w:val="99"/>
    <w:semiHidden/>
    <w:rsid w:val="00AF3051"/>
    <w:rPr>
      <w:noProof w:val="0"/>
      <w:color w:val="808080"/>
    </w:rPr>
  </w:style>
  <w:style w:type="paragraph" w:customStyle="1" w:styleId="B740F3BA5670432D9DFB2A4C47BA3377">
    <w:name w:val="B740F3BA5670432D9DFB2A4C47BA3377"/>
    <w:rsid w:val="00AF3051"/>
  </w:style>
  <w:style w:type="paragraph" w:customStyle="1" w:styleId="515E7F2743364F469F498D1FE9F2DC49">
    <w:name w:val="515E7F2743364F469F498D1FE9F2DC49"/>
    <w:rsid w:val="00AF3051"/>
  </w:style>
  <w:style w:type="paragraph" w:customStyle="1" w:styleId="E4D876378F08471689F11D0437D0BEA3">
    <w:name w:val="E4D876378F08471689F11D0437D0BEA3"/>
    <w:rsid w:val="00AF3051"/>
  </w:style>
  <w:style w:type="paragraph" w:customStyle="1" w:styleId="A16A78878777464790D10E7B1A715DAA">
    <w:name w:val="A16A78878777464790D10E7B1A715DAA"/>
    <w:rsid w:val="00AF3051"/>
  </w:style>
  <w:style w:type="paragraph" w:customStyle="1" w:styleId="FDCA7DD35F3047E0904B2527CE1A2B63">
    <w:name w:val="FDCA7DD35F3047E0904B2527CE1A2B63"/>
    <w:rsid w:val="00AF3051"/>
  </w:style>
  <w:style w:type="paragraph" w:customStyle="1" w:styleId="FFE82B8B2C4D4A02AA4E4D94C6484C59">
    <w:name w:val="FFE82B8B2C4D4A02AA4E4D94C6484C59"/>
    <w:rsid w:val="00AF3051"/>
  </w:style>
  <w:style w:type="paragraph" w:customStyle="1" w:styleId="7D670AB795B1459A86382E2C82290A70">
    <w:name w:val="7D670AB795B1459A86382E2C82290A70"/>
    <w:rsid w:val="00AF3051"/>
  </w:style>
  <w:style w:type="paragraph" w:customStyle="1" w:styleId="182D5B7454224614BFA959C175DF3B08">
    <w:name w:val="182D5B7454224614BFA959C175DF3B08"/>
    <w:rsid w:val="00AF3051"/>
  </w:style>
  <w:style w:type="paragraph" w:customStyle="1" w:styleId="B6DFC812773B473CA47E166B6F102E3A">
    <w:name w:val="B6DFC812773B473CA47E166B6F102E3A"/>
    <w:rsid w:val="00AF3051"/>
  </w:style>
  <w:style w:type="paragraph" w:customStyle="1" w:styleId="2F1534CB557B49F285BDA3D5D0CEF68E">
    <w:name w:val="2F1534CB557B49F285BDA3D5D0CEF68E"/>
    <w:rsid w:val="00AF3051"/>
  </w:style>
  <w:style w:type="paragraph" w:customStyle="1" w:styleId="FDCA7DD35F3047E0904B2527CE1A2B631">
    <w:name w:val="FDCA7DD35F3047E0904B2527CE1A2B631"/>
    <w:rsid w:val="00AF30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DFC812773B473CA47E166B6F102E3A1">
    <w:name w:val="B6DFC812773B473CA47E166B6F102E3A1"/>
    <w:rsid w:val="00AF30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144B9F2D224A41BEB41245FCDA758F">
    <w:name w:val="B8144B9F2D224A41BEB41245FCDA758F"/>
    <w:rsid w:val="00AF3051"/>
  </w:style>
  <w:style w:type="paragraph" w:customStyle="1" w:styleId="ABC1BC782C6B4D14807AF21423F9961E">
    <w:name w:val="ABC1BC782C6B4D14807AF21423F9961E"/>
    <w:rsid w:val="00AF3051"/>
  </w:style>
  <w:style w:type="paragraph" w:customStyle="1" w:styleId="FA0AA727C0C845D4B94AF1C5DD0F43C7">
    <w:name w:val="FA0AA727C0C845D4B94AF1C5DD0F43C7"/>
    <w:rsid w:val="00AF3051"/>
  </w:style>
  <w:style w:type="paragraph" w:customStyle="1" w:styleId="575DFC3A1FBE439E9C7655A857E75DA3">
    <w:name w:val="575DFC3A1FBE439E9C7655A857E75DA3"/>
    <w:rsid w:val="00AF3051"/>
  </w:style>
  <w:style w:type="paragraph" w:customStyle="1" w:styleId="FF42E0615C3C4E67AF51BB2ED03E6D32">
    <w:name w:val="FF42E0615C3C4E67AF51BB2ED03E6D32"/>
    <w:rsid w:val="00AF3051"/>
  </w:style>
  <w:style w:type="paragraph" w:customStyle="1" w:styleId="261537A1BF7B497AA3D3EA5E613345CD">
    <w:name w:val="261537A1BF7B497AA3D3EA5E613345CD"/>
    <w:rsid w:val="00AF3051"/>
  </w:style>
  <w:style w:type="paragraph" w:customStyle="1" w:styleId="EB9A04B8408846CFB070FD95F350059B">
    <w:name w:val="EB9A04B8408846CFB070FD95F350059B"/>
    <w:rsid w:val="00AF305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2021-11-03T00:00:00</HeaderDate>
    <Office/>
    <Dnr>I2021/02760</Dnr>
    <ParagrafNr/>
    <DocumentTitle/>
    <VisitingAddress/>
    <Extra1/>
    <Extra2/>
    <Extra3>Thomas Morell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90dc64bf-7422-4f84-b7e9-253a536ab897</RD_Svarsid>
  </documentManagement>
</p:properties>
</file>

<file path=customXml/itemProps1.xml><?xml version="1.0" encoding="utf-8"?>
<ds:datastoreItem xmlns:ds="http://schemas.openxmlformats.org/officeDocument/2006/customXml" ds:itemID="{8DCD21EC-F862-4A41-945F-36BD22C42C92}"/>
</file>

<file path=customXml/itemProps2.xml><?xml version="1.0" encoding="utf-8"?>
<ds:datastoreItem xmlns:ds="http://schemas.openxmlformats.org/officeDocument/2006/customXml" ds:itemID="{0B91E93A-97CA-45C0-89FD-249C859C2539}"/>
</file>

<file path=customXml/itemProps3.xml><?xml version="1.0" encoding="utf-8"?>
<ds:datastoreItem xmlns:ds="http://schemas.openxmlformats.org/officeDocument/2006/customXml" ds:itemID="{E6942F55-7452-4980-B2B8-064F3E60CFF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39F52C8-A4AF-484F-BCDA-D9F9EDF3EF48}"/>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2642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239 av Thomas Morell (SD) Utbyggnaden av publika laddstolpar.docx</dc:title>
  <cp:revision>2</cp:revision>
  <dcterms:created xsi:type="dcterms:W3CDTF">2021-11-03T10:45:00Z</dcterms:created>
  <dcterms:modified xsi:type="dcterms:W3CDTF">2021-11-03T10:45:00Z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8d391260-27a6-463b-8d35-65041f1b7a3b</vt:lpwstr>
  </property>
</Properties>
</file>