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9A77" w14:textId="6CA8DFE3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DC44F6">
        <w:t>20</w:t>
      </w:r>
      <w:r>
        <w:t>/</w:t>
      </w:r>
      <w:r w:rsidR="002B4FDC">
        <w:t>2</w:t>
      </w:r>
      <w:r w:rsidR="00DC44F6">
        <w:t>1</w:t>
      </w:r>
      <w:r>
        <w:t>:</w:t>
      </w:r>
      <w:r w:rsidR="00FD1D0B">
        <w:t>2212</w:t>
      </w:r>
      <w:r>
        <w:t xml:space="preserve"> av </w:t>
      </w:r>
      <w:r w:rsidR="00FD1D0B">
        <w:t>Roger Haddad</w:t>
      </w:r>
      <w:r>
        <w:t xml:space="preserve"> (</w:t>
      </w:r>
      <w:r w:rsidR="00FD1D0B">
        <w:t>L</w:t>
      </w:r>
      <w:r>
        <w:t>)</w:t>
      </w:r>
      <w:r>
        <w:br/>
      </w:r>
      <w:r w:rsidR="00FD1D0B">
        <w:t xml:space="preserve">En kartläggning av antisemitism i skolan </w:t>
      </w:r>
    </w:p>
    <w:p w14:paraId="31E7FD0D" w14:textId="78E57CD8" w:rsidR="00FD1213" w:rsidRPr="00FD1213" w:rsidRDefault="00FD1213" w:rsidP="00FD1213">
      <w:pPr>
        <w:pStyle w:val="Brdtext"/>
      </w:pPr>
      <w:r>
        <w:t xml:space="preserve">Roger Haddad har frågat mig om jag och regeringen är beredda att initiera en nationell undersökning bland ungdomar i skolan för att ta fram ett kunskapsunderlag kring antisemitism i skolan. </w:t>
      </w:r>
    </w:p>
    <w:p w14:paraId="58A1D249" w14:textId="77777777" w:rsidR="00561811" w:rsidRDefault="00BD1C37" w:rsidP="007B1B24">
      <w:pPr>
        <w:pStyle w:val="Brdtext"/>
      </w:pPr>
      <w:r>
        <w:t>Regeringen ser</w:t>
      </w:r>
      <w:r w:rsidR="00DA52E4">
        <w:t xml:space="preserve"> </w:t>
      </w:r>
      <w:r>
        <w:t xml:space="preserve">allvarligt på </w:t>
      </w:r>
      <w:r w:rsidR="00640CA3">
        <w:t>förekomsten av</w:t>
      </w:r>
      <w:r>
        <w:t xml:space="preserve"> antisemitism</w:t>
      </w:r>
      <w:r w:rsidR="00640CA3">
        <w:t xml:space="preserve">, </w:t>
      </w:r>
      <w:r w:rsidR="00561811">
        <w:t xml:space="preserve">andra former av </w:t>
      </w:r>
      <w:r w:rsidR="00640CA3">
        <w:t xml:space="preserve">rasism och diskriminering </w:t>
      </w:r>
      <w:r>
        <w:t xml:space="preserve">i Sverige och har vidtagit en </w:t>
      </w:r>
      <w:r w:rsidR="00D5287C">
        <w:t>rad</w:t>
      </w:r>
      <w:r>
        <w:t xml:space="preserve"> åtgärder för att komma tillrätta med problemen</w:t>
      </w:r>
      <w:r w:rsidR="00561811">
        <w:t>, bland annat inom ramen för den nationella planen mot rasism, liknande former av fientlighet och hatbrott</w:t>
      </w:r>
      <w:r>
        <w:t xml:space="preserve">. </w:t>
      </w:r>
    </w:p>
    <w:p w14:paraId="7AAEEB04" w14:textId="5CED179A" w:rsidR="005F5D4E" w:rsidRDefault="00BF7C13" w:rsidP="005F5D4E">
      <w:pPr>
        <w:pStyle w:val="Brdtext"/>
      </w:pPr>
      <w:r>
        <w:t xml:space="preserve">Skolan har en viktig roll att genom utbildning förmedla och förankra respekt för </w:t>
      </w:r>
      <w:r w:rsidR="0042073B">
        <w:t xml:space="preserve">demokrati och mänskliga rättigheter. </w:t>
      </w:r>
      <w:r w:rsidR="00C86020">
        <w:t>Antisemitism och andra former av rasism</w:t>
      </w:r>
      <w:r w:rsidR="0042073B">
        <w:t xml:space="preserve"> ska förebyggas och bemötas med kunskap och aktiva insatser. </w:t>
      </w:r>
    </w:p>
    <w:p w14:paraId="1C1008FF" w14:textId="20CC16EF" w:rsidR="007B1B24" w:rsidRDefault="006E2917" w:rsidP="007B1B24">
      <w:pPr>
        <w:pStyle w:val="Brdtext"/>
      </w:pPr>
      <w:r>
        <w:t>Idag pågår</w:t>
      </w:r>
      <w:r w:rsidR="007B1B24">
        <w:t xml:space="preserve"> </w:t>
      </w:r>
      <w:r w:rsidR="005F5D4E">
        <w:t xml:space="preserve">i många </w:t>
      </w:r>
      <w:r w:rsidR="00011492">
        <w:t>grund- och gymnasie</w:t>
      </w:r>
      <w:r w:rsidR="007B1B24">
        <w:t>skolor</w:t>
      </w:r>
      <w:r w:rsidR="00E52199">
        <w:t xml:space="preserve"> </w:t>
      </w:r>
      <w:r w:rsidR="005F5D4E">
        <w:t>ett systematiskt arbete med</w:t>
      </w:r>
      <w:r w:rsidR="007B1B24">
        <w:t xml:space="preserve"> </w:t>
      </w:r>
      <w:proofErr w:type="gramStart"/>
      <w:r>
        <w:t>bl.a.</w:t>
      </w:r>
      <w:proofErr w:type="gramEnd"/>
      <w:r w:rsidR="007B1B24">
        <w:t xml:space="preserve"> likabehandling, demokratiuppdrag, arbete mot kränkningar</w:t>
      </w:r>
      <w:r>
        <w:t xml:space="preserve"> och </w:t>
      </w:r>
      <w:r w:rsidR="007B1B24">
        <w:t>inkludering</w:t>
      </w:r>
      <w:r w:rsidR="005F5D4E">
        <w:t>, något som bidrar till att motverka rasism</w:t>
      </w:r>
      <w:r>
        <w:t>.</w:t>
      </w:r>
      <w:r w:rsidR="007B1B24">
        <w:t xml:space="preserve"> Forskning </w:t>
      </w:r>
      <w:r>
        <w:t>visar att det finns</w:t>
      </w:r>
      <w:r w:rsidR="007B1B24">
        <w:t xml:space="preserve"> stöd för </w:t>
      </w:r>
      <w:r w:rsidR="000D334F">
        <w:t xml:space="preserve">att </w:t>
      </w:r>
      <w:r w:rsidR="007B1B24">
        <w:t xml:space="preserve">en </w:t>
      </w:r>
      <w:r w:rsidR="000D334F">
        <w:t>”</w:t>
      </w:r>
      <w:r w:rsidR="007B1B24">
        <w:t>hela-skolan-ansats</w:t>
      </w:r>
      <w:r w:rsidR="000D334F">
        <w:t>”</w:t>
      </w:r>
      <w:r w:rsidR="007B1B24">
        <w:t xml:space="preserve"> och ett brett grepp i skolans arbete med dessa frågor</w:t>
      </w:r>
      <w:r w:rsidR="000D334F">
        <w:t xml:space="preserve"> är mest effektivt. </w:t>
      </w:r>
    </w:p>
    <w:p w14:paraId="6347DDF1" w14:textId="5C257FC5" w:rsidR="00933F9F" w:rsidRDefault="00AC7665" w:rsidP="007B1B24">
      <w:pPr>
        <w:pStyle w:val="Brdtext"/>
      </w:pPr>
      <w:r>
        <w:t xml:space="preserve">Antisemitism och andra former av rasism är komplexa fenomen. </w:t>
      </w:r>
      <w:r w:rsidR="00933F9F">
        <w:t>Såväl attityder och värderingar som upplevd utsatthet och strukturella perspektiv behöver beaktas.</w:t>
      </w:r>
    </w:p>
    <w:p w14:paraId="744D1CA4" w14:textId="1A76773C" w:rsidR="006B55CD" w:rsidRDefault="007F720B" w:rsidP="007B1B24">
      <w:pPr>
        <w:pStyle w:val="Brdtext"/>
      </w:pPr>
      <w:r>
        <w:t xml:space="preserve">Regeringen har gett </w:t>
      </w:r>
      <w:r w:rsidR="006B55CD">
        <w:t xml:space="preserve">Forum för levande historia </w:t>
      </w:r>
      <w:r>
        <w:t xml:space="preserve">ett antal uppdrag som syftar till att informera skolungdomar om </w:t>
      </w:r>
      <w:proofErr w:type="gramStart"/>
      <w:r>
        <w:t>bl.a.</w:t>
      </w:r>
      <w:proofErr w:type="gramEnd"/>
      <w:r>
        <w:t xml:space="preserve"> antisemitism. U</w:t>
      </w:r>
      <w:r w:rsidR="006B55CD">
        <w:t>nder 2020 färdigställ</w:t>
      </w:r>
      <w:r>
        <w:t>des</w:t>
      </w:r>
      <w:r w:rsidR="006B55CD">
        <w:t xml:space="preserve"> en webbfortbildning för lärare på temat ”Svåra frågor i klassrummet”. Syftet är att stärka lärares kunskap</w:t>
      </w:r>
      <w:r w:rsidR="00317AC0">
        <w:t>er</w:t>
      </w:r>
      <w:r w:rsidR="006B55CD">
        <w:t xml:space="preserve"> om och förmåga att hantera antidemokratiska uttryck, Förintelseförnekelse </w:t>
      </w:r>
      <w:proofErr w:type="gramStart"/>
      <w:r w:rsidR="006B55CD">
        <w:t>m.m.</w:t>
      </w:r>
      <w:proofErr w:type="gramEnd"/>
      <w:r w:rsidR="006B55CD">
        <w:t xml:space="preserve"> genom bl.a. övningar och lektionsupplägg. Genom kursen ges möjlighet att reflektera över rollen som lärare och hur ett mer konstruktivt samtalsklimat, i linje med skolans värdegrund, kan skapas. </w:t>
      </w:r>
    </w:p>
    <w:p w14:paraId="48EBCE83" w14:textId="34E026B8" w:rsidR="00AC7665" w:rsidRDefault="00AC7665" w:rsidP="007B1B24">
      <w:pPr>
        <w:pStyle w:val="Brdtext"/>
      </w:pPr>
      <w:r>
        <w:t xml:space="preserve">Forum för levande historia har även, inom ramen för den nationella satsning som görs med anledning av Malmö internationella forum för hågkomst av Förintelsen och bekämpande av antisemitism </w:t>
      </w:r>
      <w:r w:rsidR="00C74A4D">
        <w:t xml:space="preserve">som ska äga rum </w:t>
      </w:r>
      <w:r>
        <w:t xml:space="preserve">i oktober 2021, i uppdrag att förstärka utbildningsinsatserna om </w:t>
      </w:r>
      <w:proofErr w:type="gramStart"/>
      <w:r>
        <w:t>bl.a.</w:t>
      </w:r>
      <w:proofErr w:type="gramEnd"/>
      <w:r>
        <w:t xml:space="preserve"> antisemitism. Uppdraget ska särskilt riktas mot målgrupper som sällan nås av myndighetens verksamhet. Olika delar av skolväsendet, folkbildningen samt samhällsorienteringen för nyanlända omfattas av uppdraget. </w:t>
      </w:r>
    </w:p>
    <w:p w14:paraId="09E7E441" w14:textId="5FADB9A0" w:rsidR="004A4190" w:rsidRDefault="00C74A4D" w:rsidP="004A4190">
      <w:r>
        <w:t xml:space="preserve">År </w:t>
      </w:r>
      <w:r w:rsidR="004A4190">
        <w:t xml:space="preserve">2005 genomförde Forum för levande historia och Brottsförebyggande rådet studien </w:t>
      </w:r>
      <w:r w:rsidR="004A4190">
        <w:rPr>
          <w:i/>
          <w:iCs/>
        </w:rPr>
        <w:t>Antisemitiska attityder och föreställningar i Sverige</w:t>
      </w:r>
      <w:r w:rsidR="004A4190">
        <w:t xml:space="preserve">. Forum för levande historia kommer under våren 2021 med en uppföljning av undersökningen där målgruppen är den svenska allmänheten i åldern 18–79 år. Syftet med undersökningen är att bidra till ett ökat kunskapsläge om antisemitismen, och därigenom stödja praktisk verksamhet för att motverka antisemitism i samhället. </w:t>
      </w:r>
      <w:r w:rsidR="005520D4">
        <w:t xml:space="preserve">Jag ser fram emot att få ta del av rapportens resultat. </w:t>
      </w:r>
    </w:p>
    <w:p w14:paraId="7BD41499" w14:textId="2E12833E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7323">
            <w:t>24 mars 2021</w:t>
          </w:r>
        </w:sdtContent>
      </w:sdt>
    </w:p>
    <w:p w14:paraId="0490FF10" w14:textId="4342A06F" w:rsidR="00A0261C" w:rsidRDefault="002B4FDC" w:rsidP="00DB48AB">
      <w:pPr>
        <w:pStyle w:val="Brdtext"/>
      </w:pPr>
      <w:r>
        <w:t>Amanda Lind</w:t>
      </w:r>
    </w:p>
    <w:sectPr w:rsidR="00A0261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E29A8" w14:textId="77777777" w:rsidR="00242D12" w:rsidRDefault="00242D12" w:rsidP="00A87A54">
      <w:pPr>
        <w:spacing w:after="0" w:line="240" w:lineRule="auto"/>
      </w:pPr>
      <w:r>
        <w:separator/>
      </w:r>
    </w:p>
  </w:endnote>
  <w:endnote w:type="continuationSeparator" w:id="0">
    <w:p w14:paraId="67469A97" w14:textId="77777777" w:rsidR="00242D12" w:rsidRDefault="00242D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97D3" w14:textId="77777777" w:rsidR="00544B45" w:rsidRDefault="00544B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E1455" w14:textId="77777777" w:rsidR="00242D12" w:rsidRDefault="00242D12" w:rsidP="00A87A54">
      <w:pPr>
        <w:spacing w:after="0" w:line="240" w:lineRule="auto"/>
      </w:pPr>
      <w:r>
        <w:separator/>
      </w:r>
    </w:p>
  </w:footnote>
  <w:footnote w:type="continuationSeparator" w:id="0">
    <w:p w14:paraId="1D190FBD" w14:textId="77777777" w:rsidR="00242D12" w:rsidRDefault="00242D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1E8C" w14:textId="77777777" w:rsidR="00544B45" w:rsidRDefault="00544B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4B621" w14:textId="77777777" w:rsidR="00544B45" w:rsidRDefault="00544B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03452CA6" w:rsidR="00087DEF" w:rsidRDefault="00087DEF" w:rsidP="00EE3C0F">
              <w:pPr>
                <w:pStyle w:val="Sidhuvud"/>
              </w:pPr>
              <w:r>
                <w:t>Ku202</w:t>
              </w:r>
              <w:r w:rsidR="00FA4ADA">
                <w:t>1</w:t>
              </w:r>
              <w:r>
                <w:t>/</w:t>
              </w:r>
              <w:r w:rsidR="00CD58BF">
                <w:t>0</w:t>
              </w:r>
              <w:r w:rsidR="00FA4ADA">
                <w:t>0</w:t>
              </w:r>
              <w:r w:rsidR="00E75FAA">
                <w:t>855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7830934E" w:rsidR="00087DEF" w:rsidRPr="00930F75" w:rsidRDefault="00930F75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A8C337B"/>
    <w:multiLevelType w:val="hybridMultilevel"/>
    <w:tmpl w:val="B0E260CA"/>
    <w:lvl w:ilvl="0" w:tplc="2A9CEDAE">
      <w:numFmt w:val="bullet"/>
      <w:lvlText w:val="-"/>
      <w:lvlJc w:val="left"/>
      <w:pPr>
        <w:ind w:left="468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2967450"/>
    <w:multiLevelType w:val="multilevel"/>
    <w:tmpl w:val="F3F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65A3C5C"/>
    <w:multiLevelType w:val="multilevel"/>
    <w:tmpl w:val="CB1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abstractNum w:abstractNumId="43" w15:restartNumberingAfterBreak="0">
    <w:nsid w:val="76381F70"/>
    <w:multiLevelType w:val="multilevel"/>
    <w:tmpl w:val="87E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3"/>
  </w:num>
  <w:num w:numId="45">
    <w:abstractNumId w:val="29"/>
  </w:num>
  <w:num w:numId="46">
    <w:abstractNumId w:val="2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1492"/>
    <w:rsid w:val="000128EB"/>
    <w:rsid w:val="00012B00"/>
    <w:rsid w:val="00014EF6"/>
    <w:rsid w:val="00016730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34F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F00B8"/>
    <w:rsid w:val="000F1EA7"/>
    <w:rsid w:val="000F2084"/>
    <w:rsid w:val="000F265C"/>
    <w:rsid w:val="000F2A8A"/>
    <w:rsid w:val="000F3A92"/>
    <w:rsid w:val="000F6462"/>
    <w:rsid w:val="000F7E61"/>
    <w:rsid w:val="001013E7"/>
    <w:rsid w:val="00101DE6"/>
    <w:rsid w:val="001055DA"/>
    <w:rsid w:val="00105B86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A76"/>
    <w:rsid w:val="001428E2"/>
    <w:rsid w:val="00146690"/>
    <w:rsid w:val="001564E4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18CC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FFE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114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2D12"/>
    <w:rsid w:val="0024412C"/>
    <w:rsid w:val="0024537C"/>
    <w:rsid w:val="00260D2D"/>
    <w:rsid w:val="00261975"/>
    <w:rsid w:val="00264503"/>
    <w:rsid w:val="00270AC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2C97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AC0"/>
    <w:rsid w:val="00320FE5"/>
    <w:rsid w:val="00321621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60397"/>
    <w:rsid w:val="00364B4D"/>
    <w:rsid w:val="00365461"/>
    <w:rsid w:val="00370311"/>
    <w:rsid w:val="00377C8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60FC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19"/>
    <w:rsid w:val="0041093C"/>
    <w:rsid w:val="0041223B"/>
    <w:rsid w:val="004137EE"/>
    <w:rsid w:val="00413A4E"/>
    <w:rsid w:val="00413AD0"/>
    <w:rsid w:val="00415163"/>
    <w:rsid w:val="00415273"/>
    <w:rsid w:val="004157BE"/>
    <w:rsid w:val="0042068E"/>
    <w:rsid w:val="0042073B"/>
    <w:rsid w:val="00422030"/>
    <w:rsid w:val="00422A7F"/>
    <w:rsid w:val="004235B9"/>
    <w:rsid w:val="00426213"/>
    <w:rsid w:val="00431A7B"/>
    <w:rsid w:val="00431BD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4190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144"/>
    <w:rsid w:val="004C3A3F"/>
    <w:rsid w:val="004C52AA"/>
    <w:rsid w:val="004C5686"/>
    <w:rsid w:val="004C70EE"/>
    <w:rsid w:val="004C7A8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D37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B45"/>
    <w:rsid w:val="005456E4"/>
    <w:rsid w:val="00547B89"/>
    <w:rsid w:val="00551027"/>
    <w:rsid w:val="005520D4"/>
    <w:rsid w:val="005568AF"/>
    <w:rsid w:val="00556AF5"/>
    <w:rsid w:val="005606BC"/>
    <w:rsid w:val="00560E68"/>
    <w:rsid w:val="00561811"/>
    <w:rsid w:val="00563E73"/>
    <w:rsid w:val="0056426C"/>
    <w:rsid w:val="0056530D"/>
    <w:rsid w:val="00565792"/>
    <w:rsid w:val="00567799"/>
    <w:rsid w:val="005710DE"/>
    <w:rsid w:val="00571A0B"/>
    <w:rsid w:val="00572C61"/>
    <w:rsid w:val="00573DFD"/>
    <w:rsid w:val="005747D0"/>
    <w:rsid w:val="00580C34"/>
    <w:rsid w:val="005827D5"/>
    <w:rsid w:val="00582918"/>
    <w:rsid w:val="005849C4"/>
    <w:rsid w:val="005849E3"/>
    <w:rsid w:val="005850D7"/>
    <w:rsid w:val="0058522F"/>
    <w:rsid w:val="00585282"/>
    <w:rsid w:val="00586266"/>
    <w:rsid w:val="0058703B"/>
    <w:rsid w:val="00594EA5"/>
    <w:rsid w:val="00595EDE"/>
    <w:rsid w:val="00596E2B"/>
    <w:rsid w:val="005A0CBA"/>
    <w:rsid w:val="005A2022"/>
    <w:rsid w:val="005A3272"/>
    <w:rsid w:val="005A5193"/>
    <w:rsid w:val="005A6034"/>
    <w:rsid w:val="005A7AC1"/>
    <w:rsid w:val="005B0B25"/>
    <w:rsid w:val="005B115A"/>
    <w:rsid w:val="005B537F"/>
    <w:rsid w:val="005C120D"/>
    <w:rsid w:val="005C15B3"/>
    <w:rsid w:val="005C6F80"/>
    <w:rsid w:val="005D07C2"/>
    <w:rsid w:val="005D2209"/>
    <w:rsid w:val="005D7EAD"/>
    <w:rsid w:val="005E2F29"/>
    <w:rsid w:val="005E400D"/>
    <w:rsid w:val="005E49D4"/>
    <w:rsid w:val="005E4E79"/>
    <w:rsid w:val="005E5CE7"/>
    <w:rsid w:val="005E790C"/>
    <w:rsid w:val="005F08C5"/>
    <w:rsid w:val="005F5D4E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CA3"/>
    <w:rsid w:val="0064133A"/>
    <w:rsid w:val="006416D1"/>
    <w:rsid w:val="0064363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7E9"/>
    <w:rsid w:val="006700F0"/>
    <w:rsid w:val="006706EA"/>
    <w:rsid w:val="00670A48"/>
    <w:rsid w:val="00672F6F"/>
    <w:rsid w:val="00674C2F"/>
    <w:rsid w:val="00674C8B"/>
    <w:rsid w:val="00674E6A"/>
    <w:rsid w:val="0067759A"/>
    <w:rsid w:val="006814DD"/>
    <w:rsid w:val="00685C94"/>
    <w:rsid w:val="00691AEE"/>
    <w:rsid w:val="00694F1D"/>
    <w:rsid w:val="0069523C"/>
    <w:rsid w:val="006962CA"/>
    <w:rsid w:val="00696A95"/>
    <w:rsid w:val="006A09DA"/>
    <w:rsid w:val="006A1835"/>
    <w:rsid w:val="006A2625"/>
    <w:rsid w:val="006B4A30"/>
    <w:rsid w:val="006B55CD"/>
    <w:rsid w:val="006B6023"/>
    <w:rsid w:val="006B7569"/>
    <w:rsid w:val="006C1065"/>
    <w:rsid w:val="006C28EE"/>
    <w:rsid w:val="006C4FF1"/>
    <w:rsid w:val="006D2998"/>
    <w:rsid w:val="006D3188"/>
    <w:rsid w:val="006D5159"/>
    <w:rsid w:val="006D6779"/>
    <w:rsid w:val="006E08FC"/>
    <w:rsid w:val="006E2917"/>
    <w:rsid w:val="006F2588"/>
    <w:rsid w:val="006F7323"/>
    <w:rsid w:val="006F756B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1B24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20B"/>
    <w:rsid w:val="007F742C"/>
    <w:rsid w:val="0080228F"/>
    <w:rsid w:val="00804C1B"/>
    <w:rsid w:val="0080595A"/>
    <w:rsid w:val="0080608A"/>
    <w:rsid w:val="00806AC6"/>
    <w:rsid w:val="0081200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5B5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FA"/>
    <w:rsid w:val="009021C3"/>
    <w:rsid w:val="009036E7"/>
    <w:rsid w:val="0090605F"/>
    <w:rsid w:val="0091053B"/>
    <w:rsid w:val="00912158"/>
    <w:rsid w:val="00912945"/>
    <w:rsid w:val="009144EE"/>
    <w:rsid w:val="00915D4C"/>
    <w:rsid w:val="009279B2"/>
    <w:rsid w:val="00930F75"/>
    <w:rsid w:val="00933F9F"/>
    <w:rsid w:val="00935814"/>
    <w:rsid w:val="0094111E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201"/>
    <w:rsid w:val="009A0866"/>
    <w:rsid w:val="009A4D0A"/>
    <w:rsid w:val="009A759C"/>
    <w:rsid w:val="009B2F70"/>
    <w:rsid w:val="009B3C14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9F78C7"/>
    <w:rsid w:val="00A00AE4"/>
    <w:rsid w:val="00A00D24"/>
    <w:rsid w:val="00A0129C"/>
    <w:rsid w:val="00A01F5C"/>
    <w:rsid w:val="00A026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D67"/>
    <w:rsid w:val="00A8483F"/>
    <w:rsid w:val="00A870B0"/>
    <w:rsid w:val="00A8728A"/>
    <w:rsid w:val="00A87A54"/>
    <w:rsid w:val="00A97F1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6892"/>
    <w:rsid w:val="00AC766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344"/>
    <w:rsid w:val="00B149E2"/>
    <w:rsid w:val="00B16CF8"/>
    <w:rsid w:val="00B2131A"/>
    <w:rsid w:val="00B2169D"/>
    <w:rsid w:val="00B21CBB"/>
    <w:rsid w:val="00B22CD4"/>
    <w:rsid w:val="00B2606D"/>
    <w:rsid w:val="00B263C0"/>
    <w:rsid w:val="00B30B62"/>
    <w:rsid w:val="00B316CA"/>
    <w:rsid w:val="00B31BFB"/>
    <w:rsid w:val="00B34CF5"/>
    <w:rsid w:val="00B3528F"/>
    <w:rsid w:val="00B357AB"/>
    <w:rsid w:val="00B41704"/>
    <w:rsid w:val="00B41F72"/>
    <w:rsid w:val="00B421ED"/>
    <w:rsid w:val="00B44E90"/>
    <w:rsid w:val="00B45324"/>
    <w:rsid w:val="00B47018"/>
    <w:rsid w:val="00B47956"/>
    <w:rsid w:val="00B514DC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A09"/>
    <w:rsid w:val="00BB28BF"/>
    <w:rsid w:val="00BB2F42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1C37"/>
    <w:rsid w:val="00BD4D7E"/>
    <w:rsid w:val="00BE0567"/>
    <w:rsid w:val="00BE18F0"/>
    <w:rsid w:val="00BE1BAF"/>
    <w:rsid w:val="00BE302F"/>
    <w:rsid w:val="00BE3210"/>
    <w:rsid w:val="00BE350E"/>
    <w:rsid w:val="00BE3E56"/>
    <w:rsid w:val="00BE472B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BF7C1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4A4D"/>
    <w:rsid w:val="00C76D49"/>
    <w:rsid w:val="00C80AD4"/>
    <w:rsid w:val="00C80B5E"/>
    <w:rsid w:val="00C81090"/>
    <w:rsid w:val="00C82055"/>
    <w:rsid w:val="00C86020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C65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E7D1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87C"/>
    <w:rsid w:val="00D5467F"/>
    <w:rsid w:val="00D55837"/>
    <w:rsid w:val="00D564E0"/>
    <w:rsid w:val="00D56A4B"/>
    <w:rsid w:val="00D56A9F"/>
    <w:rsid w:val="00D57BA2"/>
    <w:rsid w:val="00D60F51"/>
    <w:rsid w:val="00D65E43"/>
    <w:rsid w:val="00D6730A"/>
    <w:rsid w:val="00D674A6"/>
    <w:rsid w:val="00D6780F"/>
    <w:rsid w:val="00D70DCD"/>
    <w:rsid w:val="00D7168E"/>
    <w:rsid w:val="00D72719"/>
    <w:rsid w:val="00D72A95"/>
    <w:rsid w:val="00D73F9D"/>
    <w:rsid w:val="00D74B7C"/>
    <w:rsid w:val="00D76068"/>
    <w:rsid w:val="00D76B01"/>
    <w:rsid w:val="00D804A2"/>
    <w:rsid w:val="00D84704"/>
    <w:rsid w:val="00D84BF9"/>
    <w:rsid w:val="00D85060"/>
    <w:rsid w:val="00D87DB7"/>
    <w:rsid w:val="00D921FD"/>
    <w:rsid w:val="00D93714"/>
    <w:rsid w:val="00D94034"/>
    <w:rsid w:val="00D95424"/>
    <w:rsid w:val="00D96717"/>
    <w:rsid w:val="00DA252D"/>
    <w:rsid w:val="00DA4084"/>
    <w:rsid w:val="00DA52E4"/>
    <w:rsid w:val="00DA56ED"/>
    <w:rsid w:val="00DA5A54"/>
    <w:rsid w:val="00DA5C0D"/>
    <w:rsid w:val="00DB338B"/>
    <w:rsid w:val="00DB4E26"/>
    <w:rsid w:val="00DB52A9"/>
    <w:rsid w:val="00DB714B"/>
    <w:rsid w:val="00DC1025"/>
    <w:rsid w:val="00DC10F6"/>
    <w:rsid w:val="00DC1EB8"/>
    <w:rsid w:val="00DC3E45"/>
    <w:rsid w:val="00DC44F6"/>
    <w:rsid w:val="00DC4598"/>
    <w:rsid w:val="00DD0722"/>
    <w:rsid w:val="00DD0B3D"/>
    <w:rsid w:val="00DD16B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2F6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2199"/>
    <w:rsid w:val="00E54246"/>
    <w:rsid w:val="00E5533C"/>
    <w:rsid w:val="00E55D8E"/>
    <w:rsid w:val="00E6641E"/>
    <w:rsid w:val="00E66A54"/>
    <w:rsid w:val="00E66F18"/>
    <w:rsid w:val="00E70856"/>
    <w:rsid w:val="00E727DE"/>
    <w:rsid w:val="00E74A30"/>
    <w:rsid w:val="00E75FAA"/>
    <w:rsid w:val="00E77778"/>
    <w:rsid w:val="00E77B7E"/>
    <w:rsid w:val="00E77BA8"/>
    <w:rsid w:val="00E82DF1"/>
    <w:rsid w:val="00E90CAA"/>
    <w:rsid w:val="00E93339"/>
    <w:rsid w:val="00E96532"/>
    <w:rsid w:val="00E973A0"/>
    <w:rsid w:val="00EA0A4D"/>
    <w:rsid w:val="00EA1688"/>
    <w:rsid w:val="00EA1AFC"/>
    <w:rsid w:val="00EA2317"/>
    <w:rsid w:val="00EA3A7D"/>
    <w:rsid w:val="00EA4C83"/>
    <w:rsid w:val="00EB4DF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E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166C2"/>
    <w:rsid w:val="00F24297"/>
    <w:rsid w:val="00F2564A"/>
    <w:rsid w:val="00F25761"/>
    <w:rsid w:val="00F259D7"/>
    <w:rsid w:val="00F31B1C"/>
    <w:rsid w:val="00F31DE8"/>
    <w:rsid w:val="00F32D05"/>
    <w:rsid w:val="00F34B1F"/>
    <w:rsid w:val="00F35263"/>
    <w:rsid w:val="00F35E34"/>
    <w:rsid w:val="00F35E4F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0E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ADA"/>
    <w:rsid w:val="00FA4C52"/>
    <w:rsid w:val="00FA5DDD"/>
    <w:rsid w:val="00FA6255"/>
    <w:rsid w:val="00FA7540"/>
    <w:rsid w:val="00FA7644"/>
    <w:rsid w:val="00FA7E1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213"/>
    <w:rsid w:val="00FD1A46"/>
    <w:rsid w:val="00FD1D0B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2C51CE"/>
    <w:rsid w:val="0047449F"/>
    <w:rsid w:val="009E3829"/>
    <w:rsid w:val="00A55B15"/>
    <w:rsid w:val="00D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cf20d4fb-25eb-4cd3-a83f-3f63be84f144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Ku2021/00855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Ku2021/00855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9FC43-0187-4DCB-B00C-A99575A1E526}"/>
</file>

<file path=customXml/itemProps2.xml><?xml version="1.0" encoding="utf-8"?>
<ds:datastoreItem xmlns:ds="http://schemas.openxmlformats.org/officeDocument/2006/customXml" ds:itemID="{E418263D-5EF7-4670-9487-9C26F887EBCB}"/>
</file>

<file path=customXml/itemProps3.xml><?xml version="1.0" encoding="utf-8"?>
<ds:datastoreItem xmlns:ds="http://schemas.openxmlformats.org/officeDocument/2006/customXml" ds:itemID="{B7942A36-781A-48FF-9680-71C59B7A14FA}"/>
</file>

<file path=customXml/itemProps4.xml><?xml version="1.0" encoding="utf-8"?>
<ds:datastoreItem xmlns:ds="http://schemas.openxmlformats.org/officeDocument/2006/customXml" ds:itemID="{7DB5423B-B5F5-4A55-80FD-B16EDA2812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18263D-5EF7-4670-9487-9C26F887EB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0215B6-AF54-46E0-A2F5-4591287773A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B0215B6-AF54-46E0-A2F5-4591287773A6}"/>
</file>

<file path=customXml/itemProps8.xml><?xml version="1.0" encoding="utf-8"?>
<ds:datastoreItem xmlns:ds="http://schemas.openxmlformats.org/officeDocument/2006/customXml" ds:itemID="{D76D9C09-429B-4649-A847-D41EEFE69A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455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2212 En kartläggning av antisemitism i skolan.docx</dc:title>
  <dc:subject/>
  <dc:creator>Emil Plisch</dc:creator>
  <cp:keywords/>
  <dc:description/>
  <cp:lastModifiedBy>Susanne Levin</cp:lastModifiedBy>
  <cp:revision>14</cp:revision>
  <dcterms:created xsi:type="dcterms:W3CDTF">2021-03-23T09:28:00Z</dcterms:created>
  <dcterms:modified xsi:type="dcterms:W3CDTF">2021-03-24T08:31:00Z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606a3075-22ad-48ee-b420-cb25795e6a12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