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4D07C" w14:textId="641DD316" w:rsidR="00C14BE5" w:rsidRDefault="00C14BE5" w:rsidP="00DA0661">
      <w:pPr>
        <w:pStyle w:val="Rubrik"/>
      </w:pPr>
      <w:bookmarkStart w:id="0" w:name="Start"/>
      <w:bookmarkStart w:id="1" w:name="_GoBack"/>
      <w:bookmarkEnd w:id="0"/>
      <w:bookmarkEnd w:id="1"/>
      <w:r>
        <w:t xml:space="preserve">Svar på fråga 2020/21:327 av </w:t>
      </w:r>
      <w:r w:rsidRPr="00C14BE5">
        <w:t xml:space="preserve">Markus </w:t>
      </w:r>
      <w:proofErr w:type="spellStart"/>
      <w:r w:rsidRPr="00C14BE5">
        <w:t>Wiechel</w:t>
      </w:r>
      <w:proofErr w:type="spellEnd"/>
      <w:r>
        <w:t xml:space="preserve"> (SD)</w:t>
      </w:r>
      <w:r>
        <w:br/>
        <w:t>Maktmissbruk inom sjukvården</w:t>
      </w:r>
    </w:p>
    <w:p w14:paraId="556ED96C" w14:textId="16A31FCD" w:rsidR="00C14BE5" w:rsidRDefault="00C14BE5" w:rsidP="00C14BE5">
      <w:pPr>
        <w:pStyle w:val="Brdtext"/>
      </w:pPr>
      <w:r>
        <w:t xml:space="preserve">Markus </w:t>
      </w:r>
      <w:proofErr w:type="spellStart"/>
      <w:r>
        <w:t>Wiechel</w:t>
      </w:r>
      <w:proofErr w:type="spellEnd"/>
      <w:r>
        <w:t xml:space="preserve"> har frågat mig vad jag avser att göra för att motverka att anställda inom vården missbrukar sin roll och om jag kan förväntas vidta åtgärder för att säkerställa att personal som saknar relevant medicinsk utbildning inte fattar medicinska beslut.</w:t>
      </w:r>
    </w:p>
    <w:p w14:paraId="1897DCCD" w14:textId="3608DBD3" w:rsidR="00C14BE5" w:rsidRDefault="007519F1" w:rsidP="00344056">
      <w:pPr>
        <w:pStyle w:val="Brdtext"/>
      </w:pPr>
      <w:r w:rsidRPr="007519F1">
        <w:t>Det är positivt att frågeställaren sluter upp bakom princip</w:t>
      </w:r>
      <w:r>
        <w:t>en om</w:t>
      </w:r>
      <w:r w:rsidRPr="007519F1">
        <w:t xml:space="preserve"> att bara personer med relevant medicinsk utbildning ska fatta medicinska beslut.</w:t>
      </w:r>
      <w:r>
        <w:t xml:space="preserve"> </w:t>
      </w:r>
      <w:r w:rsidR="00344056">
        <w:t xml:space="preserve">Det finns redan i dag tydligt angivet i </w:t>
      </w:r>
      <w:proofErr w:type="gramStart"/>
      <w:r w:rsidR="00344056">
        <w:t>bl.a.</w:t>
      </w:r>
      <w:proofErr w:type="gramEnd"/>
      <w:r w:rsidR="00344056">
        <w:t xml:space="preserve"> hälso- och sjukvårdslagen att där det bedrivs hälso- och sjukvårdsverksamhet ska det finnas den personal, de lokaler och den utrustning som behövs för att god vård ska kunna ges. </w:t>
      </w:r>
      <w:r>
        <w:t>I de fall</w:t>
      </w:r>
      <w:r w:rsidR="00344056">
        <w:t xml:space="preserve"> </w:t>
      </w:r>
      <w:r w:rsidR="00495D17">
        <w:t>då</w:t>
      </w:r>
      <w:r w:rsidR="00344056">
        <w:t xml:space="preserve"> verksamhetschefen inte är en läkare med specialistkompetens, ska ledningsuppgifterna fullgöras av en särskilt utsedd chefsöverläkare. Det är arbetsgivarens ansvar att säkerställa att den personal som har anställts </w:t>
      </w:r>
      <w:r w:rsidR="009E71CD">
        <w:t xml:space="preserve">har rätt kompetens och </w:t>
      </w:r>
      <w:r w:rsidR="00344056">
        <w:t>följer gällande lagstiftning</w:t>
      </w:r>
      <w:r w:rsidR="009E71CD">
        <w:t xml:space="preserve">, och </w:t>
      </w:r>
      <w:r w:rsidR="00344056">
        <w:t>om så inte sker – att vidta åtgärder mot den anställde.</w:t>
      </w:r>
      <w:r>
        <w:t xml:space="preserve"> </w:t>
      </w:r>
      <w:r w:rsidRPr="007519F1">
        <w:t>Vidare finns möjlighet att anmäla till Inspektionen för vård och omsorg. De</w:t>
      </w:r>
      <w:r>
        <w:t>n</w:t>
      </w:r>
      <w:r w:rsidRPr="007519F1">
        <w:t xml:space="preserve"> ordningen bör kvarstå.</w:t>
      </w:r>
    </w:p>
    <w:p w14:paraId="0085E8A8" w14:textId="77777777" w:rsidR="00C14BE5" w:rsidRDefault="00C14BE5" w:rsidP="006A12F1">
      <w:pPr>
        <w:pStyle w:val="Brdtext"/>
      </w:pPr>
      <w:r>
        <w:t xml:space="preserve">Stockholm den </w:t>
      </w:r>
      <w:sdt>
        <w:sdtPr>
          <w:id w:val="-1225218591"/>
          <w:placeholder>
            <w:docPart w:val="BD841A9305804E2B840E55EB5DBE47CE"/>
          </w:placeholder>
          <w:dataBinding w:prefixMappings="xmlns:ns0='http://lp/documentinfo/RK' " w:xpath="/ns0:DocumentInfo[1]/ns0:BaseInfo[1]/ns0:HeaderDate[1]" w:storeItemID="{8CEE10E6-39C1-4108-BB95-0E598725D6E0}"/>
          <w:date w:fullDate="2020-11-11T00:00:00Z">
            <w:dateFormat w:val="d MMMM yyyy"/>
            <w:lid w:val="sv-SE"/>
            <w:storeMappedDataAs w:val="dateTime"/>
            <w:calendar w:val="gregorian"/>
          </w:date>
        </w:sdtPr>
        <w:sdtEndPr/>
        <w:sdtContent>
          <w:r w:rsidR="00344056">
            <w:t>11 november 2020</w:t>
          </w:r>
        </w:sdtContent>
      </w:sdt>
    </w:p>
    <w:p w14:paraId="2C3B1687" w14:textId="77777777" w:rsidR="00C14BE5" w:rsidRDefault="00C14BE5" w:rsidP="004E7A8F">
      <w:pPr>
        <w:pStyle w:val="Brdtextutanavstnd"/>
      </w:pPr>
    </w:p>
    <w:p w14:paraId="71DBF3EF" w14:textId="77777777" w:rsidR="00C14BE5" w:rsidRDefault="00C14BE5" w:rsidP="004E7A8F">
      <w:pPr>
        <w:pStyle w:val="Brdtextutanavstnd"/>
      </w:pPr>
    </w:p>
    <w:p w14:paraId="1E2A1AB0" w14:textId="77777777" w:rsidR="00C14BE5" w:rsidRDefault="00C14BE5" w:rsidP="004E7A8F">
      <w:pPr>
        <w:pStyle w:val="Brdtextutanavstnd"/>
      </w:pPr>
    </w:p>
    <w:p w14:paraId="504EA1BC" w14:textId="0530040C" w:rsidR="00C14BE5" w:rsidRDefault="00C14BE5" w:rsidP="00422A41">
      <w:pPr>
        <w:pStyle w:val="Brdtext"/>
      </w:pPr>
      <w:r>
        <w:t>Lena Hallengren</w:t>
      </w:r>
    </w:p>
    <w:p w14:paraId="739F944B" w14:textId="77777777" w:rsidR="00C14BE5" w:rsidRPr="00DB48AB" w:rsidRDefault="00C14BE5" w:rsidP="00DB48AB">
      <w:pPr>
        <w:pStyle w:val="Brdtext"/>
      </w:pPr>
    </w:p>
    <w:sectPr w:rsidR="00C14BE5"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2133F" w14:textId="77777777" w:rsidR="00A8179D" w:rsidRDefault="00A8179D" w:rsidP="00A87A54">
      <w:pPr>
        <w:spacing w:after="0" w:line="240" w:lineRule="auto"/>
      </w:pPr>
      <w:r>
        <w:separator/>
      </w:r>
    </w:p>
  </w:endnote>
  <w:endnote w:type="continuationSeparator" w:id="0">
    <w:p w14:paraId="57B22E4B" w14:textId="77777777" w:rsidR="00A8179D" w:rsidRDefault="00A8179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483E283" w14:textId="77777777" w:rsidTr="006A26EC">
      <w:trPr>
        <w:trHeight w:val="227"/>
        <w:jc w:val="right"/>
      </w:trPr>
      <w:tc>
        <w:tcPr>
          <w:tcW w:w="708" w:type="dxa"/>
          <w:vAlign w:val="bottom"/>
        </w:tcPr>
        <w:p w14:paraId="50DE202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27AED4A" w14:textId="77777777" w:rsidTr="006A26EC">
      <w:trPr>
        <w:trHeight w:val="850"/>
        <w:jc w:val="right"/>
      </w:trPr>
      <w:tc>
        <w:tcPr>
          <w:tcW w:w="708" w:type="dxa"/>
          <w:vAlign w:val="bottom"/>
        </w:tcPr>
        <w:p w14:paraId="0295A8D7" w14:textId="77777777" w:rsidR="005606BC" w:rsidRPr="00347E11" w:rsidRDefault="005606BC" w:rsidP="005606BC">
          <w:pPr>
            <w:pStyle w:val="Sidfot"/>
            <w:spacing w:line="276" w:lineRule="auto"/>
            <w:jc w:val="right"/>
          </w:pPr>
        </w:p>
      </w:tc>
    </w:tr>
  </w:tbl>
  <w:p w14:paraId="00EDF7A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F1AD833" w14:textId="77777777" w:rsidTr="001F4302">
      <w:trPr>
        <w:trHeight w:val="510"/>
      </w:trPr>
      <w:tc>
        <w:tcPr>
          <w:tcW w:w="8525" w:type="dxa"/>
          <w:gridSpan w:val="2"/>
          <w:vAlign w:val="bottom"/>
        </w:tcPr>
        <w:p w14:paraId="5E424340" w14:textId="77777777" w:rsidR="00347E11" w:rsidRPr="00347E11" w:rsidRDefault="00347E11" w:rsidP="00347E11">
          <w:pPr>
            <w:pStyle w:val="Sidfot"/>
            <w:rPr>
              <w:sz w:val="8"/>
            </w:rPr>
          </w:pPr>
        </w:p>
      </w:tc>
    </w:tr>
    <w:tr w:rsidR="00093408" w:rsidRPr="00EE3C0F" w14:paraId="721177A4" w14:textId="77777777" w:rsidTr="00C26068">
      <w:trPr>
        <w:trHeight w:val="227"/>
      </w:trPr>
      <w:tc>
        <w:tcPr>
          <w:tcW w:w="4074" w:type="dxa"/>
        </w:tcPr>
        <w:p w14:paraId="33E4F039" w14:textId="77777777" w:rsidR="00347E11" w:rsidRPr="00F53AEA" w:rsidRDefault="00347E11" w:rsidP="00C26068">
          <w:pPr>
            <w:pStyle w:val="Sidfot"/>
            <w:spacing w:line="276" w:lineRule="auto"/>
          </w:pPr>
        </w:p>
      </w:tc>
      <w:tc>
        <w:tcPr>
          <w:tcW w:w="4451" w:type="dxa"/>
        </w:tcPr>
        <w:p w14:paraId="70E0906C" w14:textId="77777777" w:rsidR="00093408" w:rsidRPr="00F53AEA" w:rsidRDefault="00093408" w:rsidP="00F53AEA">
          <w:pPr>
            <w:pStyle w:val="Sidfot"/>
            <w:spacing w:line="276" w:lineRule="auto"/>
          </w:pPr>
        </w:p>
      </w:tc>
    </w:tr>
  </w:tbl>
  <w:p w14:paraId="2327CAE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CFA17" w14:textId="77777777" w:rsidR="00A8179D" w:rsidRDefault="00A8179D" w:rsidP="00A87A54">
      <w:pPr>
        <w:spacing w:after="0" w:line="240" w:lineRule="auto"/>
      </w:pPr>
      <w:r>
        <w:separator/>
      </w:r>
    </w:p>
  </w:footnote>
  <w:footnote w:type="continuationSeparator" w:id="0">
    <w:p w14:paraId="792FBFA9" w14:textId="77777777" w:rsidR="00A8179D" w:rsidRDefault="00A8179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14BE5" w14:paraId="504F6460" w14:textId="77777777" w:rsidTr="00C93EBA">
      <w:trPr>
        <w:trHeight w:val="227"/>
      </w:trPr>
      <w:tc>
        <w:tcPr>
          <w:tcW w:w="5534" w:type="dxa"/>
        </w:tcPr>
        <w:p w14:paraId="5F178CC6" w14:textId="77777777" w:rsidR="00C14BE5" w:rsidRPr="007D73AB" w:rsidRDefault="00C14BE5">
          <w:pPr>
            <w:pStyle w:val="Sidhuvud"/>
          </w:pPr>
        </w:p>
      </w:tc>
      <w:tc>
        <w:tcPr>
          <w:tcW w:w="3170" w:type="dxa"/>
          <w:vAlign w:val="bottom"/>
        </w:tcPr>
        <w:p w14:paraId="25807B3F" w14:textId="77777777" w:rsidR="00C14BE5" w:rsidRPr="007D73AB" w:rsidRDefault="00C14BE5" w:rsidP="00340DE0">
          <w:pPr>
            <w:pStyle w:val="Sidhuvud"/>
          </w:pPr>
        </w:p>
      </w:tc>
      <w:tc>
        <w:tcPr>
          <w:tcW w:w="1134" w:type="dxa"/>
        </w:tcPr>
        <w:p w14:paraId="4D04E844" w14:textId="77777777" w:rsidR="00C14BE5" w:rsidRDefault="00C14BE5" w:rsidP="005A703A">
          <w:pPr>
            <w:pStyle w:val="Sidhuvud"/>
          </w:pPr>
        </w:p>
      </w:tc>
    </w:tr>
    <w:tr w:rsidR="00C14BE5" w14:paraId="20A13C1B" w14:textId="77777777" w:rsidTr="00C93EBA">
      <w:trPr>
        <w:trHeight w:val="1928"/>
      </w:trPr>
      <w:tc>
        <w:tcPr>
          <w:tcW w:w="5534" w:type="dxa"/>
        </w:tcPr>
        <w:p w14:paraId="10CA9164" w14:textId="77777777" w:rsidR="00C14BE5" w:rsidRPr="00340DE0" w:rsidRDefault="00C14BE5" w:rsidP="00340DE0">
          <w:pPr>
            <w:pStyle w:val="Sidhuvud"/>
          </w:pPr>
          <w:r>
            <w:rPr>
              <w:noProof/>
            </w:rPr>
            <w:drawing>
              <wp:inline distT="0" distB="0" distL="0" distR="0" wp14:anchorId="7D8A6D16" wp14:editId="4287EA2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6386CFD" w14:textId="77777777" w:rsidR="00C14BE5" w:rsidRPr="00710A6C" w:rsidRDefault="00C14BE5" w:rsidP="00EE3C0F">
          <w:pPr>
            <w:pStyle w:val="Sidhuvud"/>
            <w:rPr>
              <w:b/>
            </w:rPr>
          </w:pPr>
        </w:p>
        <w:p w14:paraId="7DBA0092" w14:textId="77777777" w:rsidR="00C14BE5" w:rsidRDefault="00C14BE5" w:rsidP="00EE3C0F">
          <w:pPr>
            <w:pStyle w:val="Sidhuvud"/>
          </w:pPr>
        </w:p>
        <w:p w14:paraId="63B4D8FF" w14:textId="77777777" w:rsidR="00C14BE5" w:rsidRDefault="00C14BE5" w:rsidP="00EE3C0F">
          <w:pPr>
            <w:pStyle w:val="Sidhuvud"/>
          </w:pPr>
        </w:p>
        <w:p w14:paraId="2BF5A77F" w14:textId="77777777" w:rsidR="00C14BE5" w:rsidRDefault="00C14BE5" w:rsidP="00EE3C0F">
          <w:pPr>
            <w:pStyle w:val="Sidhuvud"/>
          </w:pPr>
        </w:p>
        <w:sdt>
          <w:sdtPr>
            <w:alias w:val="Dnr"/>
            <w:tag w:val="ccRKShow_Dnr"/>
            <w:id w:val="-829283628"/>
            <w:placeholder>
              <w:docPart w:val="F1F3DDB1203B446A8EFC89D3F591518C"/>
            </w:placeholder>
            <w:dataBinding w:prefixMappings="xmlns:ns0='http://lp/documentinfo/RK' " w:xpath="/ns0:DocumentInfo[1]/ns0:BaseInfo[1]/ns0:Dnr[1]" w:storeItemID="{8CEE10E6-39C1-4108-BB95-0E598725D6E0}"/>
            <w:text/>
          </w:sdtPr>
          <w:sdtEndPr/>
          <w:sdtContent>
            <w:p w14:paraId="0A278C74" w14:textId="77777777" w:rsidR="00C14BE5" w:rsidRDefault="00344056" w:rsidP="00EE3C0F">
              <w:pPr>
                <w:pStyle w:val="Sidhuvud"/>
              </w:pPr>
              <w:r>
                <w:t>S2020/08047</w:t>
              </w:r>
            </w:p>
          </w:sdtContent>
        </w:sdt>
        <w:sdt>
          <w:sdtPr>
            <w:alias w:val="DocNumber"/>
            <w:tag w:val="DocNumber"/>
            <w:id w:val="1726028884"/>
            <w:placeholder>
              <w:docPart w:val="4000C3CFB01A4E84B46CC9F7066576F0"/>
            </w:placeholder>
            <w:showingPlcHdr/>
            <w:dataBinding w:prefixMappings="xmlns:ns0='http://lp/documentinfo/RK' " w:xpath="/ns0:DocumentInfo[1]/ns0:BaseInfo[1]/ns0:DocNumber[1]" w:storeItemID="{8CEE10E6-39C1-4108-BB95-0E598725D6E0}"/>
            <w:text/>
          </w:sdtPr>
          <w:sdtEndPr/>
          <w:sdtContent>
            <w:p w14:paraId="2A440566" w14:textId="77777777" w:rsidR="00C14BE5" w:rsidRDefault="00C14BE5" w:rsidP="00EE3C0F">
              <w:pPr>
                <w:pStyle w:val="Sidhuvud"/>
              </w:pPr>
              <w:r>
                <w:rPr>
                  <w:rStyle w:val="Platshllartext"/>
                </w:rPr>
                <w:t xml:space="preserve"> </w:t>
              </w:r>
            </w:p>
          </w:sdtContent>
        </w:sdt>
        <w:p w14:paraId="0E8FE9EE" w14:textId="77777777" w:rsidR="00C14BE5" w:rsidRDefault="00C14BE5" w:rsidP="00EE3C0F">
          <w:pPr>
            <w:pStyle w:val="Sidhuvud"/>
          </w:pPr>
        </w:p>
      </w:tc>
      <w:tc>
        <w:tcPr>
          <w:tcW w:w="1134" w:type="dxa"/>
        </w:tcPr>
        <w:p w14:paraId="420E1B10" w14:textId="77777777" w:rsidR="00C14BE5" w:rsidRDefault="00C14BE5" w:rsidP="0094502D">
          <w:pPr>
            <w:pStyle w:val="Sidhuvud"/>
          </w:pPr>
        </w:p>
        <w:p w14:paraId="32311938" w14:textId="77777777" w:rsidR="00C14BE5" w:rsidRPr="0094502D" w:rsidRDefault="00C14BE5" w:rsidP="00EC71A6">
          <w:pPr>
            <w:pStyle w:val="Sidhuvud"/>
          </w:pPr>
        </w:p>
      </w:tc>
    </w:tr>
    <w:tr w:rsidR="00C14BE5" w14:paraId="69B5FC55" w14:textId="77777777" w:rsidTr="00C93EBA">
      <w:trPr>
        <w:trHeight w:val="2268"/>
      </w:trPr>
      <w:tc>
        <w:tcPr>
          <w:tcW w:w="5534" w:type="dxa"/>
          <w:tcMar>
            <w:right w:w="1134" w:type="dxa"/>
          </w:tcMar>
        </w:tcPr>
        <w:sdt>
          <w:sdtPr>
            <w:rPr>
              <w:b/>
            </w:rPr>
            <w:alias w:val="SenderText"/>
            <w:tag w:val="ccRKShow_SenderText"/>
            <w:id w:val="1374046025"/>
            <w:placeholder>
              <w:docPart w:val="401D51B07C874F6585272545182F092F"/>
            </w:placeholder>
          </w:sdtPr>
          <w:sdtEndPr>
            <w:rPr>
              <w:b w:val="0"/>
            </w:rPr>
          </w:sdtEndPr>
          <w:sdtContent>
            <w:p w14:paraId="648BAB94" w14:textId="77777777" w:rsidR="00C14BE5" w:rsidRPr="00C14BE5" w:rsidRDefault="00C14BE5" w:rsidP="00340DE0">
              <w:pPr>
                <w:pStyle w:val="Sidhuvud"/>
                <w:rPr>
                  <w:b/>
                </w:rPr>
              </w:pPr>
              <w:r w:rsidRPr="00C14BE5">
                <w:rPr>
                  <w:b/>
                </w:rPr>
                <w:t>Socialdepartementet</w:t>
              </w:r>
            </w:p>
            <w:p w14:paraId="53924285" w14:textId="77777777" w:rsidR="00C14BE5" w:rsidRDefault="00C14BE5" w:rsidP="00340DE0">
              <w:pPr>
                <w:pStyle w:val="Sidhuvud"/>
              </w:pPr>
              <w:r w:rsidRPr="00C14BE5">
                <w:t>Socialministern</w:t>
              </w:r>
            </w:p>
          </w:sdtContent>
        </w:sdt>
        <w:p w14:paraId="2A80471A" w14:textId="77777777" w:rsidR="007F4CED" w:rsidRDefault="007F4CED" w:rsidP="007F4CED">
          <w:pPr>
            <w:rPr>
              <w:rFonts w:asciiTheme="majorHAnsi" w:hAnsiTheme="majorHAnsi"/>
              <w:sz w:val="19"/>
            </w:rPr>
          </w:pPr>
        </w:p>
        <w:p w14:paraId="5D422973" w14:textId="6F7A4F9E" w:rsidR="007F4CED" w:rsidRPr="007F4CED" w:rsidRDefault="007F4CED" w:rsidP="007F4CED"/>
      </w:tc>
      <w:sdt>
        <w:sdtPr>
          <w:alias w:val="Recipient"/>
          <w:tag w:val="ccRKShow_Recipient"/>
          <w:id w:val="-28344517"/>
          <w:placeholder>
            <w:docPart w:val="5AE268585848486594CFBF8F7D977E23"/>
          </w:placeholder>
          <w:dataBinding w:prefixMappings="xmlns:ns0='http://lp/documentinfo/RK' " w:xpath="/ns0:DocumentInfo[1]/ns0:BaseInfo[1]/ns0:Recipient[1]" w:storeItemID="{8CEE10E6-39C1-4108-BB95-0E598725D6E0}"/>
          <w:text w:multiLine="1"/>
        </w:sdtPr>
        <w:sdtEndPr/>
        <w:sdtContent>
          <w:tc>
            <w:tcPr>
              <w:tcW w:w="3170" w:type="dxa"/>
            </w:tcPr>
            <w:p w14:paraId="4E3D1511" w14:textId="77777777" w:rsidR="00C14BE5" w:rsidRDefault="00C14BE5" w:rsidP="00547B89">
              <w:pPr>
                <w:pStyle w:val="Sidhuvud"/>
              </w:pPr>
              <w:r>
                <w:t>Till riksdagen</w:t>
              </w:r>
            </w:p>
          </w:tc>
        </w:sdtContent>
      </w:sdt>
      <w:tc>
        <w:tcPr>
          <w:tcW w:w="1134" w:type="dxa"/>
        </w:tcPr>
        <w:p w14:paraId="185E036C" w14:textId="77777777" w:rsidR="00C14BE5" w:rsidRDefault="00C14BE5" w:rsidP="003E6020">
          <w:pPr>
            <w:pStyle w:val="Sidhuvud"/>
          </w:pPr>
        </w:p>
      </w:tc>
    </w:tr>
  </w:tbl>
  <w:p w14:paraId="059E284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E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2ADB"/>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056"/>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4FD7"/>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5D17"/>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19F1"/>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4CED"/>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1CD"/>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179D"/>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4BE5"/>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D729F"/>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A1"/>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3E51"/>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E385F"/>
  <w15:docId w15:val="{784CB37F-1703-43F4-889D-4ED5CBBC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F3DDB1203B446A8EFC89D3F591518C"/>
        <w:category>
          <w:name w:val="Allmänt"/>
          <w:gallery w:val="placeholder"/>
        </w:category>
        <w:types>
          <w:type w:val="bbPlcHdr"/>
        </w:types>
        <w:behaviors>
          <w:behavior w:val="content"/>
        </w:behaviors>
        <w:guid w:val="{97A9AF9C-407B-43B9-BED0-38C99FA37EDC}"/>
      </w:docPartPr>
      <w:docPartBody>
        <w:p w:rsidR="00C556AE" w:rsidRDefault="00C15FD9" w:rsidP="00C15FD9">
          <w:pPr>
            <w:pStyle w:val="F1F3DDB1203B446A8EFC89D3F591518C"/>
          </w:pPr>
          <w:r>
            <w:rPr>
              <w:rStyle w:val="Platshllartext"/>
            </w:rPr>
            <w:t xml:space="preserve"> </w:t>
          </w:r>
        </w:p>
      </w:docPartBody>
    </w:docPart>
    <w:docPart>
      <w:docPartPr>
        <w:name w:val="4000C3CFB01A4E84B46CC9F7066576F0"/>
        <w:category>
          <w:name w:val="Allmänt"/>
          <w:gallery w:val="placeholder"/>
        </w:category>
        <w:types>
          <w:type w:val="bbPlcHdr"/>
        </w:types>
        <w:behaviors>
          <w:behavior w:val="content"/>
        </w:behaviors>
        <w:guid w:val="{515710F7-30AF-43E8-9ED6-E3D6CDD92A29}"/>
      </w:docPartPr>
      <w:docPartBody>
        <w:p w:rsidR="00C556AE" w:rsidRDefault="00C15FD9" w:rsidP="00C15FD9">
          <w:pPr>
            <w:pStyle w:val="4000C3CFB01A4E84B46CC9F7066576F01"/>
          </w:pPr>
          <w:r>
            <w:rPr>
              <w:rStyle w:val="Platshllartext"/>
            </w:rPr>
            <w:t xml:space="preserve"> </w:t>
          </w:r>
        </w:p>
      </w:docPartBody>
    </w:docPart>
    <w:docPart>
      <w:docPartPr>
        <w:name w:val="401D51B07C874F6585272545182F092F"/>
        <w:category>
          <w:name w:val="Allmänt"/>
          <w:gallery w:val="placeholder"/>
        </w:category>
        <w:types>
          <w:type w:val="bbPlcHdr"/>
        </w:types>
        <w:behaviors>
          <w:behavior w:val="content"/>
        </w:behaviors>
        <w:guid w:val="{277444BB-CD9E-4078-9CBD-12B7AB75D9EA}"/>
      </w:docPartPr>
      <w:docPartBody>
        <w:p w:rsidR="00C556AE" w:rsidRDefault="00C15FD9" w:rsidP="00C15FD9">
          <w:pPr>
            <w:pStyle w:val="401D51B07C874F6585272545182F092F1"/>
          </w:pPr>
          <w:r>
            <w:rPr>
              <w:rStyle w:val="Platshllartext"/>
            </w:rPr>
            <w:t xml:space="preserve"> </w:t>
          </w:r>
        </w:p>
      </w:docPartBody>
    </w:docPart>
    <w:docPart>
      <w:docPartPr>
        <w:name w:val="5AE268585848486594CFBF8F7D977E23"/>
        <w:category>
          <w:name w:val="Allmänt"/>
          <w:gallery w:val="placeholder"/>
        </w:category>
        <w:types>
          <w:type w:val="bbPlcHdr"/>
        </w:types>
        <w:behaviors>
          <w:behavior w:val="content"/>
        </w:behaviors>
        <w:guid w:val="{F336A5E5-61D0-4D8C-9C07-6DED868CF6BD}"/>
      </w:docPartPr>
      <w:docPartBody>
        <w:p w:rsidR="00C556AE" w:rsidRDefault="00C15FD9" w:rsidP="00C15FD9">
          <w:pPr>
            <w:pStyle w:val="5AE268585848486594CFBF8F7D977E23"/>
          </w:pPr>
          <w:r>
            <w:rPr>
              <w:rStyle w:val="Platshllartext"/>
            </w:rPr>
            <w:t xml:space="preserve"> </w:t>
          </w:r>
        </w:p>
      </w:docPartBody>
    </w:docPart>
    <w:docPart>
      <w:docPartPr>
        <w:name w:val="BD841A9305804E2B840E55EB5DBE47CE"/>
        <w:category>
          <w:name w:val="Allmänt"/>
          <w:gallery w:val="placeholder"/>
        </w:category>
        <w:types>
          <w:type w:val="bbPlcHdr"/>
        </w:types>
        <w:behaviors>
          <w:behavior w:val="content"/>
        </w:behaviors>
        <w:guid w:val="{A8374DD3-C241-45AF-95D9-5B253E7D4FC8}"/>
      </w:docPartPr>
      <w:docPartBody>
        <w:p w:rsidR="00C556AE" w:rsidRDefault="00C15FD9" w:rsidP="00C15FD9">
          <w:pPr>
            <w:pStyle w:val="BD841A9305804E2B840E55EB5DBE47C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FD9"/>
    <w:rsid w:val="00A641DC"/>
    <w:rsid w:val="00C15FD9"/>
    <w:rsid w:val="00C556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6943FDA764345D69ACC0FF268A3AE75">
    <w:name w:val="C6943FDA764345D69ACC0FF268A3AE75"/>
    <w:rsid w:val="00C15FD9"/>
  </w:style>
  <w:style w:type="character" w:styleId="Platshllartext">
    <w:name w:val="Placeholder Text"/>
    <w:basedOn w:val="Standardstycketeckensnitt"/>
    <w:uiPriority w:val="99"/>
    <w:semiHidden/>
    <w:rsid w:val="00C15FD9"/>
    <w:rPr>
      <w:noProof w:val="0"/>
      <w:color w:val="808080"/>
    </w:rPr>
  </w:style>
  <w:style w:type="paragraph" w:customStyle="1" w:styleId="A9513271E9A34E7C975800667BA1675A">
    <w:name w:val="A9513271E9A34E7C975800667BA1675A"/>
    <w:rsid w:val="00C15FD9"/>
  </w:style>
  <w:style w:type="paragraph" w:customStyle="1" w:styleId="A30D1C5FAAF54C5C859F646896F9FC96">
    <w:name w:val="A30D1C5FAAF54C5C859F646896F9FC96"/>
    <w:rsid w:val="00C15FD9"/>
  </w:style>
  <w:style w:type="paragraph" w:customStyle="1" w:styleId="E91C4D0AE4E84C74A2492FFED7104C1C">
    <w:name w:val="E91C4D0AE4E84C74A2492FFED7104C1C"/>
    <w:rsid w:val="00C15FD9"/>
  </w:style>
  <w:style w:type="paragraph" w:customStyle="1" w:styleId="F1F3DDB1203B446A8EFC89D3F591518C">
    <w:name w:val="F1F3DDB1203B446A8EFC89D3F591518C"/>
    <w:rsid w:val="00C15FD9"/>
  </w:style>
  <w:style w:type="paragraph" w:customStyle="1" w:styleId="4000C3CFB01A4E84B46CC9F7066576F0">
    <w:name w:val="4000C3CFB01A4E84B46CC9F7066576F0"/>
    <w:rsid w:val="00C15FD9"/>
  </w:style>
  <w:style w:type="paragraph" w:customStyle="1" w:styleId="AE072D9A687747A09D5E7E47E34B2852">
    <w:name w:val="AE072D9A687747A09D5E7E47E34B2852"/>
    <w:rsid w:val="00C15FD9"/>
  </w:style>
  <w:style w:type="paragraph" w:customStyle="1" w:styleId="C8CD5BC509AF4BB99A65D6B4B199B2ED">
    <w:name w:val="C8CD5BC509AF4BB99A65D6B4B199B2ED"/>
    <w:rsid w:val="00C15FD9"/>
  </w:style>
  <w:style w:type="paragraph" w:customStyle="1" w:styleId="2C5FE63101D04851BE6325BC6A0C31F4">
    <w:name w:val="2C5FE63101D04851BE6325BC6A0C31F4"/>
    <w:rsid w:val="00C15FD9"/>
  </w:style>
  <w:style w:type="paragraph" w:customStyle="1" w:styleId="401D51B07C874F6585272545182F092F">
    <w:name w:val="401D51B07C874F6585272545182F092F"/>
    <w:rsid w:val="00C15FD9"/>
  </w:style>
  <w:style w:type="paragraph" w:customStyle="1" w:styleId="5AE268585848486594CFBF8F7D977E23">
    <w:name w:val="5AE268585848486594CFBF8F7D977E23"/>
    <w:rsid w:val="00C15FD9"/>
  </w:style>
  <w:style w:type="paragraph" w:customStyle="1" w:styleId="4000C3CFB01A4E84B46CC9F7066576F01">
    <w:name w:val="4000C3CFB01A4E84B46CC9F7066576F01"/>
    <w:rsid w:val="00C15FD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01D51B07C874F6585272545182F092F1">
    <w:name w:val="401D51B07C874F6585272545182F092F1"/>
    <w:rsid w:val="00C15FD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C68D8589BC54F6FA74C33340F2E6E4E">
    <w:name w:val="9C68D8589BC54F6FA74C33340F2E6E4E"/>
    <w:rsid w:val="00C15FD9"/>
  </w:style>
  <w:style w:type="paragraph" w:customStyle="1" w:styleId="8F4301D04FA84E68B2B60D456AF435BA">
    <w:name w:val="8F4301D04FA84E68B2B60D456AF435BA"/>
    <w:rsid w:val="00C15FD9"/>
  </w:style>
  <w:style w:type="paragraph" w:customStyle="1" w:styleId="E3F249282A3F4894BAD41FF6268A5859">
    <w:name w:val="E3F249282A3F4894BAD41FF6268A5859"/>
    <w:rsid w:val="00C15FD9"/>
  </w:style>
  <w:style w:type="paragraph" w:customStyle="1" w:styleId="7DD28B432139422481F728374404E7F3">
    <w:name w:val="7DD28B432139422481F728374404E7F3"/>
    <w:rsid w:val="00C15FD9"/>
  </w:style>
  <w:style w:type="paragraph" w:customStyle="1" w:styleId="4F6781AF8DAC40249E43E7EAF271EFF9">
    <w:name w:val="4F6781AF8DAC40249E43E7EAF271EFF9"/>
    <w:rsid w:val="00C15FD9"/>
  </w:style>
  <w:style w:type="paragraph" w:customStyle="1" w:styleId="BD841A9305804E2B840E55EB5DBE47CE">
    <w:name w:val="BD841A9305804E2B840E55EB5DBE47CE"/>
    <w:rsid w:val="00C15FD9"/>
  </w:style>
  <w:style w:type="paragraph" w:customStyle="1" w:styleId="651309D971D54BFC83E9F900574984EA">
    <w:name w:val="651309D971D54BFC83E9F900574984EA"/>
    <w:rsid w:val="00C15F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2020-11-11T00:00:00</HeaderDate>
    <Office/>
    <Dnr>S2020/08047</Dnr>
    <ParagrafNr/>
    <DocumentTitle/>
    <VisitingAddress/>
    <Extra1/>
    <Extra2/>
    <Extra3>Markus Wiechel</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2020-11-11T00:00:00</HeaderDate>
    <Office/>
    <Dnr>S2020/08047</Dnr>
    <ParagrafNr/>
    <DocumentTitle/>
    <VisitingAddress/>
    <Extra1/>
    <Extra2/>
    <Extra3>Markus Wiechel</Extra3>
    <Number/>
    <Recipient>Till riksdagen</Recipient>
    <SenderText/>
    <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5c7a84fc-32f7-4dbc-8da1-0b6474bbcf9d</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23724-A32F-448B-87F1-30851923351C}"/>
</file>

<file path=customXml/itemProps2.xml><?xml version="1.0" encoding="utf-8"?>
<ds:datastoreItem xmlns:ds="http://schemas.openxmlformats.org/officeDocument/2006/customXml" ds:itemID="{8CEE10E6-39C1-4108-BB95-0E598725D6E0}"/>
</file>

<file path=customXml/itemProps3.xml><?xml version="1.0" encoding="utf-8"?>
<ds:datastoreItem xmlns:ds="http://schemas.openxmlformats.org/officeDocument/2006/customXml" ds:itemID="{B719CC8D-52F5-4C6B-BA8A-8B3A93FC0108}"/>
</file>

<file path=customXml/itemProps4.xml><?xml version="1.0" encoding="utf-8"?>
<ds:datastoreItem xmlns:ds="http://schemas.openxmlformats.org/officeDocument/2006/customXml" ds:itemID="{4AF28016-DC2E-4C32-AF38-AD3EDDA02521}">
  <ds:schemaRefs>
    <ds:schemaRef ds:uri="Microsoft.SharePoint.Taxonomy.ContentTypeSync"/>
  </ds:schemaRefs>
</ds:datastoreItem>
</file>

<file path=customXml/itemProps5.xml><?xml version="1.0" encoding="utf-8"?>
<ds:datastoreItem xmlns:ds="http://schemas.openxmlformats.org/officeDocument/2006/customXml" ds:itemID="{8CEE10E6-39C1-4108-BB95-0E598725D6E0}">
  <ds:schemaRefs>
    <ds:schemaRef ds:uri="http://lp/documentinfo/RK"/>
  </ds:schemaRefs>
</ds:datastoreItem>
</file>

<file path=customXml/itemProps6.xml><?xml version="1.0" encoding="utf-8"?>
<ds:datastoreItem xmlns:ds="http://schemas.openxmlformats.org/officeDocument/2006/customXml" ds:itemID="{1C45E527-31AE-4D5E-AC8A-CF9CA3C6EE22}">
  <ds:schemaRefs>
    <ds:schemaRef ds:uri="http://schemas.microsoft.com/office/2006/metadata/customXsn"/>
  </ds:schemaRefs>
</ds:datastoreItem>
</file>

<file path=customXml/itemProps7.xml><?xml version="1.0" encoding="utf-8"?>
<ds:datastoreItem xmlns:ds="http://schemas.openxmlformats.org/officeDocument/2006/customXml" ds:itemID="{8DC1680C-2C3D-4070-A713-B65E4136AF91}"/>
</file>

<file path=customXml/itemProps8.xml><?xml version="1.0" encoding="utf-8"?>
<ds:datastoreItem xmlns:ds="http://schemas.openxmlformats.org/officeDocument/2006/customXml" ds:itemID="{4D932F27-607C-4C2B-9ABF-D815130AAA9E}"/>
</file>

<file path=docProps/app.xml><?xml version="1.0" encoding="utf-8"?>
<Properties xmlns="http://schemas.openxmlformats.org/officeDocument/2006/extended-properties" xmlns:vt="http://schemas.openxmlformats.org/officeDocument/2006/docPropsVTypes">
  <Template>RK Basmall</Template>
  <TotalTime>0</TotalTime>
  <Pages>1</Pages>
  <Words>190</Words>
  <Characters>1013</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327 Maktmissbruk inom sjukvården.docx</dc:title>
  <dc:subject/>
  <dc:creator>Petra Zetterberg Ferngren</dc:creator>
  <cp:keywords/>
  <dc:description/>
  <cp:lastModifiedBy>Petra Zetterberg Ferngren</cp:lastModifiedBy>
  <cp:revision>8</cp:revision>
  <dcterms:created xsi:type="dcterms:W3CDTF">2020-11-03T10:11:00Z</dcterms:created>
  <dcterms:modified xsi:type="dcterms:W3CDTF">2020-11-10T09:29:00Z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14a69207-6d41-4f81-b3d7-75b4b4a99cbc</vt:lpwstr>
  </property>
</Properties>
</file>