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34DCF" w14:textId="44B43918" w:rsidR="00E122A8" w:rsidRDefault="00E122A8" w:rsidP="00DA0661">
      <w:pPr>
        <w:pStyle w:val="Rubrik"/>
      </w:pPr>
      <w:bookmarkStart w:id="0" w:name="Start"/>
      <w:bookmarkEnd w:id="0"/>
      <w:r>
        <w:t>Svar på fråg</w:t>
      </w:r>
      <w:r w:rsidR="00784F72">
        <w:t>orna</w:t>
      </w:r>
      <w:r>
        <w:t xml:space="preserve"> 20</w:t>
      </w:r>
      <w:r w:rsidR="00784F72">
        <w:t>19</w:t>
      </w:r>
      <w:r>
        <w:t>/</w:t>
      </w:r>
      <w:r w:rsidR="00784F72">
        <w:t>20</w:t>
      </w:r>
      <w:r>
        <w:t>:</w:t>
      </w:r>
      <w:r w:rsidR="00784F72">
        <w:t xml:space="preserve">620 och 2019/20:621 </w:t>
      </w:r>
      <w:r>
        <w:t xml:space="preserve">av </w:t>
      </w:r>
      <w:r w:rsidR="00784F72">
        <w:t>Jimmy Ståhl</w:t>
      </w:r>
      <w:r>
        <w:t xml:space="preserve"> (</w:t>
      </w:r>
      <w:r w:rsidR="00784F72">
        <w:t>SD</w:t>
      </w:r>
      <w:r>
        <w:t>)</w:t>
      </w:r>
      <w:r w:rsidR="00C42C64">
        <w:t xml:space="preserve"> Trängselskatt och En avveckling av trängselskatten</w:t>
      </w:r>
      <w:r>
        <w:br/>
      </w:r>
    </w:p>
    <w:p w14:paraId="52CCBE43" w14:textId="4F92D627" w:rsidR="00E122A8" w:rsidRDefault="00784F72" w:rsidP="002749F7">
      <w:pPr>
        <w:pStyle w:val="Brdtext"/>
      </w:pPr>
      <w:r>
        <w:t>Jimmy Ståhl</w:t>
      </w:r>
      <w:r w:rsidR="00E122A8">
        <w:t xml:space="preserve"> har frågat mig</w:t>
      </w:r>
      <w:r>
        <w:t xml:space="preserve"> varför jag och regeringen valt att lägga fram ett lagförslag om trängselskatt i Marieholmstunneln</w:t>
      </w:r>
      <w:r w:rsidR="00ED7096">
        <w:t>,</w:t>
      </w:r>
      <w:r>
        <w:t xml:space="preserve"> när den byggs för att avlasta dagens infrastruktur</w:t>
      </w:r>
      <w:r w:rsidR="00ED7096">
        <w:t>. Han har dessutom frågat</w:t>
      </w:r>
      <w:r>
        <w:t xml:space="preserve"> när jag och regeringen avser att avveckla trängselskatten i Stockholm och Göteborg.</w:t>
      </w:r>
    </w:p>
    <w:p w14:paraId="6BF7C167" w14:textId="37EF215B" w:rsidR="00784F72" w:rsidRDefault="005C765A" w:rsidP="002749F7">
      <w:pPr>
        <w:pStyle w:val="Brdtext"/>
      </w:pPr>
      <w:r>
        <w:t xml:space="preserve">Förslaget att trängselskatt ska tas ut för resor genom Marieholmstunneln i Göteborg bygger på en </w:t>
      </w:r>
      <w:r w:rsidR="00D3601E">
        <w:t>hemställan</w:t>
      </w:r>
      <w:r>
        <w:t xml:space="preserve"> till regeringen från Trafikverket och Göteborgs kommun.</w:t>
      </w:r>
      <w:r w:rsidR="005267A9">
        <w:t xml:space="preserve"> </w:t>
      </w:r>
      <w:r w:rsidR="00A5775A">
        <w:t>En trängselskatt för resor genom Marieholmstunneln bidrar till att uppfylla syftet med trängselskatten i Göteborg.</w:t>
      </w:r>
      <w:r w:rsidR="00ED7096" w:rsidRPr="00ED7096">
        <w:t xml:space="preserve"> </w:t>
      </w:r>
      <w:r w:rsidR="00ED7096">
        <w:t>Huvudsyftet med trängselskatt är att öka framkomligheten för vägtrafiken.</w:t>
      </w:r>
      <w:r w:rsidR="005267A9">
        <w:t xml:space="preserve"> </w:t>
      </w:r>
      <w:r w:rsidR="00ED7096">
        <w:t>Trängselskatten bidrar även till minskat buller och utsläpp från vägtrafiken samt ger intäkter till finansieringen av</w:t>
      </w:r>
      <w:r w:rsidR="000006C4">
        <w:t xml:space="preserve"> regionala</w:t>
      </w:r>
      <w:r w:rsidR="00ED7096">
        <w:t xml:space="preserve"> infrastrukturinvesteringar. </w:t>
      </w:r>
      <w:bookmarkStart w:id="1" w:name="_GoBack"/>
      <w:bookmarkEnd w:id="1"/>
    </w:p>
    <w:p w14:paraId="13ABF5CC" w14:textId="25AA56FB" w:rsidR="00E122A8" w:rsidRDefault="00E122A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247DFD21F1D4A4B8E315505AFEF583C"/>
          </w:placeholder>
          <w:dataBinding w:prefixMappings="xmlns:ns0='http://lp/documentinfo/RK' " w:xpath="/ns0:DocumentInfo[1]/ns0:BaseInfo[1]/ns0:HeaderDate[1]" w:storeItemID="{09C1C0E1-AFD2-4B0E-8C40-B4C65FEDD427}"/>
          <w:date w:fullDate="2019-1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84F72">
            <w:t>18 december 2019</w:t>
          </w:r>
        </w:sdtContent>
      </w:sdt>
    </w:p>
    <w:p w14:paraId="47014456" w14:textId="77777777" w:rsidR="00E122A8" w:rsidRDefault="00E122A8" w:rsidP="004E7A8F">
      <w:pPr>
        <w:pStyle w:val="Brdtextutanavstnd"/>
      </w:pPr>
    </w:p>
    <w:p w14:paraId="16A77E0C" w14:textId="77777777" w:rsidR="00E122A8" w:rsidRDefault="00E122A8" w:rsidP="004E7A8F">
      <w:pPr>
        <w:pStyle w:val="Brdtextutanavstnd"/>
      </w:pPr>
    </w:p>
    <w:p w14:paraId="329B4DEE" w14:textId="77777777" w:rsidR="00E122A8" w:rsidRDefault="00E122A8" w:rsidP="004E7A8F">
      <w:pPr>
        <w:pStyle w:val="Brdtextutanavstnd"/>
      </w:pPr>
    </w:p>
    <w:p w14:paraId="0B096673" w14:textId="59913397" w:rsidR="00E122A8" w:rsidRDefault="00E122A8" w:rsidP="00422A41">
      <w:pPr>
        <w:pStyle w:val="Brdtext"/>
      </w:pPr>
      <w:r>
        <w:t>Magdalena Andersson</w:t>
      </w:r>
    </w:p>
    <w:p w14:paraId="02AC0C18" w14:textId="77777777" w:rsidR="00E122A8" w:rsidRPr="00DB48AB" w:rsidRDefault="00E122A8" w:rsidP="00DB48AB">
      <w:pPr>
        <w:pStyle w:val="Brdtext"/>
      </w:pPr>
    </w:p>
    <w:sectPr w:rsidR="00E122A8" w:rsidRPr="00DB48AB" w:rsidSect="00E122A8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8AB5D" w14:textId="77777777" w:rsidR="00E122A8" w:rsidRDefault="00E122A8" w:rsidP="00A87A54">
      <w:pPr>
        <w:spacing w:after="0" w:line="240" w:lineRule="auto"/>
      </w:pPr>
      <w:r>
        <w:separator/>
      </w:r>
    </w:p>
  </w:endnote>
  <w:endnote w:type="continuationSeparator" w:id="0">
    <w:p w14:paraId="75602DC6" w14:textId="77777777" w:rsidR="00E122A8" w:rsidRDefault="00E122A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122A8" w:rsidRPr="00347E11" w14:paraId="715C7943" w14:textId="77777777" w:rsidTr="00461056">
      <w:trPr>
        <w:trHeight w:val="227"/>
        <w:jc w:val="right"/>
      </w:trPr>
      <w:tc>
        <w:tcPr>
          <w:tcW w:w="708" w:type="dxa"/>
          <w:vAlign w:val="bottom"/>
        </w:tcPr>
        <w:p w14:paraId="377A7EBA" w14:textId="77777777" w:rsidR="00E122A8" w:rsidRPr="00B62610" w:rsidRDefault="00E122A8" w:rsidP="00E122A8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122A8" w:rsidRPr="00347E11" w14:paraId="6B4E3047" w14:textId="77777777" w:rsidTr="00461056">
      <w:trPr>
        <w:trHeight w:val="850"/>
        <w:jc w:val="right"/>
      </w:trPr>
      <w:tc>
        <w:tcPr>
          <w:tcW w:w="708" w:type="dxa"/>
          <w:vAlign w:val="bottom"/>
        </w:tcPr>
        <w:p w14:paraId="03A4FB6D" w14:textId="77777777" w:rsidR="00E122A8" w:rsidRPr="00347E11" w:rsidRDefault="00E122A8" w:rsidP="00E122A8">
          <w:pPr>
            <w:pStyle w:val="Sidfot"/>
            <w:spacing w:line="276" w:lineRule="auto"/>
            <w:jc w:val="right"/>
          </w:pPr>
        </w:p>
      </w:tc>
    </w:tr>
  </w:tbl>
  <w:p w14:paraId="319F1006" w14:textId="77777777" w:rsidR="00E122A8" w:rsidRPr="005606BC" w:rsidRDefault="00E122A8" w:rsidP="00E122A8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DCC320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82824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4A6C862" w14:textId="77777777" w:rsidTr="00C26068">
      <w:trPr>
        <w:trHeight w:val="227"/>
      </w:trPr>
      <w:tc>
        <w:tcPr>
          <w:tcW w:w="4074" w:type="dxa"/>
        </w:tcPr>
        <w:p w14:paraId="7DA85A1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95D20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6224C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36EC7" w14:textId="77777777" w:rsidR="00E122A8" w:rsidRDefault="00E122A8" w:rsidP="00A87A54">
      <w:pPr>
        <w:spacing w:after="0" w:line="240" w:lineRule="auto"/>
      </w:pPr>
      <w:r>
        <w:separator/>
      </w:r>
    </w:p>
  </w:footnote>
  <w:footnote w:type="continuationSeparator" w:id="0">
    <w:p w14:paraId="31F733FF" w14:textId="77777777" w:rsidR="00E122A8" w:rsidRDefault="00E122A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122A8" w14:paraId="06B890C8" w14:textId="77777777" w:rsidTr="00C93EBA">
      <w:trPr>
        <w:trHeight w:val="227"/>
      </w:trPr>
      <w:tc>
        <w:tcPr>
          <w:tcW w:w="5534" w:type="dxa"/>
        </w:tcPr>
        <w:p w14:paraId="4F3156A0" w14:textId="77777777" w:rsidR="00E122A8" w:rsidRPr="007D73AB" w:rsidRDefault="00E122A8">
          <w:pPr>
            <w:pStyle w:val="Sidhuvud"/>
          </w:pPr>
        </w:p>
      </w:tc>
      <w:tc>
        <w:tcPr>
          <w:tcW w:w="3170" w:type="dxa"/>
          <w:vAlign w:val="bottom"/>
        </w:tcPr>
        <w:p w14:paraId="32D5109E" w14:textId="77777777" w:rsidR="00E122A8" w:rsidRPr="007D73AB" w:rsidRDefault="00E122A8" w:rsidP="00340DE0">
          <w:pPr>
            <w:pStyle w:val="Sidhuvud"/>
          </w:pPr>
        </w:p>
      </w:tc>
      <w:tc>
        <w:tcPr>
          <w:tcW w:w="1134" w:type="dxa"/>
        </w:tcPr>
        <w:p w14:paraId="32EB44BB" w14:textId="77777777" w:rsidR="00E122A8" w:rsidRDefault="00E122A8" w:rsidP="005A703A">
          <w:pPr>
            <w:pStyle w:val="Sidhuvud"/>
          </w:pPr>
        </w:p>
      </w:tc>
    </w:tr>
    <w:tr w:rsidR="00E122A8" w14:paraId="688F60D0" w14:textId="77777777" w:rsidTr="00C93EBA">
      <w:trPr>
        <w:trHeight w:val="1928"/>
      </w:trPr>
      <w:tc>
        <w:tcPr>
          <w:tcW w:w="5534" w:type="dxa"/>
        </w:tcPr>
        <w:p w14:paraId="7196E9C6" w14:textId="77777777" w:rsidR="00E122A8" w:rsidRPr="00340DE0" w:rsidRDefault="00E122A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04A1A4" wp14:editId="5FB9E2B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9335B5" w14:textId="77777777" w:rsidR="00E122A8" w:rsidRPr="00710A6C" w:rsidRDefault="00E122A8" w:rsidP="00EE3C0F">
          <w:pPr>
            <w:pStyle w:val="Sidhuvud"/>
            <w:rPr>
              <w:b/>
            </w:rPr>
          </w:pPr>
        </w:p>
        <w:p w14:paraId="3B80466F" w14:textId="77777777" w:rsidR="00E122A8" w:rsidRDefault="00E122A8" w:rsidP="00EE3C0F">
          <w:pPr>
            <w:pStyle w:val="Sidhuvud"/>
          </w:pPr>
        </w:p>
        <w:p w14:paraId="431AD675" w14:textId="77777777" w:rsidR="00E122A8" w:rsidRDefault="00E122A8" w:rsidP="00EE3C0F">
          <w:pPr>
            <w:pStyle w:val="Sidhuvud"/>
          </w:pPr>
        </w:p>
        <w:p w14:paraId="77A220F0" w14:textId="77777777" w:rsidR="00E122A8" w:rsidRDefault="00E122A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7445233184F4089BC33C171A138E489"/>
            </w:placeholder>
            <w:dataBinding w:prefixMappings="xmlns:ns0='http://lp/documentinfo/RK' " w:xpath="/ns0:DocumentInfo[1]/ns0:BaseInfo[1]/ns0:Dnr[1]" w:storeItemID="{09C1C0E1-AFD2-4B0E-8C40-B4C65FEDD427}"/>
            <w:text/>
          </w:sdtPr>
          <w:sdtEndPr/>
          <w:sdtContent>
            <w:p w14:paraId="21D6A09C" w14:textId="77777777" w:rsidR="00E122A8" w:rsidRDefault="00E122A8" w:rsidP="00EE3C0F">
              <w:pPr>
                <w:pStyle w:val="Sidhuvud"/>
              </w:pPr>
              <w:r>
                <w:t>Fi2019/04180/S2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4B8BA34AC4A46008F9557FEB6433410"/>
            </w:placeholder>
            <w:dataBinding w:prefixMappings="xmlns:ns0='http://lp/documentinfo/RK' " w:xpath="/ns0:DocumentInfo[1]/ns0:BaseInfo[1]/ns0:DocNumber[1]" w:storeItemID="{09C1C0E1-AFD2-4B0E-8C40-B4C65FEDD427}"/>
            <w:text/>
          </w:sdtPr>
          <w:sdtEndPr/>
          <w:sdtContent>
            <w:p w14:paraId="41DC393E" w14:textId="47F73743" w:rsidR="00E122A8" w:rsidRDefault="004745FC" w:rsidP="00EE3C0F">
              <w:pPr>
                <w:pStyle w:val="Sidhuvud"/>
              </w:pPr>
              <w:r>
                <w:t>Fi2019/04182/S2</w:t>
              </w:r>
            </w:p>
          </w:sdtContent>
        </w:sdt>
        <w:p w14:paraId="388CDEAF" w14:textId="77777777" w:rsidR="00E122A8" w:rsidRDefault="00E122A8" w:rsidP="00EE3C0F">
          <w:pPr>
            <w:pStyle w:val="Sidhuvud"/>
          </w:pPr>
        </w:p>
      </w:tc>
      <w:tc>
        <w:tcPr>
          <w:tcW w:w="1134" w:type="dxa"/>
        </w:tcPr>
        <w:p w14:paraId="0F47AD47" w14:textId="77777777" w:rsidR="00E122A8" w:rsidRDefault="00E122A8" w:rsidP="0094502D">
          <w:pPr>
            <w:pStyle w:val="Sidhuvud"/>
          </w:pPr>
        </w:p>
        <w:p w14:paraId="4BCF3E21" w14:textId="77777777" w:rsidR="00E122A8" w:rsidRPr="0094502D" w:rsidRDefault="00E122A8" w:rsidP="00EC71A6">
          <w:pPr>
            <w:pStyle w:val="Sidhuvud"/>
          </w:pPr>
        </w:p>
      </w:tc>
    </w:tr>
    <w:tr w:rsidR="00E122A8" w14:paraId="6C1EAB8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9D1706FF6DE4D7583BFC7A806A6AD12"/>
            </w:placeholder>
          </w:sdtPr>
          <w:sdtEndPr>
            <w:rPr>
              <w:b w:val="0"/>
            </w:rPr>
          </w:sdtEndPr>
          <w:sdtContent>
            <w:p w14:paraId="5F81E9D2" w14:textId="77777777" w:rsidR="00E122A8" w:rsidRPr="00E122A8" w:rsidRDefault="00E122A8" w:rsidP="00340DE0">
              <w:pPr>
                <w:pStyle w:val="Sidhuvud"/>
                <w:rPr>
                  <w:b/>
                </w:rPr>
              </w:pPr>
              <w:r w:rsidRPr="00E122A8">
                <w:rPr>
                  <w:b/>
                </w:rPr>
                <w:t>Finansdepartementet</w:t>
              </w:r>
            </w:p>
            <w:p w14:paraId="26E7035E" w14:textId="77777777" w:rsidR="009F01CD" w:rsidRDefault="00E122A8" w:rsidP="00856E31">
              <w:pPr>
                <w:pStyle w:val="Sidhuvud"/>
                <w:tabs>
                  <w:tab w:val="clear" w:pos="4536"/>
                  <w:tab w:val="clear" w:pos="9072"/>
                  <w:tab w:val="right" w:pos="4400"/>
                </w:tabs>
              </w:pPr>
              <w:r w:rsidRPr="00E122A8">
                <w:t>Finansministern</w:t>
              </w:r>
            </w:p>
          </w:sdtContent>
        </w:sdt>
        <w:p w14:paraId="2E82CC91" w14:textId="7D970D52" w:rsidR="00856E31" w:rsidRDefault="00856E31" w:rsidP="00856E31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tab/>
          </w:r>
        </w:p>
        <w:p w14:paraId="266BEF9A" w14:textId="3DA1CFF2" w:rsidR="009F01CD" w:rsidRDefault="009F01CD" w:rsidP="00856E31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</w:p>
        <w:p w14:paraId="15F40A76" w14:textId="45FDA3D4" w:rsidR="00E122A8" w:rsidRPr="00340DE0" w:rsidRDefault="00E122A8" w:rsidP="00856E31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63B64CE7FD3248E6A66F21FDCB2A9B49"/>
          </w:placeholder>
          <w:dataBinding w:prefixMappings="xmlns:ns0='http://lp/documentinfo/RK' " w:xpath="/ns0:DocumentInfo[1]/ns0:BaseInfo[1]/ns0:Recipient[1]" w:storeItemID="{09C1C0E1-AFD2-4B0E-8C40-B4C65FEDD427}"/>
          <w:text w:multiLine="1"/>
        </w:sdtPr>
        <w:sdtEndPr/>
        <w:sdtContent>
          <w:tc>
            <w:tcPr>
              <w:tcW w:w="3170" w:type="dxa"/>
            </w:tcPr>
            <w:p w14:paraId="4E421D4B" w14:textId="77777777" w:rsidR="00E122A8" w:rsidRDefault="00E122A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6AAA93" w14:textId="77777777" w:rsidR="00E122A8" w:rsidRDefault="00E122A8" w:rsidP="003E6020">
          <w:pPr>
            <w:pStyle w:val="Sidhuvud"/>
          </w:pPr>
        </w:p>
      </w:tc>
    </w:tr>
  </w:tbl>
  <w:p w14:paraId="6FA864D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A8"/>
    <w:rsid w:val="00000290"/>
    <w:rsid w:val="000006C4"/>
    <w:rsid w:val="00000CCB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12F8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4B8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5FC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3F80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67A9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765A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6CB4"/>
    <w:rsid w:val="00777CFF"/>
    <w:rsid w:val="007815BC"/>
    <w:rsid w:val="00782B3F"/>
    <w:rsid w:val="00782E3C"/>
    <w:rsid w:val="00784F72"/>
    <w:rsid w:val="007900CC"/>
    <w:rsid w:val="0079641B"/>
    <w:rsid w:val="00797A90"/>
    <w:rsid w:val="007A1856"/>
    <w:rsid w:val="007A1887"/>
    <w:rsid w:val="007A5B3B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6E31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C9C"/>
    <w:rsid w:val="009D4E9F"/>
    <w:rsid w:val="009D5D40"/>
    <w:rsid w:val="009D6B1B"/>
    <w:rsid w:val="009E107B"/>
    <w:rsid w:val="009E18D6"/>
    <w:rsid w:val="009F01CD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5775A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4035"/>
    <w:rsid w:val="00B06751"/>
    <w:rsid w:val="00B11F83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2C64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599A"/>
    <w:rsid w:val="00D20DA7"/>
    <w:rsid w:val="00D279D8"/>
    <w:rsid w:val="00D27C8E"/>
    <w:rsid w:val="00D3601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06EF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2A8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A5B6D"/>
    <w:rsid w:val="00EC1DA0"/>
    <w:rsid w:val="00EC329B"/>
    <w:rsid w:val="00EC71A6"/>
    <w:rsid w:val="00EC73EB"/>
    <w:rsid w:val="00ED592E"/>
    <w:rsid w:val="00ED6ABD"/>
    <w:rsid w:val="00ED7096"/>
    <w:rsid w:val="00ED72E1"/>
    <w:rsid w:val="00EE1E86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C7C91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3AC9DC"/>
  <w15:docId w15:val="{86B462A1-91B7-44D0-8CCE-560607F1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122A8"/>
  </w:style>
  <w:style w:type="paragraph" w:styleId="Rubrik1">
    <w:name w:val="heading 1"/>
    <w:basedOn w:val="Brdtext"/>
    <w:next w:val="Brdtext"/>
    <w:link w:val="Rubrik1Char"/>
    <w:uiPriority w:val="1"/>
    <w:qFormat/>
    <w:rsid w:val="00E122A8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E122A8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E122A8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E122A8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E122A8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122A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122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122A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122A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122A8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122A8"/>
  </w:style>
  <w:style w:type="paragraph" w:styleId="Brdtextmedindrag">
    <w:name w:val="Body Text Indent"/>
    <w:basedOn w:val="Normal"/>
    <w:link w:val="BrdtextmedindragChar"/>
    <w:qFormat/>
    <w:rsid w:val="00E122A8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E122A8"/>
  </w:style>
  <w:style w:type="character" w:customStyle="1" w:styleId="Rubrik1Char">
    <w:name w:val="Rubrik 1 Char"/>
    <w:basedOn w:val="Standardstycketeckensnitt"/>
    <w:link w:val="Rubrik1"/>
    <w:uiPriority w:val="1"/>
    <w:rsid w:val="00E122A8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E122A8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E122A8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E122A8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E122A8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122A8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E122A8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E122A8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122A8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E122A8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E122A8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E122A8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E122A8"/>
  </w:style>
  <w:style w:type="paragraph" w:styleId="Beskrivning">
    <w:name w:val="caption"/>
    <w:basedOn w:val="Bildtext"/>
    <w:next w:val="Normal"/>
    <w:uiPriority w:val="35"/>
    <w:semiHidden/>
    <w:qFormat/>
    <w:rsid w:val="00E122A8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122A8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E122A8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E122A8"/>
  </w:style>
  <w:style w:type="paragraph" w:styleId="Sidhuvud">
    <w:name w:val="header"/>
    <w:basedOn w:val="Normal"/>
    <w:link w:val="SidhuvudChar"/>
    <w:uiPriority w:val="99"/>
    <w:rsid w:val="00E122A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122A8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E122A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122A8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E122A8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E122A8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E122A8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E122A8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E122A8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E122A8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E12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E122A8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122A8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122A8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E122A8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E122A8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E122A8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E122A8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E122A8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E122A8"/>
    <w:pPr>
      <w:numPr>
        <w:numId w:val="34"/>
      </w:numPr>
    </w:pPr>
  </w:style>
  <w:style w:type="numbering" w:customStyle="1" w:styleId="RKPunktlista">
    <w:name w:val="RK Punktlista"/>
    <w:uiPriority w:val="99"/>
    <w:rsid w:val="00E122A8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E122A8"/>
    <w:pPr>
      <w:numPr>
        <w:ilvl w:val="1"/>
      </w:numPr>
    </w:pPr>
  </w:style>
  <w:style w:type="numbering" w:customStyle="1" w:styleId="Strecklistan">
    <w:name w:val="Strecklistan"/>
    <w:uiPriority w:val="99"/>
    <w:rsid w:val="00E122A8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E122A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E122A8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E122A8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E122A8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E122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E122A8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122A8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E122A8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E122A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122A8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122A8"/>
  </w:style>
  <w:style w:type="character" w:styleId="AnvndHyperlnk">
    <w:name w:val="FollowedHyperlink"/>
    <w:basedOn w:val="Standardstycketeckensnitt"/>
    <w:uiPriority w:val="99"/>
    <w:semiHidden/>
    <w:unhideWhenUsed/>
    <w:rsid w:val="00E122A8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E122A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122A8"/>
  </w:style>
  <w:style w:type="paragraph" w:styleId="Avsndaradress-brev">
    <w:name w:val="envelope return"/>
    <w:basedOn w:val="Normal"/>
    <w:uiPriority w:val="99"/>
    <w:semiHidden/>
    <w:unhideWhenUsed/>
    <w:rsid w:val="00E122A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2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22A8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E122A8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E122A8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122A8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122A8"/>
  </w:style>
  <w:style w:type="paragraph" w:styleId="Brdtext3">
    <w:name w:val="Body Text 3"/>
    <w:basedOn w:val="Normal"/>
    <w:link w:val="Brdtext3Char"/>
    <w:uiPriority w:val="99"/>
    <w:semiHidden/>
    <w:unhideWhenUsed/>
    <w:rsid w:val="00E122A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122A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122A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122A8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122A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122A8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122A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122A8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122A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122A8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122A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122A8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122A8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122A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122A8"/>
  </w:style>
  <w:style w:type="character" w:customStyle="1" w:styleId="DatumChar">
    <w:name w:val="Datum Char"/>
    <w:basedOn w:val="Standardstycketeckensnitt"/>
    <w:link w:val="Datum"/>
    <w:uiPriority w:val="99"/>
    <w:semiHidden/>
    <w:rsid w:val="00E122A8"/>
  </w:style>
  <w:style w:type="character" w:styleId="Diskretbetoning">
    <w:name w:val="Subtle Emphasis"/>
    <w:basedOn w:val="Standardstycketeckensnitt"/>
    <w:uiPriority w:val="19"/>
    <w:semiHidden/>
    <w:qFormat/>
    <w:rsid w:val="00E122A8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E122A8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E122A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E122A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122A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122A8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E122A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E122A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E122A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E122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122A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122A8"/>
  </w:style>
  <w:style w:type="paragraph" w:styleId="Figurfrteckning">
    <w:name w:val="table of figures"/>
    <w:basedOn w:val="Normal"/>
    <w:next w:val="Normal"/>
    <w:uiPriority w:val="99"/>
    <w:semiHidden/>
    <w:unhideWhenUsed/>
    <w:rsid w:val="00E122A8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E122A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E122A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E122A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E122A8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E122A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122A8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E122A8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E122A8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E122A8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E122A8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122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122A8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E122A8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E122A8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E122A8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E122A8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122A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122A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122A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122A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122A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122A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122A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122A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122A8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122A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122A8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E122A8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122A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122A8"/>
  </w:style>
  <w:style w:type="paragraph" w:styleId="Innehll4">
    <w:name w:val="toc 4"/>
    <w:basedOn w:val="Normal"/>
    <w:next w:val="Normal"/>
    <w:autoRedefine/>
    <w:uiPriority w:val="39"/>
    <w:semiHidden/>
    <w:unhideWhenUsed/>
    <w:rsid w:val="00E122A8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122A8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122A8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122A8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122A8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122A8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E122A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122A8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122A8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122A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122A8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122A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122A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122A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122A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122A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122A8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122A8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122A8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122A8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122A8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122A8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E122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E122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E122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E122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E122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E122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E122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E122A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E122A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E122A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E122A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E122A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E122A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E122A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E122A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E122A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E122A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E122A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E122A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E122A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E122A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E122A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E122A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E122A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E122A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E122A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E122A8"/>
  </w:style>
  <w:style w:type="table" w:styleId="Ljuslista">
    <w:name w:val="Light List"/>
    <w:basedOn w:val="Normaltabell"/>
    <w:uiPriority w:val="61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E122A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E122A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E122A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E122A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E122A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E122A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E122A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E122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122A8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122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122A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E122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E122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E122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E122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E122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E122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E122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E122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E122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E122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E122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E122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E122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E122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E122A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E122A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E122A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E122A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E122A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E122A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E122A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E122A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E122A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E122A8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122A8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122A8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122A8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E122A8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E122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E122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E122A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122A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122A8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E122A8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E122A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E122A8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122A8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E122A8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22A8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22A8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2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2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E122A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E122A8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E122A8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E122A8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E122A8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E122A8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E122A8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E122A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E122A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E122A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E122A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E122A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E122A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E122A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E122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E122A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E122A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E122A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E122A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E122A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E122A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E122A8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122A8"/>
  </w:style>
  <w:style w:type="character" w:styleId="Slutnotsreferens">
    <w:name w:val="endnote reference"/>
    <w:basedOn w:val="Standardstycketeckensnitt"/>
    <w:uiPriority w:val="99"/>
    <w:semiHidden/>
    <w:unhideWhenUsed/>
    <w:rsid w:val="00E122A8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E122A8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122A8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E122A8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E122A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E122A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E122A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E122A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E122A8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E122A8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E122A8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122A8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122A8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E122A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E122A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E122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E122A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E122A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E122A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E122A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E122A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E122A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E122A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E122A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E122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E122A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E122A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E122A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E122A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E122A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E122A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E122A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E122A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E122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E122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E122A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E122A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E122A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E12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122A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122A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E122A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E122A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E122A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445233184F4089BC33C171A138E4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4FB46-15B0-4A7C-9C41-5EAA8C309E11}"/>
      </w:docPartPr>
      <w:docPartBody>
        <w:p w:rsidR="00ED5A50" w:rsidRDefault="001D0F5C" w:rsidP="001D0F5C">
          <w:pPr>
            <w:pStyle w:val="27445233184F4089BC33C171A138E4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B8BA34AC4A46008F9557FEB64334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64DF61-E7F3-4509-8D67-3C03ECC16098}"/>
      </w:docPartPr>
      <w:docPartBody>
        <w:p w:rsidR="00ED5A50" w:rsidRDefault="001D0F5C" w:rsidP="001D0F5C">
          <w:pPr>
            <w:pStyle w:val="E4B8BA34AC4A46008F9557FEB64334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D1706FF6DE4D7583BFC7A806A6A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079993-B632-4F8A-92C8-8868A41760A8}"/>
      </w:docPartPr>
      <w:docPartBody>
        <w:p w:rsidR="00ED5A50" w:rsidRDefault="001D0F5C" w:rsidP="001D0F5C">
          <w:pPr>
            <w:pStyle w:val="49D1706FF6DE4D7583BFC7A806A6AD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B64CE7FD3248E6A66F21FDCB2A9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829FD-9AB2-44AB-9389-70360A5B1843}"/>
      </w:docPartPr>
      <w:docPartBody>
        <w:p w:rsidR="00ED5A50" w:rsidRDefault="001D0F5C" w:rsidP="001D0F5C">
          <w:pPr>
            <w:pStyle w:val="63B64CE7FD3248E6A66F21FDCB2A9B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47DFD21F1D4A4B8E315505AFEF58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345FF-3380-4BF0-8E5B-D8EBC9360F5A}"/>
      </w:docPartPr>
      <w:docPartBody>
        <w:p w:rsidR="00ED5A50" w:rsidRDefault="001D0F5C" w:rsidP="001D0F5C">
          <w:pPr>
            <w:pStyle w:val="0247DFD21F1D4A4B8E315505AFEF583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5C"/>
    <w:rsid w:val="001D0F5C"/>
    <w:rsid w:val="00ED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0BA1AA47F8C4F8386C65B8D69F4A160">
    <w:name w:val="70BA1AA47F8C4F8386C65B8D69F4A160"/>
    <w:rsid w:val="001D0F5C"/>
  </w:style>
  <w:style w:type="character" w:styleId="Platshllartext">
    <w:name w:val="Placeholder Text"/>
    <w:basedOn w:val="Standardstycketeckensnitt"/>
    <w:uiPriority w:val="99"/>
    <w:semiHidden/>
    <w:rsid w:val="001D0F5C"/>
    <w:rPr>
      <w:noProof w:val="0"/>
      <w:color w:val="808080"/>
    </w:rPr>
  </w:style>
  <w:style w:type="paragraph" w:customStyle="1" w:styleId="6928058AEF9B4288990C135D04DEDABD">
    <w:name w:val="6928058AEF9B4288990C135D04DEDABD"/>
    <w:rsid w:val="001D0F5C"/>
  </w:style>
  <w:style w:type="paragraph" w:customStyle="1" w:styleId="689A927196704447BB4F76CD12B77938">
    <w:name w:val="689A927196704447BB4F76CD12B77938"/>
    <w:rsid w:val="001D0F5C"/>
  </w:style>
  <w:style w:type="paragraph" w:customStyle="1" w:styleId="67CCEA63177E4094BEA9D5F4BFA36AD3">
    <w:name w:val="67CCEA63177E4094BEA9D5F4BFA36AD3"/>
    <w:rsid w:val="001D0F5C"/>
  </w:style>
  <w:style w:type="paragraph" w:customStyle="1" w:styleId="27445233184F4089BC33C171A138E489">
    <w:name w:val="27445233184F4089BC33C171A138E489"/>
    <w:rsid w:val="001D0F5C"/>
  </w:style>
  <w:style w:type="paragraph" w:customStyle="1" w:styleId="E4B8BA34AC4A46008F9557FEB6433410">
    <w:name w:val="E4B8BA34AC4A46008F9557FEB6433410"/>
    <w:rsid w:val="001D0F5C"/>
  </w:style>
  <w:style w:type="paragraph" w:customStyle="1" w:styleId="0788C7A631CC4403AF97CC78715E87BF">
    <w:name w:val="0788C7A631CC4403AF97CC78715E87BF"/>
    <w:rsid w:val="001D0F5C"/>
  </w:style>
  <w:style w:type="paragraph" w:customStyle="1" w:styleId="234B576E12914D3A99F7DC1C9E60F388">
    <w:name w:val="234B576E12914D3A99F7DC1C9E60F388"/>
    <w:rsid w:val="001D0F5C"/>
  </w:style>
  <w:style w:type="paragraph" w:customStyle="1" w:styleId="1819C653BD764BE68D1324F3ADB2641B">
    <w:name w:val="1819C653BD764BE68D1324F3ADB2641B"/>
    <w:rsid w:val="001D0F5C"/>
  </w:style>
  <w:style w:type="paragraph" w:customStyle="1" w:styleId="49D1706FF6DE4D7583BFC7A806A6AD12">
    <w:name w:val="49D1706FF6DE4D7583BFC7A806A6AD12"/>
    <w:rsid w:val="001D0F5C"/>
  </w:style>
  <w:style w:type="paragraph" w:customStyle="1" w:styleId="63B64CE7FD3248E6A66F21FDCB2A9B49">
    <w:name w:val="63B64CE7FD3248E6A66F21FDCB2A9B49"/>
    <w:rsid w:val="001D0F5C"/>
  </w:style>
  <w:style w:type="paragraph" w:customStyle="1" w:styleId="AF2C2EA75797423D9445A6A2C1729868">
    <w:name w:val="AF2C2EA75797423D9445A6A2C1729868"/>
    <w:rsid w:val="001D0F5C"/>
  </w:style>
  <w:style w:type="paragraph" w:customStyle="1" w:styleId="104C5DFA7DC54420BA14BEFF1FC982B6">
    <w:name w:val="104C5DFA7DC54420BA14BEFF1FC982B6"/>
    <w:rsid w:val="001D0F5C"/>
  </w:style>
  <w:style w:type="paragraph" w:customStyle="1" w:styleId="55CB1D3831FD4191841EAA52D3AA2738">
    <w:name w:val="55CB1D3831FD4191841EAA52D3AA2738"/>
    <w:rsid w:val="001D0F5C"/>
  </w:style>
  <w:style w:type="paragraph" w:customStyle="1" w:styleId="522E9B2862D444D2A4C0C181FEB9E900">
    <w:name w:val="522E9B2862D444D2A4C0C181FEB9E900"/>
    <w:rsid w:val="001D0F5C"/>
  </w:style>
  <w:style w:type="paragraph" w:customStyle="1" w:styleId="71A20DD294444BE680774AFFB330768C">
    <w:name w:val="71A20DD294444BE680774AFFB330768C"/>
    <w:rsid w:val="001D0F5C"/>
  </w:style>
  <w:style w:type="paragraph" w:customStyle="1" w:styleId="0247DFD21F1D4A4B8E315505AFEF583C">
    <w:name w:val="0247DFD21F1D4A4B8E315505AFEF583C"/>
    <w:rsid w:val="001D0F5C"/>
  </w:style>
  <w:style w:type="paragraph" w:customStyle="1" w:styleId="5577C4071E7044FDB802FF6F4548BD1F">
    <w:name w:val="5577C4071E7044FDB802FF6F4548BD1F"/>
    <w:rsid w:val="001D0F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2019-12-18T00:00:00</HeaderDate>
    <Office/>
    <Dnr>Fi2019/04180/S2</Dnr>
    <ParagrafNr/>
    <DocumentTitle/>
    <VisitingAddress/>
    <Extra1/>
    <Extra2/>
    <Extra3>Jimmy Ståhl</Extra3>
    <Number/>
    <Recipient>Till riksdagen</Recipient>
    <SenderText/>
    <DocNumber>Fi2019/04182/S2</DocNumber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01A41D993B3A449A712A26F852717BB" ma:contentTypeVersion="12" ma:contentTypeDescription="Skapa nytt dokument med möjlighet att välja RK-mall" ma:contentTypeScope="" ma:versionID="96c1296a0d63f02747cf06a0025cfa99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84a146bb-e433-4be7-93e4-049a36845c6a" targetNamespace="http://schemas.microsoft.com/office/2006/metadata/properties" ma:root="true" ma:fieldsID="774cc820e66d79d4b71c46744df92598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2e8b5c8d-71cd-4b56-b99f-c445371c6394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F5A2C-42B0-407D-9714-61B650D97A00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09C1C0E1-AFD2-4B0E-8C40-B4C65FEDD427}"/>
</file>

<file path=customXml/itemProps4.xml><?xml version="1.0" encoding="utf-8"?>
<ds:datastoreItem xmlns:ds="http://schemas.openxmlformats.org/officeDocument/2006/customXml" ds:itemID="{B70182C2-7126-401D-94DA-7C0FC021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E1F8A3-FE0C-4B8F-99A4-75E76FEB53E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106B0F75-F226-4A6D-A43A-E083F35E6B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620 och 621.docx</dc:title>
  <dc:subject/>
  <dc:creator>Johan Magnander</dc:creator>
  <cp:keywords/>
  <dc:description/>
  <cp:lastModifiedBy>Ann-Britt Eriksson</cp:lastModifiedBy>
  <cp:revision>6</cp:revision>
  <cp:lastPrinted>2019-12-17T09:43:00Z</cp:lastPrinted>
  <dcterms:created xsi:type="dcterms:W3CDTF">2019-12-13T08:03:00Z</dcterms:created>
  <dcterms:modified xsi:type="dcterms:W3CDTF">2019-12-17T10:11:00Z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e87be1d9-a88f-40dc-adf9-cb1ed7850857</vt:lpwstr>
  </property>
</Properties>
</file>