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AC9B" w14:textId="0632F40C" w:rsidR="00FE75DD" w:rsidRDefault="00FE75D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2019/20:836: av Carina Ståhl Herrstedt (SD)</w:t>
      </w:r>
      <w:r>
        <w:br/>
        <w:t>Schablonersättningen</w:t>
      </w:r>
    </w:p>
    <w:p w14:paraId="51986E0E" w14:textId="76E41375" w:rsidR="00FE75DD" w:rsidRDefault="00FE75DD" w:rsidP="002749F7">
      <w:pPr>
        <w:pStyle w:val="Brdtext"/>
      </w:pPr>
      <w:r>
        <w:t>Carina Ståhl Herrstedt har frågat mig hur jag tänker agera för att nivån på uppräkning av schablonersättningen inte ska få negativa konsekvenser för assistenternas villkor.</w:t>
      </w:r>
    </w:p>
    <w:p w14:paraId="5FC2EE51" w14:textId="6C3034E4" w:rsidR="00FE75DD" w:rsidRDefault="00D45EC3" w:rsidP="002749F7">
      <w:pPr>
        <w:pStyle w:val="Brdtext"/>
      </w:pPr>
      <w:r>
        <w:t>Nivån på schablonersättningen är av betydelse för att säkerställa goda arbetsvillkor för den personliga assistenten</w:t>
      </w:r>
      <w:r w:rsidR="00B74F85">
        <w:t xml:space="preserve"> </w:t>
      </w:r>
      <w:r w:rsidR="006A1F73">
        <w:t xml:space="preserve">och inte minst för att ge </w:t>
      </w:r>
      <w:r w:rsidR="00B74F85">
        <w:t>trygghet för den som behöver insatsen personlig assistans</w:t>
      </w:r>
      <w:r>
        <w:t>.</w:t>
      </w:r>
    </w:p>
    <w:p w14:paraId="2572AA85" w14:textId="4AF1D26F" w:rsidR="00D45EC3" w:rsidRDefault="00BE6CB6" w:rsidP="002749F7">
      <w:pPr>
        <w:pStyle w:val="Brdtext"/>
      </w:pPr>
      <w:r>
        <w:t xml:space="preserve">Jag är glad att regeringen genom </w:t>
      </w:r>
      <w:r w:rsidR="00D45EC3">
        <w:t>utredningen om en översyn av yrket personlig assistans (S 2018:08)</w:t>
      </w:r>
      <w:r w:rsidR="00B74F85">
        <w:t xml:space="preserve"> </w:t>
      </w:r>
      <w:r>
        <w:t xml:space="preserve">fått </w:t>
      </w:r>
      <w:r w:rsidR="008D02DD">
        <w:t>ett betänkande som beskriver personlig assistent</w:t>
      </w:r>
      <w:r w:rsidR="00150A16">
        <w:t xml:space="preserve">ers </w:t>
      </w:r>
      <w:r w:rsidR="008D02DD">
        <w:t xml:space="preserve">arbetsförhållanden när det gäller </w:t>
      </w:r>
      <w:r>
        <w:t>arbetsvillkor och arbetsmiljö</w:t>
      </w:r>
      <w:r w:rsidR="008D02DD">
        <w:t xml:space="preserve">. Det pågår ett </w:t>
      </w:r>
      <w:r w:rsidR="008556D6">
        <w:t>beredningsarbete</w:t>
      </w:r>
      <w:r w:rsidR="008D02DD">
        <w:t xml:space="preserve"> i </w:t>
      </w:r>
      <w:r w:rsidR="007F3C17">
        <w:t>R</w:t>
      </w:r>
      <w:r w:rsidR="008D02DD">
        <w:t xml:space="preserve">egeringskansliet </w:t>
      </w:r>
      <w:r>
        <w:t xml:space="preserve">och det är därför för tidigt för mig att uttala mig </w:t>
      </w:r>
      <w:r w:rsidR="008556D6">
        <w:t xml:space="preserve">på vilket sätt </w:t>
      </w:r>
      <w:r>
        <w:t>förslagen</w:t>
      </w:r>
      <w:r w:rsidR="008556D6">
        <w:t xml:space="preserve"> kommer att hanteras</w:t>
      </w:r>
      <w:r>
        <w:t>.</w:t>
      </w:r>
    </w:p>
    <w:p w14:paraId="75545488" w14:textId="5829DCF7" w:rsidR="00BE6CB6" w:rsidRDefault="00BE6CB6" w:rsidP="002749F7">
      <w:pPr>
        <w:pStyle w:val="Brdtext"/>
      </w:pPr>
      <w:r>
        <w:t>Enligt bestämmelse</w:t>
      </w:r>
      <w:r w:rsidR="00010162">
        <w:t>r</w:t>
      </w:r>
      <w:r>
        <w:t xml:space="preserve"> i socialförsäkringsbalken ska</w:t>
      </w:r>
      <w:r w:rsidR="00010162">
        <w:t xml:space="preserve"> de eller det belopp som assistansersättningen lämnas med </w:t>
      </w:r>
      <w:r w:rsidR="00376C8C">
        <w:t xml:space="preserve">för </w:t>
      </w:r>
      <w:r w:rsidR="00010162">
        <w:t xml:space="preserve">varje år </w:t>
      </w:r>
      <w:r w:rsidR="00B243BF">
        <w:t>bestämmas som schablonbelopp</w:t>
      </w:r>
      <w:r w:rsidR="00376C8C">
        <w:t xml:space="preserve">. Beloppet </w:t>
      </w:r>
      <w:r>
        <w:t xml:space="preserve">beräknas </w:t>
      </w:r>
      <w:r w:rsidR="00010162">
        <w:t xml:space="preserve">med </w:t>
      </w:r>
      <w:r>
        <w:t>ledning av de uppskattade kostnaderna för att få assistans.</w:t>
      </w:r>
    </w:p>
    <w:p w14:paraId="4F06E7ED" w14:textId="44E23DB9" w:rsidR="00BE6CB6" w:rsidRDefault="00150A16" w:rsidP="002749F7">
      <w:pPr>
        <w:pStyle w:val="Brdtext"/>
      </w:pPr>
      <w:r>
        <w:t>I enlighet med bestämmelse</w:t>
      </w:r>
      <w:r w:rsidR="00376C8C">
        <w:t>rna</w:t>
      </w:r>
      <w:r>
        <w:t xml:space="preserve"> inhämtar regeringen </w:t>
      </w:r>
      <w:r w:rsidR="00376C8C">
        <w:t xml:space="preserve">därför </w:t>
      </w:r>
      <w:r w:rsidR="008556D6">
        <w:t xml:space="preserve">underlag för att beräkna </w:t>
      </w:r>
      <w:r>
        <w:t xml:space="preserve">ett </w:t>
      </w:r>
      <w:r w:rsidR="008556D6">
        <w:t>schablonbelopp</w:t>
      </w:r>
      <w:r>
        <w:t xml:space="preserve"> som ska vara på en nivå som ger rimliga förutsättningar att bedriva assistansverksamhet. I budgetpropositionen aviserar regeringen förslag till schablonbelopp för kommande år.</w:t>
      </w:r>
    </w:p>
    <w:p w14:paraId="57076FEF" w14:textId="741465D8" w:rsidR="008D02DD" w:rsidRDefault="008D02DD" w:rsidP="002749F7">
      <w:pPr>
        <w:pStyle w:val="Brdtext"/>
      </w:pPr>
      <w:r>
        <w:lastRenderedPageBreak/>
        <w:t>Jag tycker det är en bra ordning</w:t>
      </w:r>
      <w:r w:rsidR="002A1CA1">
        <w:t>.</w:t>
      </w:r>
      <w:r>
        <w:t xml:space="preserve"> </w:t>
      </w:r>
      <w:r w:rsidR="002A1CA1">
        <w:t>J</w:t>
      </w:r>
      <w:r>
        <w:t xml:space="preserve">ag </w:t>
      </w:r>
      <w:r w:rsidR="008556D6">
        <w:t xml:space="preserve">och regeringen </w:t>
      </w:r>
      <w:r>
        <w:t xml:space="preserve">tänker </w:t>
      </w:r>
      <w:r w:rsidR="002A1CA1">
        <w:t>också</w:t>
      </w:r>
      <w:r w:rsidR="00064162">
        <w:t xml:space="preserve"> fortsatt</w:t>
      </w:r>
      <w:r w:rsidR="002A1CA1">
        <w:t xml:space="preserve"> </w:t>
      </w:r>
      <w:r>
        <w:t xml:space="preserve">agera för att säkerställa att personlig assistans och assistansersättning </w:t>
      </w:r>
      <w:r w:rsidR="002A1CA1">
        <w:t xml:space="preserve">är </w:t>
      </w:r>
      <w:r>
        <w:t>av god kvalitet</w:t>
      </w:r>
      <w:r w:rsidR="008556D6">
        <w:t>.</w:t>
      </w:r>
    </w:p>
    <w:p w14:paraId="543D9475" w14:textId="4DD447F7" w:rsidR="00FE75DD" w:rsidRDefault="00FE75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FB292B23414A72B0B8A3C12A5FC18F"/>
          </w:placeholder>
          <w:dataBinding w:prefixMappings="xmlns:ns0='http://lp/documentinfo/RK' " w:xpath="/ns0:DocumentInfo[1]/ns0:BaseInfo[1]/ns0:HeaderDate[1]" w:storeItemID="{A71286E0-562D-4806-B713-5641AB73AB2E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541B">
            <w:t>5 februari 2020</w:t>
          </w:r>
        </w:sdtContent>
      </w:sdt>
    </w:p>
    <w:p w14:paraId="59753015" w14:textId="77777777" w:rsidR="00FE75DD" w:rsidRDefault="00FE75DD" w:rsidP="004E7A8F">
      <w:pPr>
        <w:pStyle w:val="Brdtextutanavstnd"/>
      </w:pPr>
    </w:p>
    <w:p w14:paraId="7FC27ED3" w14:textId="77777777" w:rsidR="00FE75DD" w:rsidRDefault="00FE75DD" w:rsidP="004E7A8F">
      <w:pPr>
        <w:pStyle w:val="Brdtextutanavstnd"/>
      </w:pPr>
    </w:p>
    <w:p w14:paraId="638865C0" w14:textId="77777777" w:rsidR="00FE75DD" w:rsidRDefault="00FE75DD" w:rsidP="004E7A8F">
      <w:pPr>
        <w:pStyle w:val="Brdtextutanavstnd"/>
      </w:pPr>
    </w:p>
    <w:p w14:paraId="02B475C2" w14:textId="4B047802" w:rsidR="00FE75DD" w:rsidRDefault="00FE75DD" w:rsidP="00422A41">
      <w:pPr>
        <w:pStyle w:val="Brdtext"/>
      </w:pPr>
      <w:r>
        <w:t>Lena Hallengren</w:t>
      </w:r>
    </w:p>
    <w:p w14:paraId="60164261" w14:textId="77777777" w:rsidR="00FE75DD" w:rsidRPr="00DB48AB" w:rsidRDefault="00FE75DD" w:rsidP="00DB48AB">
      <w:pPr>
        <w:pStyle w:val="Brdtext"/>
      </w:pPr>
    </w:p>
    <w:p w14:paraId="50FD7834" w14:textId="77777777" w:rsidR="00FE75DD" w:rsidRDefault="00FE75DD" w:rsidP="00E96532">
      <w:pPr>
        <w:pStyle w:val="Brdtext"/>
      </w:pPr>
    </w:p>
    <w:sectPr w:rsidR="00FE75DD" w:rsidSect="00FE75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99BE6" w14:textId="77777777" w:rsidR="00FE75DD" w:rsidRDefault="00FE75DD" w:rsidP="00A87A54">
      <w:pPr>
        <w:spacing w:after="0" w:line="240" w:lineRule="auto"/>
      </w:pPr>
      <w:r>
        <w:separator/>
      </w:r>
    </w:p>
  </w:endnote>
  <w:endnote w:type="continuationSeparator" w:id="0">
    <w:p w14:paraId="57CF5168" w14:textId="77777777" w:rsidR="00FE75DD" w:rsidRDefault="00FE75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9A9A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E75DD" w:rsidRPr="00347E11" w14:paraId="41E42F6E" w14:textId="77777777" w:rsidTr="006554F3">
      <w:trPr>
        <w:trHeight w:val="227"/>
        <w:jc w:val="right"/>
      </w:trPr>
      <w:tc>
        <w:tcPr>
          <w:tcW w:w="708" w:type="dxa"/>
          <w:vAlign w:val="bottom"/>
        </w:tcPr>
        <w:p w14:paraId="77A2F6D5" w14:textId="77777777" w:rsidR="00FE75DD" w:rsidRPr="00B62610" w:rsidRDefault="00FE75DD" w:rsidP="00FE75D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E75DD" w:rsidRPr="00347E11" w14:paraId="1597B7C4" w14:textId="77777777" w:rsidTr="006554F3">
      <w:trPr>
        <w:trHeight w:val="850"/>
        <w:jc w:val="right"/>
      </w:trPr>
      <w:tc>
        <w:tcPr>
          <w:tcW w:w="708" w:type="dxa"/>
          <w:vAlign w:val="bottom"/>
        </w:tcPr>
        <w:p w14:paraId="69FC7815" w14:textId="77777777" w:rsidR="00FE75DD" w:rsidRPr="00347E11" w:rsidRDefault="00FE75DD" w:rsidP="00FE75DD">
          <w:pPr>
            <w:pStyle w:val="Sidfot"/>
            <w:spacing w:line="276" w:lineRule="auto"/>
            <w:jc w:val="right"/>
          </w:pPr>
        </w:p>
      </w:tc>
    </w:tr>
  </w:tbl>
  <w:p w14:paraId="78719086" w14:textId="77777777" w:rsidR="00FE75DD" w:rsidRPr="005606BC" w:rsidRDefault="00FE75DD" w:rsidP="00FE75DD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A373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963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93419E" w14:textId="77777777" w:rsidTr="00C26068">
      <w:trPr>
        <w:trHeight w:val="227"/>
      </w:trPr>
      <w:tc>
        <w:tcPr>
          <w:tcW w:w="4074" w:type="dxa"/>
        </w:tcPr>
        <w:p w14:paraId="109E06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9F2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8F9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78A6E" w14:textId="77777777" w:rsidR="00FE75DD" w:rsidRDefault="00FE75DD" w:rsidP="00A87A54">
      <w:pPr>
        <w:spacing w:after="0" w:line="240" w:lineRule="auto"/>
      </w:pPr>
      <w:r>
        <w:separator/>
      </w:r>
    </w:p>
  </w:footnote>
  <w:footnote w:type="continuationSeparator" w:id="0">
    <w:p w14:paraId="084C5B81" w14:textId="77777777" w:rsidR="00FE75DD" w:rsidRDefault="00FE75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8321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31B1" w14:textId="77777777" w:rsidR="00FE75DD" w:rsidRDefault="00FE75DD" w:rsidP="00FE75D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75DD" w14:paraId="7BF9D588" w14:textId="77777777" w:rsidTr="00C93EBA">
      <w:trPr>
        <w:trHeight w:val="227"/>
      </w:trPr>
      <w:tc>
        <w:tcPr>
          <w:tcW w:w="5534" w:type="dxa"/>
        </w:tcPr>
        <w:p w14:paraId="35DBF856" w14:textId="77777777" w:rsidR="00FE75DD" w:rsidRPr="007D73AB" w:rsidRDefault="00FE75DD">
          <w:pPr>
            <w:pStyle w:val="Sidhuvud"/>
          </w:pPr>
        </w:p>
      </w:tc>
      <w:tc>
        <w:tcPr>
          <w:tcW w:w="3170" w:type="dxa"/>
          <w:vAlign w:val="bottom"/>
        </w:tcPr>
        <w:p w14:paraId="52D2D7B4" w14:textId="77777777" w:rsidR="00FE75DD" w:rsidRPr="007D73AB" w:rsidRDefault="00FE75DD" w:rsidP="00340DE0">
          <w:pPr>
            <w:pStyle w:val="Sidhuvud"/>
          </w:pPr>
        </w:p>
      </w:tc>
      <w:tc>
        <w:tcPr>
          <w:tcW w:w="1134" w:type="dxa"/>
        </w:tcPr>
        <w:p w14:paraId="7DA9F3C5" w14:textId="77777777" w:rsidR="00FE75DD" w:rsidRDefault="00FE75DD" w:rsidP="005A703A">
          <w:pPr>
            <w:pStyle w:val="Sidhuvud"/>
          </w:pPr>
        </w:p>
      </w:tc>
    </w:tr>
    <w:tr w:rsidR="00FE75DD" w14:paraId="4729B193" w14:textId="77777777" w:rsidTr="00C93EBA">
      <w:trPr>
        <w:trHeight w:val="1928"/>
      </w:trPr>
      <w:tc>
        <w:tcPr>
          <w:tcW w:w="5534" w:type="dxa"/>
        </w:tcPr>
        <w:p w14:paraId="3A81C41C" w14:textId="77777777" w:rsidR="00FE75DD" w:rsidRPr="00340DE0" w:rsidRDefault="00FE75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9B75A0" wp14:editId="50FC68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4D29D6" w14:textId="77777777" w:rsidR="00FE75DD" w:rsidRPr="00710A6C" w:rsidRDefault="00FE75DD" w:rsidP="00EE3C0F">
          <w:pPr>
            <w:pStyle w:val="Sidhuvud"/>
            <w:rPr>
              <w:b/>
            </w:rPr>
          </w:pPr>
        </w:p>
        <w:p w14:paraId="6E4AAB0A" w14:textId="77777777" w:rsidR="00FE75DD" w:rsidRDefault="00FE75DD" w:rsidP="00EE3C0F">
          <w:pPr>
            <w:pStyle w:val="Sidhuvud"/>
          </w:pPr>
        </w:p>
        <w:p w14:paraId="41909698" w14:textId="77777777" w:rsidR="00FE75DD" w:rsidRDefault="00FE75DD" w:rsidP="00EE3C0F">
          <w:pPr>
            <w:pStyle w:val="Sidhuvud"/>
          </w:pPr>
        </w:p>
        <w:p w14:paraId="62EE17B7" w14:textId="77777777" w:rsidR="00FE75DD" w:rsidRDefault="00FE75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4BF4D9791C4BBEA9D7AEB19E387EDE"/>
            </w:placeholder>
            <w:dataBinding w:prefixMappings="xmlns:ns0='http://lp/documentinfo/RK' " w:xpath="/ns0:DocumentInfo[1]/ns0:BaseInfo[1]/ns0:Dnr[1]" w:storeItemID="{A71286E0-562D-4806-B713-5641AB73AB2E}"/>
            <w:text/>
          </w:sdtPr>
          <w:sdtEndPr/>
          <w:sdtContent>
            <w:p w14:paraId="6310A0CB" w14:textId="51F7C305" w:rsidR="00FE75DD" w:rsidRDefault="00FE75DD" w:rsidP="00EE3C0F">
              <w:pPr>
                <w:pStyle w:val="Sidhuvud"/>
              </w:pPr>
              <w:r>
                <w:t>S2020/</w:t>
              </w:r>
              <w:r w:rsidR="00055826">
                <w:t>00442/FST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FF8058E00C4E59BF214C1720B2A96F"/>
            </w:placeholder>
            <w:showingPlcHdr/>
            <w:dataBinding w:prefixMappings="xmlns:ns0='http://lp/documentinfo/RK' " w:xpath="/ns0:DocumentInfo[1]/ns0:BaseInfo[1]/ns0:DocNumber[1]" w:storeItemID="{A71286E0-562D-4806-B713-5641AB73AB2E}"/>
            <w:text/>
          </w:sdtPr>
          <w:sdtEndPr/>
          <w:sdtContent>
            <w:p w14:paraId="0FF5795F" w14:textId="77777777" w:rsidR="00FE75DD" w:rsidRDefault="00FE75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3DDB05" w14:textId="77777777" w:rsidR="00FE75DD" w:rsidRDefault="00FE75DD" w:rsidP="00EE3C0F">
          <w:pPr>
            <w:pStyle w:val="Sidhuvud"/>
          </w:pPr>
        </w:p>
      </w:tc>
      <w:tc>
        <w:tcPr>
          <w:tcW w:w="1134" w:type="dxa"/>
        </w:tcPr>
        <w:p w14:paraId="7B0840C7" w14:textId="77777777" w:rsidR="00FE75DD" w:rsidRDefault="00FE75DD" w:rsidP="0094502D">
          <w:pPr>
            <w:pStyle w:val="Sidhuvud"/>
          </w:pPr>
        </w:p>
        <w:p w14:paraId="06AA1D10" w14:textId="77777777" w:rsidR="00FE75DD" w:rsidRPr="0094502D" w:rsidRDefault="00FE75DD" w:rsidP="00EC71A6">
          <w:pPr>
            <w:pStyle w:val="Sidhuvud"/>
          </w:pPr>
        </w:p>
      </w:tc>
    </w:tr>
    <w:tr w:rsidR="00FE75DD" w14:paraId="1BDED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B5D3B893E04F8B8865FA6CD9B604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8E282D" w14:textId="77777777" w:rsidR="00FE75DD" w:rsidRPr="00FE75DD" w:rsidRDefault="00FE75DD" w:rsidP="00340DE0">
              <w:pPr>
                <w:pStyle w:val="Sidhuvud"/>
                <w:rPr>
                  <w:b/>
                </w:rPr>
              </w:pPr>
              <w:r w:rsidRPr="00FE75DD">
                <w:rPr>
                  <w:b/>
                </w:rPr>
                <w:t>Socialdepartementet</w:t>
              </w:r>
            </w:p>
            <w:p w14:paraId="28103B2B" w14:textId="77777777" w:rsidR="00C51098" w:rsidRDefault="00FE75DD" w:rsidP="00340DE0">
              <w:pPr>
                <w:pStyle w:val="Sidhuvud"/>
              </w:pPr>
              <w:r w:rsidRPr="00FE75DD">
                <w:t>Socialministern</w:t>
              </w:r>
            </w:p>
            <w:p w14:paraId="59A7FCAB" w14:textId="5D9E644B" w:rsidR="00FE75DD" w:rsidRPr="00340DE0" w:rsidRDefault="00FE75D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01013BE372477780D53A095DD84EEC"/>
          </w:placeholder>
          <w:dataBinding w:prefixMappings="xmlns:ns0='http://lp/documentinfo/RK' " w:xpath="/ns0:DocumentInfo[1]/ns0:BaseInfo[1]/ns0:Recipient[1]" w:storeItemID="{A71286E0-562D-4806-B713-5641AB73AB2E}"/>
          <w:text w:multiLine="1"/>
        </w:sdtPr>
        <w:sdtEndPr/>
        <w:sdtContent>
          <w:tc>
            <w:tcPr>
              <w:tcW w:w="3170" w:type="dxa"/>
            </w:tcPr>
            <w:p w14:paraId="1C95206A" w14:textId="77777777" w:rsidR="00FE75DD" w:rsidRDefault="00FE75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093264" w14:textId="77777777" w:rsidR="00FE75DD" w:rsidRDefault="00FE75DD" w:rsidP="003E6020">
          <w:pPr>
            <w:pStyle w:val="Sidhuvud"/>
          </w:pPr>
        </w:p>
      </w:tc>
    </w:tr>
  </w:tbl>
  <w:p w14:paraId="4FBB20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DD"/>
    <w:rsid w:val="00000290"/>
    <w:rsid w:val="00004D5C"/>
    <w:rsid w:val="00005F68"/>
    <w:rsid w:val="00006CA7"/>
    <w:rsid w:val="0001016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826"/>
    <w:rsid w:val="00057FE0"/>
    <w:rsid w:val="000620FD"/>
    <w:rsid w:val="00063DCB"/>
    <w:rsid w:val="00064162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A1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083C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CA1"/>
    <w:rsid w:val="002A6820"/>
    <w:rsid w:val="002B6849"/>
    <w:rsid w:val="002C5B48"/>
    <w:rsid w:val="002D2647"/>
    <w:rsid w:val="002D4298"/>
    <w:rsid w:val="002D4829"/>
    <w:rsid w:val="002E2C89"/>
    <w:rsid w:val="002E3609"/>
    <w:rsid w:val="002E4B1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C8C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EB0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59D4"/>
    <w:rsid w:val="00686843"/>
    <w:rsid w:val="00694C20"/>
    <w:rsid w:val="0069523C"/>
    <w:rsid w:val="006962CA"/>
    <w:rsid w:val="0069697A"/>
    <w:rsid w:val="006A09DA"/>
    <w:rsid w:val="006A1835"/>
    <w:rsid w:val="006A1F73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C17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6D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2D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6FF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3BF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F8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CB6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098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41B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5EC3"/>
    <w:rsid w:val="00D50B3B"/>
    <w:rsid w:val="00D5467F"/>
    <w:rsid w:val="00D55837"/>
    <w:rsid w:val="00D60F51"/>
    <w:rsid w:val="00D6730A"/>
    <w:rsid w:val="00D674A6"/>
    <w:rsid w:val="00D7162D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75D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9F81C"/>
  <w15:docId w15:val="{4B06FD73-7C1E-49F8-9898-538B4CB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E75DD"/>
  </w:style>
  <w:style w:type="paragraph" w:styleId="Rubrik1">
    <w:name w:val="heading 1"/>
    <w:basedOn w:val="Brdtext"/>
    <w:next w:val="Brdtext"/>
    <w:link w:val="Rubrik1Char"/>
    <w:uiPriority w:val="1"/>
    <w:qFormat/>
    <w:rsid w:val="00FE75D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E75D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E75D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E75D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E75D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E75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E75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E75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E75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75D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E75DD"/>
  </w:style>
  <w:style w:type="paragraph" w:styleId="Brdtextmedindrag">
    <w:name w:val="Body Text Indent"/>
    <w:basedOn w:val="Normal"/>
    <w:link w:val="BrdtextmedindragChar"/>
    <w:qFormat/>
    <w:rsid w:val="00FE75D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E75DD"/>
  </w:style>
  <w:style w:type="character" w:customStyle="1" w:styleId="Rubrik1Char">
    <w:name w:val="Rubrik 1 Char"/>
    <w:basedOn w:val="Standardstycketeckensnitt"/>
    <w:link w:val="Rubrik1"/>
    <w:uiPriority w:val="1"/>
    <w:rsid w:val="00FE75D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E75D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E75D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E75D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E75D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E75D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E75D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E75D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E75D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E75D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E75D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E75D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E75DD"/>
  </w:style>
  <w:style w:type="paragraph" w:styleId="Beskrivning">
    <w:name w:val="caption"/>
    <w:basedOn w:val="Bildtext"/>
    <w:next w:val="Normal"/>
    <w:uiPriority w:val="35"/>
    <w:semiHidden/>
    <w:qFormat/>
    <w:rsid w:val="00FE75D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E75D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E75D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E75DD"/>
  </w:style>
  <w:style w:type="paragraph" w:styleId="Sidhuvud">
    <w:name w:val="header"/>
    <w:basedOn w:val="Normal"/>
    <w:link w:val="SidhuvudChar"/>
    <w:uiPriority w:val="99"/>
    <w:rsid w:val="00FE75D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E75D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E75D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E75D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E75DD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E75D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E75D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E75D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E75D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E75D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E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E75D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E75D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E75D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E75D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E75D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E75D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E75D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E75D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E75DD"/>
    <w:pPr>
      <w:numPr>
        <w:numId w:val="34"/>
      </w:numPr>
    </w:pPr>
  </w:style>
  <w:style w:type="numbering" w:customStyle="1" w:styleId="RKPunktlista">
    <w:name w:val="RK Punktlista"/>
    <w:uiPriority w:val="99"/>
    <w:rsid w:val="00FE75D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E75DD"/>
    <w:pPr>
      <w:numPr>
        <w:ilvl w:val="1"/>
      </w:numPr>
    </w:pPr>
  </w:style>
  <w:style w:type="numbering" w:customStyle="1" w:styleId="Strecklistan">
    <w:name w:val="Strecklistan"/>
    <w:uiPriority w:val="99"/>
    <w:rsid w:val="00FE75D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E75D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E75D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E75D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E75D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E75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E75D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E75D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E75D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E75D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E75D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E75DD"/>
  </w:style>
  <w:style w:type="character" w:styleId="AnvndHyperlnk">
    <w:name w:val="FollowedHyperlink"/>
    <w:basedOn w:val="Standardstycketeckensnitt"/>
    <w:uiPriority w:val="99"/>
    <w:semiHidden/>
    <w:unhideWhenUsed/>
    <w:rsid w:val="00FE75D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E75D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E75DD"/>
  </w:style>
  <w:style w:type="paragraph" w:styleId="Avsndaradress-brev">
    <w:name w:val="envelope return"/>
    <w:basedOn w:val="Normal"/>
    <w:uiPriority w:val="99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7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75D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E75D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E75D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E75D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E75DD"/>
  </w:style>
  <w:style w:type="paragraph" w:styleId="Brdtext3">
    <w:name w:val="Body Text 3"/>
    <w:basedOn w:val="Normal"/>
    <w:link w:val="Brdtext3Char"/>
    <w:uiPriority w:val="99"/>
    <w:semiHidden/>
    <w:unhideWhenUsed/>
    <w:rsid w:val="00FE75D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E75D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E75D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E75D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E75D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E75D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E75D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E75D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E75D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E75D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E75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E75D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E75D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E75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E75DD"/>
  </w:style>
  <w:style w:type="character" w:customStyle="1" w:styleId="DatumChar">
    <w:name w:val="Datum Char"/>
    <w:basedOn w:val="Standardstycketeckensnitt"/>
    <w:link w:val="Datum"/>
    <w:uiPriority w:val="99"/>
    <w:semiHidden/>
    <w:rsid w:val="00FE75DD"/>
  </w:style>
  <w:style w:type="character" w:styleId="Diskretbetoning">
    <w:name w:val="Subtle Emphasis"/>
    <w:basedOn w:val="Standardstycketeckensnitt"/>
    <w:uiPriority w:val="19"/>
    <w:semiHidden/>
    <w:qFormat/>
    <w:rsid w:val="00FE75D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E75D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E75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E75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E75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E75D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E75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E75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E75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E75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E75D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E75DD"/>
  </w:style>
  <w:style w:type="paragraph" w:styleId="Figurfrteckning">
    <w:name w:val="table of figures"/>
    <w:basedOn w:val="Normal"/>
    <w:next w:val="Normal"/>
    <w:uiPriority w:val="99"/>
    <w:semiHidden/>
    <w:unhideWhenUsed/>
    <w:rsid w:val="00FE75D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E75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E75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E75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E75D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E75D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E75D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E75D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E75D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E75D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E75D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E75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E75D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E75D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E75D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E75D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E75D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5D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E75D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E75D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E75D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E75D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E75DD"/>
  </w:style>
  <w:style w:type="paragraph" w:styleId="Innehll4">
    <w:name w:val="toc 4"/>
    <w:basedOn w:val="Normal"/>
    <w:next w:val="Normal"/>
    <w:autoRedefine/>
    <w:uiPriority w:val="39"/>
    <w:semiHidden/>
    <w:unhideWhenUsed/>
    <w:rsid w:val="00FE75D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E75D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E75D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E75D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E75D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E75D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E75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75D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75D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75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75D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E75D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E75D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E75D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E75D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E75D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E75D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E75D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E75D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E75D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E75D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E75D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E75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E75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E75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E75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E75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E75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E75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E75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E75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E75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E75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E75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E75DD"/>
  </w:style>
  <w:style w:type="table" w:styleId="Ljuslista">
    <w:name w:val="Light List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E75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E75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E75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E75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E75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E75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E75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E75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E75D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E75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E75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E75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E75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E75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E75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E75D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E75D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E75D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E75D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E75D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E75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E75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E75D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E75D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E75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E75D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E75D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E75D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75D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75D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75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75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E75D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E7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E75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E75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E75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E75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E75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E75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E75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E75D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E75D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E75D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E75D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E75D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E75D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E75D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E75DD"/>
  </w:style>
  <w:style w:type="character" w:styleId="Slutnotsreferens">
    <w:name w:val="endnote reference"/>
    <w:basedOn w:val="Standardstycketeckensnitt"/>
    <w:uiPriority w:val="99"/>
    <w:semiHidden/>
    <w:unhideWhenUsed/>
    <w:rsid w:val="00FE75D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E75D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E75D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E75D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E75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E75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E75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E75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E75D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E75D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E75D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E75D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E75D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E75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E75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E75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E75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E75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E75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E75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E75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E75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E75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E75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E75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E75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E75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E75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E75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E75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E75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E75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E75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E75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E75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E75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E75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E75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E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E75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E75D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E75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E75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E75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4BF4D9791C4BBEA9D7AEB19E387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77F45-179D-4E36-ABB6-DE6CE8BDD35B}"/>
      </w:docPartPr>
      <w:docPartBody>
        <w:p w:rsidR="00857B3B" w:rsidRDefault="008069DE" w:rsidP="008069DE">
          <w:pPr>
            <w:pStyle w:val="B24BF4D9791C4BBEA9D7AEB19E387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FF8058E00C4E59BF214C1720B2A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BA77A-3D1E-46FE-B96A-C05DC28880AB}"/>
      </w:docPartPr>
      <w:docPartBody>
        <w:p w:rsidR="00857B3B" w:rsidRDefault="008069DE" w:rsidP="008069DE">
          <w:pPr>
            <w:pStyle w:val="0BFF8058E00C4E59BF214C1720B2A9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5D3B893E04F8B8865FA6CD9B60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BE4DF-1AE7-4122-A8A7-3451C6E4428A}"/>
      </w:docPartPr>
      <w:docPartBody>
        <w:p w:rsidR="00857B3B" w:rsidRDefault="008069DE" w:rsidP="008069DE">
          <w:pPr>
            <w:pStyle w:val="F5B5D3B893E04F8B8865FA6CD9B604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01013BE372477780D53A095DD84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D9780-D583-452A-8A26-88DF78C3E24E}"/>
      </w:docPartPr>
      <w:docPartBody>
        <w:p w:rsidR="00857B3B" w:rsidRDefault="008069DE" w:rsidP="008069DE">
          <w:pPr>
            <w:pStyle w:val="6E01013BE372477780D53A095DD84E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B292B23414A72B0B8A3C12A5FC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5B144-E753-48CC-93F8-93F1D3E45B54}"/>
      </w:docPartPr>
      <w:docPartBody>
        <w:p w:rsidR="00857B3B" w:rsidRDefault="008069DE" w:rsidP="008069DE">
          <w:pPr>
            <w:pStyle w:val="4AFB292B23414A72B0B8A3C12A5FC1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DE"/>
    <w:rsid w:val="008069DE"/>
    <w:rsid w:val="008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F66C0837C64BB88AF39B7CFF5E109C">
    <w:name w:val="5AF66C0837C64BB88AF39B7CFF5E109C"/>
    <w:rsid w:val="008069DE"/>
  </w:style>
  <w:style w:type="character" w:styleId="Platshllartext">
    <w:name w:val="Placeholder Text"/>
    <w:basedOn w:val="Standardstycketeckensnitt"/>
    <w:uiPriority w:val="99"/>
    <w:semiHidden/>
    <w:rsid w:val="008069DE"/>
    <w:rPr>
      <w:noProof w:val="0"/>
      <w:color w:val="808080"/>
    </w:rPr>
  </w:style>
  <w:style w:type="paragraph" w:customStyle="1" w:styleId="CA25E37BEBA2418D8A6B60B34F8CED9D">
    <w:name w:val="CA25E37BEBA2418D8A6B60B34F8CED9D"/>
    <w:rsid w:val="008069DE"/>
  </w:style>
  <w:style w:type="paragraph" w:customStyle="1" w:styleId="E7FA9E113DF2483093BF4D99A22E74D5">
    <w:name w:val="E7FA9E113DF2483093BF4D99A22E74D5"/>
    <w:rsid w:val="008069DE"/>
  </w:style>
  <w:style w:type="paragraph" w:customStyle="1" w:styleId="FECE3F49CC2043B6BDE0C82C113F1CCB">
    <w:name w:val="FECE3F49CC2043B6BDE0C82C113F1CCB"/>
    <w:rsid w:val="008069DE"/>
  </w:style>
  <w:style w:type="paragraph" w:customStyle="1" w:styleId="B24BF4D9791C4BBEA9D7AEB19E387EDE">
    <w:name w:val="B24BF4D9791C4BBEA9D7AEB19E387EDE"/>
    <w:rsid w:val="008069DE"/>
  </w:style>
  <w:style w:type="paragraph" w:customStyle="1" w:styleId="0BFF8058E00C4E59BF214C1720B2A96F">
    <w:name w:val="0BFF8058E00C4E59BF214C1720B2A96F"/>
    <w:rsid w:val="008069DE"/>
  </w:style>
  <w:style w:type="paragraph" w:customStyle="1" w:styleId="2BF2F0BEA6184810AA9F65711E9B276F">
    <w:name w:val="2BF2F0BEA6184810AA9F65711E9B276F"/>
    <w:rsid w:val="008069DE"/>
  </w:style>
  <w:style w:type="paragraph" w:customStyle="1" w:styleId="3BF581CE47B343759703111BE32E1704">
    <w:name w:val="3BF581CE47B343759703111BE32E1704"/>
    <w:rsid w:val="008069DE"/>
  </w:style>
  <w:style w:type="paragraph" w:customStyle="1" w:styleId="AD25277AE8314EE6890B9865C89ED228">
    <w:name w:val="AD25277AE8314EE6890B9865C89ED228"/>
    <w:rsid w:val="008069DE"/>
  </w:style>
  <w:style w:type="paragraph" w:customStyle="1" w:styleId="F5B5D3B893E04F8B8865FA6CD9B6046E">
    <w:name w:val="F5B5D3B893E04F8B8865FA6CD9B6046E"/>
    <w:rsid w:val="008069DE"/>
  </w:style>
  <w:style w:type="paragraph" w:customStyle="1" w:styleId="6E01013BE372477780D53A095DD84EEC">
    <w:name w:val="6E01013BE372477780D53A095DD84EEC"/>
    <w:rsid w:val="008069DE"/>
  </w:style>
  <w:style w:type="paragraph" w:customStyle="1" w:styleId="0D78AE315CD546AD9825B83E2DC39485">
    <w:name w:val="0D78AE315CD546AD9825B83E2DC39485"/>
    <w:rsid w:val="008069DE"/>
  </w:style>
  <w:style w:type="paragraph" w:customStyle="1" w:styleId="62CF4A64B0EF4BA18735F0C7D2FC590B">
    <w:name w:val="62CF4A64B0EF4BA18735F0C7D2FC590B"/>
    <w:rsid w:val="008069DE"/>
  </w:style>
  <w:style w:type="paragraph" w:customStyle="1" w:styleId="985E848B41D0428B96D367730F5FA9D1">
    <w:name w:val="985E848B41D0428B96D367730F5FA9D1"/>
    <w:rsid w:val="008069DE"/>
  </w:style>
  <w:style w:type="paragraph" w:customStyle="1" w:styleId="8F1EC97102D245A687204943EFA8FE6A">
    <w:name w:val="8F1EC97102D245A687204943EFA8FE6A"/>
    <w:rsid w:val="008069DE"/>
  </w:style>
  <w:style w:type="paragraph" w:customStyle="1" w:styleId="BDD45F4AF2FB427D8CE0FCAF3A681924">
    <w:name w:val="BDD45F4AF2FB427D8CE0FCAF3A681924"/>
    <w:rsid w:val="008069DE"/>
  </w:style>
  <w:style w:type="paragraph" w:customStyle="1" w:styleId="4AFB292B23414A72B0B8A3C12A5FC18F">
    <w:name w:val="4AFB292B23414A72B0B8A3C12A5FC18F"/>
    <w:rsid w:val="008069DE"/>
  </w:style>
  <w:style w:type="paragraph" w:customStyle="1" w:styleId="B805EF508DF3467ABEA43DA5EA1F510F">
    <w:name w:val="B805EF508DF3467ABEA43DA5EA1F510F"/>
    <w:rsid w:val="00806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S2020/00442/FST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996a7803-408c-4ca2-a82b-b74b2d6604d7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S2020/00442/FST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CF3B-2D26-464D-B80E-9F375FE60A50}"/>
</file>

<file path=customXml/itemProps2.xml><?xml version="1.0" encoding="utf-8"?>
<ds:datastoreItem xmlns:ds="http://schemas.openxmlformats.org/officeDocument/2006/customXml" ds:itemID="{A71286E0-562D-4806-B713-5641AB73AB2E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2A6094C3-23D1-4431-92AD-BDCED3ACE1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866ED1-6C90-4EC9-83BE-B4954B61247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71286E0-562D-4806-B713-5641AB73AB2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6ECF265-0909-464D-A04D-06EE78B569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836 schablonersättningen.docx</dc:title>
  <dc:subject/>
  <dc:creator>Carina Cronsioe</dc:creator>
  <cp:keywords/>
  <dc:description/>
  <cp:lastModifiedBy>Carina Cronsioe</cp:lastModifiedBy>
  <cp:revision>2</cp:revision>
  <cp:lastPrinted>2020-01-30T13:42:00Z</cp:lastPrinted>
  <dcterms:created xsi:type="dcterms:W3CDTF">2020-02-03T10:53:00Z</dcterms:created>
  <dcterms:modified xsi:type="dcterms:W3CDTF">2020-02-03T10:53:00Z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S2020/00442/FST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417c0458-a86f-45c4-abbb-02a77fb1888b</vt:lpwstr>
  </property>
</Properties>
</file>