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B6833" w14:textId="6617A4C1" w:rsidR="00C43614" w:rsidRDefault="00C43614" w:rsidP="00DA0661">
      <w:pPr>
        <w:pStyle w:val="Rubrik"/>
      </w:pPr>
      <w:bookmarkStart w:id="0" w:name="Start"/>
      <w:bookmarkEnd w:id="0"/>
      <w:r>
        <w:t>Svar på fråga 2020/21:</w:t>
      </w:r>
      <w:r w:rsidRPr="00C43614">
        <w:t>1850</w:t>
      </w:r>
      <w:r>
        <w:t xml:space="preserve"> av Larry Söder (KD)</w:t>
      </w:r>
      <w:r>
        <w:br/>
        <w:t>Ökat byggande av småhus</w:t>
      </w:r>
    </w:p>
    <w:p w14:paraId="7C2B33F4" w14:textId="77777777" w:rsidR="0007720B" w:rsidRDefault="0007720B" w:rsidP="0007720B">
      <w:pPr>
        <w:pStyle w:val="Brdtext"/>
      </w:pPr>
      <w:r>
        <w:t xml:space="preserve">Larry Söder har frågat mig vilka åtgärder jag och regeringen planerar att vidta för att underlätta för byggandet av småhus. </w:t>
      </w:r>
    </w:p>
    <w:p w14:paraId="20752123" w14:textId="77777777" w:rsidR="0007720B" w:rsidRDefault="0007720B" w:rsidP="0007720B">
      <w:pPr>
        <w:pStyle w:val="Brdtext"/>
      </w:pPr>
      <w:r>
        <w:t xml:space="preserve">Det är primärt kommunerna som bestämmer vilken mark som får bebyggas och hur bebyggelsen kan utformas. Därmed är det även kommunen som bestämmer om ett visst område får bebyggas med flerbostadshus eller med småhus. </w:t>
      </w:r>
    </w:p>
    <w:p w14:paraId="4884FB2E" w14:textId="7222EB37" w:rsidR="0007720B" w:rsidRDefault="0007720B" w:rsidP="0007720B">
      <w:pPr>
        <w:pStyle w:val="Brdtext"/>
      </w:pPr>
      <w:r>
        <w:t>Som min företrädare på bostadsministerposten framhöll i en interpellations</w:t>
      </w:r>
      <w:r>
        <w:softHyphen/>
        <w:t>debatt med Larry Söder 2019 kan även jag konstatera att förutsättningarna för att bygga småhus skiljer sig över landet. I många kommuner är det</w:t>
      </w:r>
      <w:r w:rsidR="00D1272F">
        <w:t xml:space="preserve"> varken </w:t>
      </w:r>
      <w:r>
        <w:t xml:space="preserve">markpriserna eller bristen på byggrätter som är orsaken till att det inte byggs småhus. När priset för att köpa ett befintligt hus är väsentligt lägre än kostnaden för att bygga nytt, är det många som avstår från att bygga. </w:t>
      </w:r>
    </w:p>
    <w:p w14:paraId="30A4E7C8" w14:textId="77777777" w:rsidR="0007720B" w:rsidRDefault="0007720B" w:rsidP="0007720B">
      <w:pPr>
        <w:pStyle w:val="Brdtext"/>
      </w:pPr>
      <w:r>
        <w:t>Att småhusbyggandets andel av bostadsproduktionen ligger relativt lågt beror bland annat på att exploaterings</w:t>
      </w:r>
      <w:r>
        <w:softHyphen/>
        <w:t>graden generellt sett är lägre för småhus än för flerbostadshus. Enligt Boverket är kommunerna ofta mindre benägna att prioritera planläggning för småhusändamål, delvis till följd av att tillgången på mark i centrala lägen är begränsad. Som frågeställaren är inne på ger planering för flerbostadshus även ofta bättre avkast</w:t>
      </w:r>
      <w:r>
        <w:softHyphen/>
        <w:t>ning än om området skulle användas för småhus</w:t>
      </w:r>
      <w:r>
        <w:softHyphen/>
        <w:t xml:space="preserve">byggande för kommunerna. </w:t>
      </w:r>
    </w:p>
    <w:p w14:paraId="415CB5DA" w14:textId="50421986" w:rsidR="0007720B" w:rsidRDefault="0007720B" w:rsidP="0007720B">
      <w:pPr>
        <w:pStyle w:val="Brdtext"/>
      </w:pPr>
      <w:r>
        <w:t>Regeringen arbetar på flera fronter för att skapa bättre förutsättningar för</w:t>
      </w:r>
      <w:r w:rsidR="008B5E1D">
        <w:t xml:space="preserve"> ett blandat</w:t>
      </w:r>
      <w:r>
        <w:t xml:space="preserve"> bostadsbyggande, varav flera planerade åtgärder även bör leda till bättre förutsättningar för att bygga småhus. Regeringen har bland annat </w:t>
      </w:r>
      <w:r>
        <w:lastRenderedPageBreak/>
        <w:t xml:space="preserve">aviserat en proposition om privat initiativrätt under våren 2021 som syftar till att </w:t>
      </w:r>
      <w:r w:rsidRPr="002C0DEE">
        <w:t xml:space="preserve">möjliggöra snabbare </w:t>
      </w:r>
      <w:r>
        <w:t>detalj</w:t>
      </w:r>
      <w:r w:rsidRPr="002C0DEE">
        <w:t>plan</w:t>
      </w:r>
      <w:r>
        <w:t>e</w:t>
      </w:r>
      <w:r w:rsidRPr="002C0DEE">
        <w:t>processer.</w:t>
      </w:r>
      <w:r>
        <w:t xml:space="preserve"> </w:t>
      </w:r>
    </w:p>
    <w:p w14:paraId="1CB95001" w14:textId="39202055" w:rsidR="0007720B" w:rsidRDefault="0007720B" w:rsidP="0007720B">
      <w:pPr>
        <w:pStyle w:val="Brdtext"/>
      </w:pPr>
      <w:r>
        <w:t xml:space="preserve">Regeringen har även uppdragit åt flera myndigheter att göra en översyn av sina anspråk på områden av riksintressen som syftar till en kraftig minskning av såväl antalet anspråk på områden av riksintresse som dessa områdens samlade areella utbredning, vilket på sikt skulle kunna påverka mängden byggbar mark. </w:t>
      </w:r>
    </w:p>
    <w:p w14:paraId="0C3EE7BF" w14:textId="77777777" w:rsidR="0007720B" w:rsidRDefault="0007720B" w:rsidP="0007720B">
      <w:pPr>
        <w:pStyle w:val="Brdtext"/>
      </w:pPr>
      <w:r>
        <w:t>Jag vill avslutningsvis framhålla att kommunerna har bäst förutsättningar att utforma våra städer på ett sätt som är långsiktigt hållbart. Kommunerna har en nyckelroll i att bedöma hur marken bäst bör användas och bebygga.</w:t>
      </w:r>
      <w:r w:rsidRPr="00D9596E">
        <w:t xml:space="preserve"> </w:t>
      </w:r>
      <w:r>
        <w:t>Likafullt anser jag att det är angeläget att kommunerna skapar förutsättningar för att konsumenternas efterfrågan på bostäder ska kunna möta ett utbud som svarar mot behoven, i linje med det mål för bostads</w:t>
      </w:r>
      <w:r>
        <w:softHyphen/>
        <w:t>marknaden som riksdagen har fastställt.</w:t>
      </w:r>
    </w:p>
    <w:p w14:paraId="1DA21376" w14:textId="6FABA96E" w:rsidR="00C43614" w:rsidRDefault="00C43614" w:rsidP="006A12F1">
      <w:pPr>
        <w:pStyle w:val="Brdtext"/>
      </w:pPr>
      <w:r>
        <w:t xml:space="preserve">Stockholm den </w:t>
      </w:r>
      <w:sdt>
        <w:sdtPr>
          <w:id w:val="-1225218591"/>
          <w:placeholder>
            <w:docPart w:val="74D936DAE83E4C998E6625BE3617BE49"/>
          </w:placeholder>
          <w:dataBinding w:prefixMappings="xmlns:ns0='http://lp/documentinfo/RK' " w:xpath="/ns0:DocumentInfo[1]/ns0:BaseInfo[1]/ns0:HeaderDate[1]" w:storeItemID="{F5A4C6DF-E0BF-47E6-9405-1BCD5D9D761E}"/>
          <w:date w:fullDate="2021-02-24T00:00:00Z">
            <w:dateFormat w:val="d MMMM yyyy"/>
            <w:lid w:val="sv-SE"/>
            <w:storeMappedDataAs w:val="dateTime"/>
            <w:calendar w:val="gregorian"/>
          </w:date>
        </w:sdtPr>
        <w:sdtEndPr/>
        <w:sdtContent>
          <w:r w:rsidR="0000022D">
            <w:t>24 februari 2021</w:t>
          </w:r>
        </w:sdtContent>
      </w:sdt>
    </w:p>
    <w:p w14:paraId="6DD14DC3" w14:textId="77777777" w:rsidR="00C43614" w:rsidRDefault="00C43614" w:rsidP="004E7A8F">
      <w:pPr>
        <w:pStyle w:val="Brdtextutanavstnd"/>
      </w:pPr>
    </w:p>
    <w:p w14:paraId="11A11F03" w14:textId="77777777" w:rsidR="00C43614" w:rsidRDefault="00C43614" w:rsidP="004E7A8F">
      <w:pPr>
        <w:pStyle w:val="Brdtextutanavstnd"/>
      </w:pPr>
    </w:p>
    <w:p w14:paraId="6D2F8297" w14:textId="5E1EF74A" w:rsidR="00C43614" w:rsidRDefault="00C43614" w:rsidP="004E7A8F">
      <w:pPr>
        <w:pStyle w:val="Brdtextutanavstnd"/>
      </w:pPr>
      <w:r>
        <w:t>Märta Stenevi</w:t>
      </w:r>
    </w:p>
    <w:p w14:paraId="3D092E04" w14:textId="419A5B3D" w:rsidR="00C43614" w:rsidRPr="00DB48AB" w:rsidRDefault="00C43614" w:rsidP="00DB48AB">
      <w:pPr>
        <w:pStyle w:val="Brdtext"/>
      </w:pPr>
    </w:p>
    <w:p w14:paraId="10571997" w14:textId="5C1D7BB6" w:rsidR="00C43614" w:rsidRDefault="00C43614" w:rsidP="00E96532">
      <w:pPr>
        <w:pStyle w:val="Brdtext"/>
      </w:pPr>
    </w:p>
    <w:sectPr w:rsidR="00C43614" w:rsidSect="00C43614">
      <w:footerReference w:type="default" r:id="rId14"/>
      <w:headerReference w:type="first" r:id="rId15"/>
      <w:footerReference w:type="first" r:id="rId16"/>
      <w:pgSz w:w="11907" w:h="16839"/>
      <w:pgMar w:top="2041" w:right="1985" w:bottom="2098" w:left="2466" w:header="34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7879B" w14:textId="77777777" w:rsidR="00C43614" w:rsidRDefault="00C43614" w:rsidP="00C43614">
      <w:pPr>
        <w:spacing w:after="0" w:line="240" w:lineRule="auto"/>
      </w:pPr>
      <w:r>
        <w:separator/>
      </w:r>
    </w:p>
  </w:endnote>
  <w:endnote w:type="continuationSeparator" w:id="0">
    <w:p w14:paraId="75E52099" w14:textId="77777777" w:rsidR="00C43614" w:rsidRDefault="00C43614" w:rsidP="00C43614">
      <w:pPr>
        <w:spacing w:after="0" w:line="240" w:lineRule="auto"/>
      </w:pPr>
      <w:r>
        <w:continuationSeparator/>
      </w:r>
    </w:p>
  </w:endnote>
  <w:endnote w:type="continuationNotice" w:id="1">
    <w:p w14:paraId="40893290" w14:textId="77777777" w:rsidR="00EF0897" w:rsidRDefault="00EF0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C43614" w:rsidRPr="00347E11" w14:paraId="6C3C7F85" w14:textId="77777777" w:rsidTr="005B02A7">
      <w:trPr>
        <w:trHeight w:val="227"/>
        <w:jc w:val="right"/>
      </w:trPr>
      <w:tc>
        <w:tcPr>
          <w:tcW w:w="708" w:type="dxa"/>
          <w:vAlign w:val="bottom"/>
        </w:tcPr>
        <w:p w14:paraId="470A2BBB" w14:textId="77777777" w:rsidR="00C43614" w:rsidRPr="00B62610" w:rsidRDefault="00C43614" w:rsidP="00C43614">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rPr>
            <w:t>1</w:t>
          </w:r>
          <w:r>
            <w:rPr>
              <w:rStyle w:val="Sidnummer"/>
            </w:rPr>
            <w:fldChar w:fldCharType="end"/>
          </w:r>
          <w:r>
            <w:rPr>
              <w:rStyle w:val="Sidnummer"/>
            </w:rPr>
            <w:t>)</w:t>
          </w:r>
        </w:p>
      </w:tc>
    </w:tr>
    <w:tr w:rsidR="00C43614" w:rsidRPr="00347E11" w14:paraId="3D66673E" w14:textId="77777777" w:rsidTr="005B02A7">
      <w:trPr>
        <w:trHeight w:val="850"/>
        <w:jc w:val="right"/>
      </w:trPr>
      <w:tc>
        <w:tcPr>
          <w:tcW w:w="708" w:type="dxa"/>
          <w:vAlign w:val="bottom"/>
        </w:tcPr>
        <w:p w14:paraId="67F5024E" w14:textId="77777777" w:rsidR="00C43614" w:rsidRPr="00347E11" w:rsidRDefault="00C43614" w:rsidP="00C43614">
          <w:pPr>
            <w:pStyle w:val="Sidfot"/>
            <w:spacing w:line="276" w:lineRule="auto"/>
            <w:jc w:val="right"/>
          </w:pPr>
        </w:p>
      </w:tc>
    </w:tr>
  </w:tbl>
  <w:p w14:paraId="1C93877F" w14:textId="77777777" w:rsidR="00C43614" w:rsidRPr="005606BC" w:rsidRDefault="00C43614" w:rsidP="00C43614">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3D27F62" w14:textId="77777777" w:rsidTr="001F4302">
      <w:trPr>
        <w:trHeight w:val="510"/>
      </w:trPr>
      <w:tc>
        <w:tcPr>
          <w:tcW w:w="8525" w:type="dxa"/>
          <w:gridSpan w:val="2"/>
          <w:vAlign w:val="bottom"/>
        </w:tcPr>
        <w:p w14:paraId="139AC70A" w14:textId="77777777" w:rsidR="00347E11" w:rsidRPr="00347E11" w:rsidRDefault="00E16F0C" w:rsidP="00347E11">
          <w:pPr>
            <w:pStyle w:val="Sidfot"/>
            <w:rPr>
              <w:sz w:val="8"/>
            </w:rPr>
          </w:pPr>
        </w:p>
      </w:tc>
    </w:tr>
    <w:tr w:rsidR="00093408" w:rsidRPr="00EE3C0F" w14:paraId="44F4E598" w14:textId="77777777" w:rsidTr="00C26068">
      <w:trPr>
        <w:trHeight w:val="227"/>
      </w:trPr>
      <w:tc>
        <w:tcPr>
          <w:tcW w:w="4074" w:type="dxa"/>
        </w:tcPr>
        <w:p w14:paraId="2D6DA7A6" w14:textId="77777777" w:rsidR="00347E11" w:rsidRPr="00F53AEA" w:rsidRDefault="00E16F0C" w:rsidP="00C26068">
          <w:pPr>
            <w:pStyle w:val="Sidfot"/>
            <w:spacing w:line="276" w:lineRule="auto"/>
          </w:pPr>
        </w:p>
      </w:tc>
      <w:tc>
        <w:tcPr>
          <w:tcW w:w="4451" w:type="dxa"/>
        </w:tcPr>
        <w:p w14:paraId="62C544FF" w14:textId="77777777" w:rsidR="00093408" w:rsidRPr="00F53AEA" w:rsidRDefault="00E16F0C" w:rsidP="00F53AEA">
          <w:pPr>
            <w:pStyle w:val="Sidfot"/>
            <w:spacing w:line="276" w:lineRule="auto"/>
          </w:pPr>
        </w:p>
      </w:tc>
    </w:tr>
  </w:tbl>
  <w:p w14:paraId="0218D4D6" w14:textId="77777777" w:rsidR="00093408" w:rsidRPr="00EE3C0F" w:rsidRDefault="00E16F0C">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E2E8D" w14:textId="77777777" w:rsidR="00C43614" w:rsidRDefault="00C43614" w:rsidP="00C43614">
      <w:pPr>
        <w:spacing w:after="0" w:line="240" w:lineRule="auto"/>
      </w:pPr>
      <w:r>
        <w:separator/>
      </w:r>
    </w:p>
  </w:footnote>
  <w:footnote w:type="continuationSeparator" w:id="0">
    <w:p w14:paraId="10006038" w14:textId="77777777" w:rsidR="00C43614" w:rsidRDefault="00C43614" w:rsidP="00C43614">
      <w:pPr>
        <w:spacing w:after="0" w:line="240" w:lineRule="auto"/>
      </w:pPr>
      <w:r>
        <w:continuationSeparator/>
      </w:r>
    </w:p>
  </w:footnote>
  <w:footnote w:type="continuationNotice" w:id="1">
    <w:p w14:paraId="5A6394C8" w14:textId="77777777" w:rsidR="00EF0897" w:rsidRDefault="00EF08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43614" w14:paraId="2FB5F9AD" w14:textId="77777777" w:rsidTr="00C93EBA">
      <w:trPr>
        <w:trHeight w:val="227"/>
      </w:trPr>
      <w:tc>
        <w:tcPr>
          <w:tcW w:w="5534" w:type="dxa"/>
        </w:tcPr>
        <w:p w14:paraId="6AFE9AB0" w14:textId="77777777" w:rsidR="00C43614" w:rsidRPr="007D73AB" w:rsidRDefault="00C43614">
          <w:pPr>
            <w:pStyle w:val="Sidhuvud"/>
          </w:pPr>
        </w:p>
      </w:tc>
      <w:tc>
        <w:tcPr>
          <w:tcW w:w="3170" w:type="dxa"/>
          <w:vAlign w:val="bottom"/>
        </w:tcPr>
        <w:p w14:paraId="44814960" w14:textId="0FDB5A23" w:rsidR="00C43614" w:rsidRPr="007D73AB" w:rsidRDefault="00C43614" w:rsidP="00340DE0">
          <w:pPr>
            <w:pStyle w:val="Sidhuvud"/>
          </w:pPr>
        </w:p>
      </w:tc>
      <w:tc>
        <w:tcPr>
          <w:tcW w:w="1134" w:type="dxa"/>
        </w:tcPr>
        <w:p w14:paraId="2EE8B008" w14:textId="77777777" w:rsidR="00C43614" w:rsidRDefault="00C43614" w:rsidP="005A703A">
          <w:pPr>
            <w:pStyle w:val="Sidhuvud"/>
          </w:pPr>
        </w:p>
      </w:tc>
    </w:tr>
    <w:tr w:rsidR="00C43614" w14:paraId="015CA228" w14:textId="77777777" w:rsidTr="00C93EBA">
      <w:trPr>
        <w:trHeight w:val="1928"/>
      </w:trPr>
      <w:tc>
        <w:tcPr>
          <w:tcW w:w="5534" w:type="dxa"/>
        </w:tcPr>
        <w:p w14:paraId="7338225C" w14:textId="291017DE" w:rsidR="00C43614" w:rsidRPr="00340DE0" w:rsidRDefault="00C43614" w:rsidP="00340DE0">
          <w:pPr>
            <w:pStyle w:val="Sidhuvud"/>
          </w:pPr>
          <w:r>
            <w:rPr>
              <w:noProof/>
            </w:rPr>
            <w:drawing>
              <wp:inline distT="0" distB="0" distL="0" distR="0" wp14:anchorId="69707AE9" wp14:editId="00FA36E6">
                <wp:extent cx="1748028" cy="505968"/>
                <wp:effectExtent l="0" t="0" r="5080" b="8890"/>
                <wp:docPr id="2" name="Bildobjekt 2"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4B8B0C52" w14:textId="149B2D70" w:rsidR="00C43614" w:rsidRPr="00710A6C" w:rsidRDefault="00C43614" w:rsidP="00EE3C0F">
          <w:pPr>
            <w:pStyle w:val="Sidhuvud"/>
            <w:rPr>
              <w:b/>
            </w:rPr>
          </w:pPr>
        </w:p>
        <w:p w14:paraId="30648B05" w14:textId="6D1DB100" w:rsidR="00C43614" w:rsidRDefault="00C43614" w:rsidP="00EE3C0F">
          <w:pPr>
            <w:pStyle w:val="Sidhuvud"/>
          </w:pPr>
        </w:p>
        <w:p w14:paraId="1C360181" w14:textId="271C475C" w:rsidR="00C43614" w:rsidRDefault="00C43614" w:rsidP="00EE3C0F">
          <w:pPr>
            <w:pStyle w:val="Sidhuvud"/>
          </w:pPr>
        </w:p>
        <w:p w14:paraId="5EE47EAA" w14:textId="77777777" w:rsidR="00C43614" w:rsidRDefault="00C43614" w:rsidP="00EE3C0F">
          <w:pPr>
            <w:pStyle w:val="Sidhuvud"/>
          </w:pPr>
        </w:p>
        <w:sdt>
          <w:sdtPr>
            <w:alias w:val="Dnr"/>
            <w:tag w:val="ccRKShow_Dnr"/>
            <w:id w:val="-829283628"/>
            <w:placeholder>
              <w:docPart w:val="18DD89F102F64748839A49A27761E2D3"/>
            </w:placeholder>
            <w:dataBinding w:prefixMappings="xmlns:ns0='http://lp/documentinfo/RK' " w:xpath="/ns0:DocumentInfo[1]/ns0:BaseInfo[1]/ns0:Dnr[1]" w:storeItemID="{F5A4C6DF-E0BF-47E6-9405-1BCD5D9D761E}"/>
            <w:text/>
          </w:sdtPr>
          <w:sdtEndPr/>
          <w:sdtContent>
            <w:p w14:paraId="7EDC2090" w14:textId="6F377579" w:rsidR="00C43614" w:rsidRDefault="00C43614" w:rsidP="00EE3C0F">
              <w:pPr>
                <w:pStyle w:val="Sidhuvud"/>
              </w:pPr>
              <w:r>
                <w:t>Fi2021/</w:t>
              </w:r>
              <w:r w:rsidR="001A7F85">
                <w:t>00754</w:t>
              </w:r>
            </w:p>
          </w:sdtContent>
        </w:sdt>
        <w:sdt>
          <w:sdtPr>
            <w:alias w:val="DocNumber"/>
            <w:tag w:val="DocNumber"/>
            <w:id w:val="1726028884"/>
            <w:placeholder>
              <w:docPart w:val="7D3BA2177436401AA3693C6481ED4A51"/>
            </w:placeholder>
            <w:showingPlcHdr/>
            <w:dataBinding w:prefixMappings="xmlns:ns0='http://lp/documentinfo/RK' " w:xpath="/ns0:DocumentInfo[1]/ns0:BaseInfo[1]/ns0:DocNumber[1]" w:storeItemID="{F5A4C6DF-E0BF-47E6-9405-1BCD5D9D761E}"/>
            <w:text/>
          </w:sdtPr>
          <w:sdtEndPr/>
          <w:sdtContent>
            <w:p w14:paraId="5DDA283A" w14:textId="77777777" w:rsidR="00C43614" w:rsidRDefault="00C43614" w:rsidP="00EE3C0F">
              <w:pPr>
                <w:pStyle w:val="Sidhuvud"/>
              </w:pPr>
              <w:r>
                <w:rPr>
                  <w:rStyle w:val="Platshllartext"/>
                </w:rPr>
                <w:t xml:space="preserve"> </w:t>
              </w:r>
            </w:p>
          </w:sdtContent>
        </w:sdt>
        <w:p w14:paraId="154612EA" w14:textId="77777777" w:rsidR="00C43614" w:rsidRDefault="00C43614" w:rsidP="00EE3C0F">
          <w:pPr>
            <w:pStyle w:val="Sidhuvud"/>
          </w:pPr>
        </w:p>
      </w:tc>
      <w:tc>
        <w:tcPr>
          <w:tcW w:w="1134" w:type="dxa"/>
        </w:tcPr>
        <w:p w14:paraId="3C504651" w14:textId="0ED9859F" w:rsidR="00C43614" w:rsidRDefault="00C43614" w:rsidP="0094502D">
          <w:pPr>
            <w:pStyle w:val="Sidhuvud"/>
          </w:pPr>
        </w:p>
        <w:p w14:paraId="6EA66AD0" w14:textId="5F09BC0F" w:rsidR="00C43614" w:rsidRPr="0094502D" w:rsidRDefault="00C43614" w:rsidP="00EC71A6">
          <w:pPr>
            <w:pStyle w:val="Sidhuvud"/>
          </w:pPr>
        </w:p>
      </w:tc>
    </w:tr>
    <w:tr w:rsidR="00C43614" w14:paraId="7FBD6DBB" w14:textId="77777777" w:rsidTr="00C93EBA">
      <w:trPr>
        <w:trHeight w:val="2268"/>
      </w:trPr>
      <w:sdt>
        <w:sdtPr>
          <w:rPr>
            <w:b/>
          </w:rPr>
          <w:alias w:val="SenderText"/>
          <w:tag w:val="ccRKShow_SenderText"/>
          <w:id w:val="1374046025"/>
          <w:placeholder>
            <w:docPart w:val="0F24AF8451C14EE3BA2099D1C19C5C79"/>
          </w:placeholder>
        </w:sdtPr>
        <w:sdtEndPr>
          <w:rPr>
            <w:b w:val="0"/>
          </w:rPr>
        </w:sdtEndPr>
        <w:sdtContent>
          <w:sdt>
            <w:sdtPr>
              <w:rPr>
                <w:b/>
              </w:rPr>
              <w:alias w:val="SenderText"/>
              <w:tag w:val="ccRKShow_SenderText"/>
              <w:id w:val="2090040017"/>
              <w:placeholder>
                <w:docPart w:val="D6C3698204B844FE95AF41FA5B9AA8D1"/>
              </w:placeholder>
            </w:sdtPr>
            <w:sdtEndPr>
              <w:rPr>
                <w:b w:val="0"/>
              </w:rPr>
            </w:sdtEndPr>
            <w:sdtContent>
              <w:tc>
                <w:tcPr>
                  <w:tcW w:w="5534" w:type="dxa"/>
                  <w:tcMar>
                    <w:right w:w="1134" w:type="dxa"/>
                  </w:tcMar>
                </w:tcPr>
                <w:p w14:paraId="086CE5B0" w14:textId="77777777" w:rsidR="00D30511" w:rsidRPr="007C6112" w:rsidRDefault="00D30511" w:rsidP="00D30511">
                  <w:pPr>
                    <w:pStyle w:val="Sidhuvud"/>
                    <w:rPr>
                      <w:b/>
                    </w:rPr>
                  </w:pPr>
                  <w:r w:rsidRPr="007C6112">
                    <w:rPr>
                      <w:b/>
                    </w:rPr>
                    <w:t>Finansdepartementet</w:t>
                  </w:r>
                </w:p>
                <w:p w14:paraId="54B43E45" w14:textId="77777777" w:rsidR="00D30511" w:rsidRPr="007C6112" w:rsidRDefault="00D30511" w:rsidP="00D30511">
                  <w:pPr>
                    <w:pStyle w:val="Sidhuvud"/>
                  </w:pPr>
                  <w:r>
                    <w:t>Jämställdhets- och b</w:t>
                  </w:r>
                  <w:r w:rsidRPr="007C6112">
                    <w:t>ostadsministern</w:t>
                  </w:r>
                  <w:r>
                    <w:t xml:space="preserve"> samt ministern med ansvar för stadsutveckling och arbetet mot segregation och diskriminering</w:t>
                  </w:r>
                </w:p>
                <w:p w14:paraId="59C57DEB" w14:textId="37F86264" w:rsidR="00C43614" w:rsidRPr="00D30511" w:rsidRDefault="00C43614" w:rsidP="00D30511">
                  <w:pPr>
                    <w:pStyle w:val="Sidhuvud"/>
                  </w:pPr>
                </w:p>
              </w:tc>
            </w:sdtContent>
          </w:sdt>
        </w:sdtContent>
      </w:sdt>
      <w:sdt>
        <w:sdtPr>
          <w:alias w:val="Recipient"/>
          <w:tag w:val="ccRKShow_Recipient"/>
          <w:id w:val="-28344517"/>
          <w:placeholder>
            <w:docPart w:val="6DAA2105B22F482A8A4079520723F76D"/>
          </w:placeholder>
          <w:dataBinding w:prefixMappings="xmlns:ns0='http://lp/documentinfo/RK' " w:xpath="/ns0:DocumentInfo[1]/ns0:BaseInfo[1]/ns0:Recipient[1]" w:storeItemID="{F5A4C6DF-E0BF-47E6-9405-1BCD5D9D761E}"/>
          <w:text w:multiLine="1"/>
        </w:sdtPr>
        <w:sdtEndPr/>
        <w:sdtContent>
          <w:tc>
            <w:tcPr>
              <w:tcW w:w="3170" w:type="dxa"/>
            </w:tcPr>
            <w:p w14:paraId="087C92B7" w14:textId="52F57B63" w:rsidR="00C43614" w:rsidRDefault="00D30511" w:rsidP="00547B89">
              <w:pPr>
                <w:pStyle w:val="Sidhuvud"/>
              </w:pPr>
              <w:r>
                <w:t>Till riksdagen</w:t>
              </w:r>
            </w:p>
          </w:tc>
        </w:sdtContent>
      </w:sdt>
      <w:tc>
        <w:tcPr>
          <w:tcW w:w="1134" w:type="dxa"/>
        </w:tcPr>
        <w:p w14:paraId="2E153C77" w14:textId="77777777" w:rsidR="00C43614" w:rsidRDefault="00C43614" w:rsidP="003E6020">
          <w:pPr>
            <w:pStyle w:val="Sidhuvud"/>
          </w:pPr>
        </w:p>
      </w:tc>
    </w:tr>
  </w:tbl>
  <w:p w14:paraId="773263E2" w14:textId="77777777" w:rsidR="008D4508" w:rsidRDefault="00E16F0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0"/>
  </w:num>
  <w:num w:numId="41">
    <w:abstractNumId w:val="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14"/>
    <w:rsid w:val="0000022D"/>
    <w:rsid w:val="0007720B"/>
    <w:rsid w:val="001A74D5"/>
    <w:rsid w:val="001A7F85"/>
    <w:rsid w:val="001C0A99"/>
    <w:rsid w:val="002C0DEE"/>
    <w:rsid w:val="0032250A"/>
    <w:rsid w:val="003476FC"/>
    <w:rsid w:val="004306ED"/>
    <w:rsid w:val="00573971"/>
    <w:rsid w:val="006501B1"/>
    <w:rsid w:val="007A7218"/>
    <w:rsid w:val="008B5E1D"/>
    <w:rsid w:val="00A92C63"/>
    <w:rsid w:val="00C148CC"/>
    <w:rsid w:val="00C43614"/>
    <w:rsid w:val="00CD487C"/>
    <w:rsid w:val="00CF0B10"/>
    <w:rsid w:val="00D1269F"/>
    <w:rsid w:val="00D1272F"/>
    <w:rsid w:val="00D253FB"/>
    <w:rsid w:val="00D30511"/>
    <w:rsid w:val="00D65300"/>
    <w:rsid w:val="00D9596E"/>
    <w:rsid w:val="00DA7D0D"/>
    <w:rsid w:val="00DB392B"/>
    <w:rsid w:val="00DF19C8"/>
    <w:rsid w:val="00E16F0C"/>
    <w:rsid w:val="00EF0897"/>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1D2E"/>
  <w15:docId w15:val="{F48E1010-BF05-4036-9156-2534E8CE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semiHidden="1" w:uiPriority="28" w:unhideWhenUsed="1"/>
    <w:lsdException w:name="toc 3" w:semiHidden="1" w:uiPriority="2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614"/>
    <w:pPr>
      <w:spacing w:after="280"/>
    </w:pPr>
    <w:rPr>
      <w:rFonts w:eastAsiaTheme="minorHAnsi"/>
      <w:sz w:val="25"/>
      <w:szCs w:val="25"/>
      <w:lang w:eastAsia="en-US"/>
    </w:rPr>
  </w:style>
  <w:style w:type="paragraph" w:styleId="Rubrik1">
    <w:name w:val="heading 1"/>
    <w:basedOn w:val="Brdtext"/>
    <w:next w:val="Brdtext"/>
    <w:link w:val="Rubrik1Char"/>
    <w:uiPriority w:val="1"/>
    <w:qFormat/>
    <w:rsid w:val="00C43614"/>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43614"/>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43614"/>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43614"/>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43614"/>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C43614"/>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C43614"/>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C4361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C436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43614"/>
    <w:pPr>
      <w:tabs>
        <w:tab w:val="left" w:pos="1701"/>
        <w:tab w:val="left" w:pos="3600"/>
        <w:tab w:val="left" w:pos="5387"/>
      </w:tabs>
    </w:pPr>
  </w:style>
  <w:style w:type="character" w:customStyle="1" w:styleId="BrdtextChar">
    <w:name w:val="Brödtext Char"/>
    <w:basedOn w:val="Standardstycketeckensnitt"/>
    <w:link w:val="Brdtext"/>
    <w:rsid w:val="00C43614"/>
    <w:rPr>
      <w:rFonts w:eastAsiaTheme="minorHAnsi"/>
      <w:sz w:val="25"/>
      <w:szCs w:val="25"/>
      <w:lang w:eastAsia="en-US"/>
    </w:rPr>
  </w:style>
  <w:style w:type="paragraph" w:styleId="Sidhuvud">
    <w:name w:val="header"/>
    <w:basedOn w:val="Normal"/>
    <w:link w:val="SidhuvudChar"/>
    <w:uiPriority w:val="99"/>
    <w:rsid w:val="00C4361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C43614"/>
    <w:rPr>
      <w:rFonts w:asciiTheme="majorHAnsi" w:eastAsiaTheme="minorHAnsi" w:hAnsiTheme="majorHAnsi"/>
      <w:sz w:val="19"/>
      <w:szCs w:val="25"/>
      <w:lang w:eastAsia="en-US"/>
    </w:rPr>
  </w:style>
  <w:style w:type="paragraph" w:styleId="Sidfot">
    <w:name w:val="footer"/>
    <w:basedOn w:val="Normal"/>
    <w:link w:val="SidfotChar"/>
    <w:uiPriority w:val="99"/>
    <w:semiHidden/>
    <w:rsid w:val="00C4361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C43614"/>
    <w:rPr>
      <w:rFonts w:asciiTheme="majorHAnsi" w:eastAsiaTheme="minorHAnsi" w:hAnsiTheme="majorHAnsi"/>
      <w:sz w:val="16"/>
      <w:szCs w:val="25"/>
      <w:lang w:eastAsia="en-US"/>
    </w:rPr>
  </w:style>
  <w:style w:type="character" w:styleId="Sidnummer">
    <w:name w:val="page number"/>
    <w:basedOn w:val="SidfotChar"/>
    <w:uiPriority w:val="99"/>
    <w:semiHidden/>
    <w:rsid w:val="00C43614"/>
    <w:rPr>
      <w:rFonts w:asciiTheme="majorHAnsi" w:eastAsiaTheme="minorHAnsi" w:hAnsiTheme="majorHAnsi"/>
      <w:sz w:val="17"/>
      <w:szCs w:val="25"/>
      <w:lang w:eastAsia="en-US"/>
    </w:rPr>
  </w:style>
  <w:style w:type="table" w:styleId="Tabellrutnt">
    <w:name w:val="Table Grid"/>
    <w:aliases w:val="Ärendeförteckning"/>
    <w:basedOn w:val="Normaltabell"/>
    <w:uiPriority w:val="39"/>
    <w:rsid w:val="00C43614"/>
    <w:pPr>
      <w:spacing w:after="0" w:line="240" w:lineRule="auto"/>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43614"/>
    <w:rPr>
      <w:noProof w:val="0"/>
      <w:color w:val="808080"/>
    </w:rPr>
  </w:style>
  <w:style w:type="character" w:customStyle="1" w:styleId="Rubrik1Char">
    <w:name w:val="Rubrik 1 Char"/>
    <w:basedOn w:val="Standardstycketeckensnitt"/>
    <w:link w:val="Rubrik1"/>
    <w:uiPriority w:val="1"/>
    <w:rsid w:val="00C43614"/>
    <w:rPr>
      <w:rFonts w:asciiTheme="majorHAnsi" w:eastAsiaTheme="majorEastAsia" w:hAnsiTheme="majorHAnsi" w:cstheme="majorBidi"/>
      <w:sz w:val="24"/>
      <w:szCs w:val="32"/>
      <w:lang w:eastAsia="en-US"/>
    </w:rPr>
  </w:style>
  <w:style w:type="character" w:customStyle="1" w:styleId="Rubrik2Char">
    <w:name w:val="Rubrik 2 Char"/>
    <w:basedOn w:val="Standardstycketeckensnitt"/>
    <w:link w:val="Rubrik2"/>
    <w:uiPriority w:val="1"/>
    <w:rsid w:val="00C43614"/>
    <w:rPr>
      <w:rFonts w:asciiTheme="majorHAnsi" w:eastAsiaTheme="majorEastAsia" w:hAnsiTheme="majorHAnsi" w:cstheme="majorBidi"/>
      <w:b/>
      <w:szCs w:val="26"/>
      <w:lang w:eastAsia="en-US"/>
    </w:rPr>
  </w:style>
  <w:style w:type="character" w:customStyle="1" w:styleId="Rubrik3Char">
    <w:name w:val="Rubrik 3 Char"/>
    <w:basedOn w:val="Standardstycketeckensnitt"/>
    <w:link w:val="Rubrik3"/>
    <w:uiPriority w:val="1"/>
    <w:rsid w:val="00C43614"/>
    <w:rPr>
      <w:rFonts w:asciiTheme="majorHAnsi" w:eastAsiaTheme="majorEastAsia" w:hAnsiTheme="majorHAnsi" w:cstheme="majorBidi"/>
      <w:szCs w:val="24"/>
      <w:lang w:eastAsia="en-US"/>
    </w:rPr>
  </w:style>
  <w:style w:type="character" w:customStyle="1" w:styleId="Rubrik4Char">
    <w:name w:val="Rubrik 4 Char"/>
    <w:basedOn w:val="Standardstycketeckensnitt"/>
    <w:link w:val="Rubrik4"/>
    <w:uiPriority w:val="1"/>
    <w:rsid w:val="00C43614"/>
    <w:rPr>
      <w:rFonts w:asciiTheme="majorHAnsi" w:eastAsiaTheme="majorEastAsia" w:hAnsiTheme="majorHAnsi" w:cstheme="majorBidi"/>
      <w:b/>
      <w:iCs/>
      <w:sz w:val="20"/>
      <w:szCs w:val="25"/>
      <w:lang w:eastAsia="en-US"/>
    </w:rPr>
  </w:style>
  <w:style w:type="character" w:customStyle="1" w:styleId="Rubrik5Char">
    <w:name w:val="Rubrik 5 Char"/>
    <w:basedOn w:val="Standardstycketeckensnitt"/>
    <w:link w:val="Rubrik5"/>
    <w:uiPriority w:val="1"/>
    <w:rsid w:val="00C43614"/>
    <w:rPr>
      <w:rFonts w:asciiTheme="majorHAnsi" w:eastAsiaTheme="majorEastAsia" w:hAnsiTheme="majorHAnsi" w:cstheme="majorBidi"/>
      <w:sz w:val="20"/>
      <w:szCs w:val="25"/>
      <w:lang w:eastAsia="en-US"/>
    </w:rPr>
  </w:style>
  <w:style w:type="character" w:customStyle="1" w:styleId="Rubrik6Char">
    <w:name w:val="Rubrik 6 Char"/>
    <w:basedOn w:val="Standardstycketeckensnitt"/>
    <w:link w:val="Rubrik6"/>
    <w:uiPriority w:val="9"/>
    <w:semiHidden/>
    <w:rsid w:val="00C43614"/>
    <w:rPr>
      <w:rFonts w:asciiTheme="majorHAnsi" w:eastAsiaTheme="majorEastAsia" w:hAnsiTheme="majorHAnsi" w:cstheme="majorBidi"/>
      <w:color w:val="0D1727" w:themeColor="accent1" w:themeShade="7F"/>
      <w:sz w:val="25"/>
      <w:szCs w:val="25"/>
      <w:lang w:eastAsia="en-US"/>
    </w:rPr>
  </w:style>
  <w:style w:type="character" w:customStyle="1" w:styleId="Rubrik7Char">
    <w:name w:val="Rubrik 7 Char"/>
    <w:basedOn w:val="Standardstycketeckensnitt"/>
    <w:link w:val="Rubrik7"/>
    <w:uiPriority w:val="9"/>
    <w:semiHidden/>
    <w:rsid w:val="00C43614"/>
    <w:rPr>
      <w:rFonts w:asciiTheme="majorHAnsi" w:eastAsiaTheme="majorEastAsia" w:hAnsiTheme="majorHAnsi" w:cstheme="majorBidi"/>
      <w:i/>
      <w:iCs/>
      <w:color w:val="0D1727" w:themeColor="accent1" w:themeShade="7F"/>
      <w:sz w:val="25"/>
      <w:szCs w:val="25"/>
      <w:lang w:eastAsia="en-US"/>
    </w:rPr>
  </w:style>
  <w:style w:type="character" w:customStyle="1" w:styleId="Rubrik8Char">
    <w:name w:val="Rubrik 8 Char"/>
    <w:basedOn w:val="Standardstycketeckensnitt"/>
    <w:link w:val="Rubrik8"/>
    <w:uiPriority w:val="9"/>
    <w:semiHidden/>
    <w:rsid w:val="00C43614"/>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semiHidden/>
    <w:rsid w:val="00C43614"/>
    <w:rPr>
      <w:rFonts w:asciiTheme="majorHAnsi" w:eastAsiaTheme="majorEastAsia" w:hAnsiTheme="majorHAnsi" w:cstheme="majorBidi"/>
      <w:i/>
      <w:iCs/>
      <w:color w:val="272727" w:themeColor="text1" w:themeTint="D8"/>
      <w:sz w:val="21"/>
      <w:szCs w:val="21"/>
      <w:lang w:eastAsia="en-US"/>
    </w:rPr>
  </w:style>
  <w:style w:type="paragraph" w:styleId="Brdtextmedindrag">
    <w:name w:val="Body Text Indent"/>
    <w:basedOn w:val="Normal"/>
    <w:link w:val="BrdtextmedindragChar"/>
    <w:qFormat/>
    <w:rsid w:val="00C43614"/>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C43614"/>
    <w:rPr>
      <w:rFonts w:eastAsiaTheme="minorHAnsi"/>
      <w:sz w:val="25"/>
      <w:szCs w:val="25"/>
      <w:lang w:eastAsia="en-US"/>
    </w:rPr>
  </w:style>
  <w:style w:type="paragraph" w:styleId="Rubrik">
    <w:name w:val="Title"/>
    <w:basedOn w:val="Normal"/>
    <w:next w:val="Brdtext"/>
    <w:link w:val="RubrikChar"/>
    <w:uiPriority w:val="1"/>
    <w:qFormat/>
    <w:rsid w:val="00C43614"/>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C43614"/>
    <w:rPr>
      <w:rFonts w:asciiTheme="majorHAnsi" w:eastAsiaTheme="majorEastAsia" w:hAnsiTheme="majorHAnsi" w:cstheme="majorBidi"/>
      <w:kern w:val="28"/>
      <w:sz w:val="26"/>
      <w:szCs w:val="56"/>
      <w:lang w:eastAsia="en-US"/>
    </w:rPr>
  </w:style>
  <w:style w:type="paragraph" w:customStyle="1" w:styleId="Rubrik1utannumrering">
    <w:name w:val="Rubrik 1 utan numrering"/>
    <w:basedOn w:val="Rubrik1"/>
    <w:next w:val="Brdtext"/>
    <w:uiPriority w:val="1"/>
    <w:qFormat/>
    <w:rsid w:val="00C43614"/>
    <w:pPr>
      <w:numPr>
        <w:numId w:val="0"/>
      </w:numPr>
    </w:pPr>
  </w:style>
  <w:style w:type="paragraph" w:customStyle="1" w:styleId="Rubrik2utannumrering">
    <w:name w:val="Rubrik 2 utan numrering"/>
    <w:basedOn w:val="Rubrik2"/>
    <w:next w:val="Brdtext"/>
    <w:uiPriority w:val="1"/>
    <w:qFormat/>
    <w:rsid w:val="00C43614"/>
    <w:pPr>
      <w:numPr>
        <w:ilvl w:val="0"/>
        <w:numId w:val="0"/>
      </w:numPr>
    </w:pPr>
  </w:style>
  <w:style w:type="paragraph" w:customStyle="1" w:styleId="Rubrik3utannumrering">
    <w:name w:val="Rubrik 3 utan numrering"/>
    <w:basedOn w:val="Rubrik3"/>
    <w:next w:val="Brdtext"/>
    <w:uiPriority w:val="1"/>
    <w:qFormat/>
    <w:rsid w:val="00C43614"/>
    <w:pPr>
      <w:numPr>
        <w:ilvl w:val="0"/>
        <w:numId w:val="0"/>
      </w:numPr>
    </w:pPr>
  </w:style>
  <w:style w:type="paragraph" w:customStyle="1" w:styleId="Brdtextutanavstnd">
    <w:name w:val="Brödtext utan avstånd"/>
    <w:basedOn w:val="Normal"/>
    <w:qFormat/>
    <w:rsid w:val="00C43614"/>
    <w:pPr>
      <w:tabs>
        <w:tab w:val="left" w:pos="1701"/>
        <w:tab w:val="left" w:pos="3600"/>
        <w:tab w:val="left" w:pos="5387"/>
      </w:tabs>
      <w:spacing w:after="0"/>
    </w:pPr>
  </w:style>
  <w:style w:type="paragraph" w:customStyle="1" w:styleId="Bildtext">
    <w:name w:val="Bildtext"/>
    <w:basedOn w:val="Brdtext"/>
    <w:next w:val="Brdtext"/>
    <w:uiPriority w:val="2"/>
    <w:qFormat/>
    <w:rsid w:val="00C43614"/>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C43614"/>
    <w:pPr>
      <w:numPr>
        <w:ilvl w:val="0"/>
        <w:numId w:val="0"/>
      </w:numPr>
    </w:pPr>
  </w:style>
  <w:style w:type="paragraph" w:customStyle="1" w:styleId="Rubrik5utannumrering">
    <w:name w:val="Rubrik 5 utan numrering"/>
    <w:basedOn w:val="Rubrik5"/>
    <w:next w:val="Brdtext"/>
    <w:uiPriority w:val="1"/>
    <w:qFormat/>
    <w:rsid w:val="00C43614"/>
  </w:style>
  <w:style w:type="paragraph" w:styleId="Beskrivning">
    <w:name w:val="caption"/>
    <w:basedOn w:val="Bildtext"/>
    <w:next w:val="Normal"/>
    <w:uiPriority w:val="35"/>
    <w:semiHidden/>
    <w:qFormat/>
    <w:rsid w:val="00C43614"/>
    <w:rPr>
      <w:iCs/>
      <w:szCs w:val="18"/>
    </w:rPr>
  </w:style>
  <w:style w:type="numbering" w:customStyle="1" w:styleId="RKNumreraderubriker">
    <w:name w:val="RK Numrerade rubriker"/>
    <w:uiPriority w:val="99"/>
    <w:rsid w:val="00C43614"/>
    <w:pPr>
      <w:numPr>
        <w:numId w:val="1"/>
      </w:numPr>
    </w:pPr>
  </w:style>
  <w:style w:type="paragraph" w:customStyle="1" w:styleId="Klla">
    <w:name w:val="Källa"/>
    <w:basedOn w:val="Bildtext"/>
    <w:next w:val="Brdtext"/>
    <w:uiPriority w:val="2"/>
    <w:qFormat/>
    <w:rsid w:val="00C43614"/>
  </w:style>
  <w:style w:type="paragraph" w:styleId="Innehll2">
    <w:name w:val="toc 2"/>
    <w:basedOn w:val="Normal"/>
    <w:next w:val="Brdtext"/>
    <w:uiPriority w:val="28"/>
    <w:semiHidden/>
    <w:rsid w:val="00C43614"/>
    <w:pPr>
      <w:tabs>
        <w:tab w:val="right" w:leader="dot" w:pos="7371"/>
      </w:tabs>
      <w:spacing w:after="0" w:line="240" w:lineRule="auto"/>
    </w:pPr>
  </w:style>
  <w:style w:type="paragraph" w:styleId="Innehll1">
    <w:name w:val="toc 1"/>
    <w:basedOn w:val="Normal"/>
    <w:next w:val="Brdtext"/>
    <w:uiPriority w:val="28"/>
    <w:semiHidden/>
    <w:rsid w:val="00C43614"/>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C43614"/>
    <w:pPr>
      <w:tabs>
        <w:tab w:val="right" w:leader="dot" w:pos="7371"/>
      </w:tabs>
      <w:spacing w:after="0" w:line="240" w:lineRule="auto"/>
      <w:ind w:left="284"/>
    </w:pPr>
  </w:style>
  <w:style w:type="character" w:styleId="Hyperlnk">
    <w:name w:val="Hyperlink"/>
    <w:basedOn w:val="Standardstycketeckensnitt"/>
    <w:uiPriority w:val="99"/>
    <w:rsid w:val="00C43614"/>
    <w:rPr>
      <w:noProof w:val="0"/>
      <w:color w:val="0563C1" w:themeColor="hyperlink"/>
      <w:u w:val="single"/>
    </w:rPr>
  </w:style>
  <w:style w:type="paragraph" w:styleId="Innehllsfrteckningsrubrik">
    <w:name w:val="TOC Heading"/>
    <w:basedOn w:val="Rubrik1utannumrering"/>
    <w:next w:val="Normal"/>
    <w:uiPriority w:val="39"/>
    <w:semiHidden/>
    <w:qFormat/>
    <w:rsid w:val="00C43614"/>
    <w:pPr>
      <w:outlineLvl w:val="9"/>
    </w:pPr>
  </w:style>
  <w:style w:type="paragraph" w:styleId="Fotnotstext">
    <w:name w:val="footnote text"/>
    <w:basedOn w:val="Bildtext"/>
    <w:link w:val="FotnotstextChar"/>
    <w:uiPriority w:val="99"/>
    <w:semiHidden/>
    <w:rsid w:val="00C43614"/>
    <w:pPr>
      <w:spacing w:after="0"/>
    </w:pPr>
    <w:rPr>
      <w:szCs w:val="20"/>
    </w:rPr>
  </w:style>
  <w:style w:type="character" w:customStyle="1" w:styleId="FotnotstextChar">
    <w:name w:val="Fotnotstext Char"/>
    <w:basedOn w:val="Standardstycketeckensnitt"/>
    <w:link w:val="Fotnotstext"/>
    <w:uiPriority w:val="99"/>
    <w:semiHidden/>
    <w:rsid w:val="00C43614"/>
    <w:rPr>
      <w:rFonts w:asciiTheme="majorHAnsi" w:eastAsiaTheme="minorHAnsi" w:hAnsiTheme="majorHAnsi" w:cstheme="majorHAnsi"/>
      <w:spacing w:val="6"/>
      <w:sz w:val="14"/>
      <w:szCs w:val="20"/>
      <w:lang w:eastAsia="en-US"/>
    </w:rPr>
  </w:style>
  <w:style w:type="character" w:styleId="Fotnotsreferens">
    <w:name w:val="footnote reference"/>
    <w:basedOn w:val="Standardstycketeckensnitt"/>
    <w:uiPriority w:val="99"/>
    <w:semiHidden/>
    <w:unhideWhenUsed/>
    <w:rsid w:val="00C43614"/>
    <w:rPr>
      <w:noProof w:val="0"/>
      <w:vertAlign w:val="superscript"/>
    </w:rPr>
  </w:style>
  <w:style w:type="paragraph" w:styleId="Numreradlista">
    <w:name w:val="List Number"/>
    <w:basedOn w:val="Normal"/>
    <w:uiPriority w:val="6"/>
    <w:rsid w:val="00C43614"/>
    <w:pPr>
      <w:numPr>
        <w:numId w:val="35"/>
      </w:numPr>
      <w:spacing w:after="100"/>
    </w:pPr>
  </w:style>
  <w:style w:type="paragraph" w:styleId="Numreradlista2">
    <w:name w:val="List Number 2"/>
    <w:basedOn w:val="Normal"/>
    <w:uiPriority w:val="6"/>
    <w:rsid w:val="00C43614"/>
    <w:pPr>
      <w:numPr>
        <w:ilvl w:val="1"/>
        <w:numId w:val="35"/>
      </w:numPr>
      <w:spacing w:after="100"/>
      <w:contextualSpacing/>
    </w:pPr>
  </w:style>
  <w:style w:type="paragraph" w:styleId="Punktlista">
    <w:name w:val="List Bullet"/>
    <w:basedOn w:val="Normal"/>
    <w:uiPriority w:val="6"/>
    <w:rsid w:val="00C43614"/>
    <w:pPr>
      <w:numPr>
        <w:numId w:val="28"/>
      </w:numPr>
      <w:spacing w:after="100"/>
      <w:contextualSpacing/>
    </w:pPr>
  </w:style>
  <w:style w:type="paragraph" w:styleId="Punktlista2">
    <w:name w:val="List Bullet 2"/>
    <w:basedOn w:val="Normal"/>
    <w:uiPriority w:val="6"/>
    <w:rsid w:val="00C43614"/>
    <w:pPr>
      <w:numPr>
        <w:ilvl w:val="1"/>
        <w:numId w:val="28"/>
      </w:numPr>
      <w:spacing w:after="100"/>
      <w:ind w:left="850" w:hanging="425"/>
      <w:contextualSpacing/>
    </w:pPr>
  </w:style>
  <w:style w:type="numbering" w:customStyle="1" w:styleId="RKNumreradlista">
    <w:name w:val="RK Numrerad lista"/>
    <w:uiPriority w:val="99"/>
    <w:rsid w:val="00C43614"/>
    <w:pPr>
      <w:numPr>
        <w:numId w:val="7"/>
      </w:numPr>
    </w:pPr>
  </w:style>
  <w:style w:type="paragraph" w:customStyle="1" w:styleId="Strecklista">
    <w:name w:val="Strecklista"/>
    <w:basedOn w:val="Punktlista"/>
    <w:uiPriority w:val="6"/>
    <w:qFormat/>
    <w:rsid w:val="00C43614"/>
    <w:pPr>
      <w:numPr>
        <w:numId w:val="34"/>
      </w:numPr>
    </w:pPr>
  </w:style>
  <w:style w:type="numbering" w:customStyle="1" w:styleId="RKPunktlista">
    <w:name w:val="RK Punktlista"/>
    <w:uiPriority w:val="99"/>
    <w:rsid w:val="00C43614"/>
    <w:pPr>
      <w:numPr>
        <w:numId w:val="14"/>
      </w:numPr>
    </w:pPr>
  </w:style>
  <w:style w:type="paragraph" w:customStyle="1" w:styleId="Strecklista2">
    <w:name w:val="Strecklista 2"/>
    <w:basedOn w:val="Strecklista"/>
    <w:uiPriority w:val="6"/>
    <w:semiHidden/>
    <w:qFormat/>
    <w:rsid w:val="00C43614"/>
    <w:pPr>
      <w:numPr>
        <w:ilvl w:val="1"/>
      </w:numPr>
    </w:pPr>
  </w:style>
  <w:style w:type="numbering" w:customStyle="1" w:styleId="Strecklistan">
    <w:name w:val="Strecklistan"/>
    <w:uiPriority w:val="99"/>
    <w:rsid w:val="00C43614"/>
    <w:pPr>
      <w:numPr>
        <w:numId w:val="18"/>
      </w:numPr>
    </w:pPr>
  </w:style>
  <w:style w:type="paragraph" w:styleId="Numreradlista3">
    <w:name w:val="List Number 3"/>
    <w:basedOn w:val="Normal"/>
    <w:uiPriority w:val="6"/>
    <w:rsid w:val="00C43614"/>
    <w:pPr>
      <w:numPr>
        <w:ilvl w:val="2"/>
        <w:numId w:val="35"/>
      </w:numPr>
      <w:spacing w:after="100"/>
      <w:contextualSpacing/>
    </w:pPr>
  </w:style>
  <w:style w:type="paragraph" w:customStyle="1" w:styleId="Strecklista3">
    <w:name w:val="Strecklista 3"/>
    <w:basedOn w:val="Brdtext"/>
    <w:uiPriority w:val="6"/>
    <w:semiHidden/>
    <w:qFormat/>
    <w:rsid w:val="00C43614"/>
    <w:pPr>
      <w:numPr>
        <w:ilvl w:val="2"/>
        <w:numId w:val="34"/>
      </w:numPr>
      <w:spacing w:after="100"/>
    </w:pPr>
  </w:style>
  <w:style w:type="paragraph" w:styleId="Punktlista3">
    <w:name w:val="List Bullet 3"/>
    <w:basedOn w:val="Normal"/>
    <w:uiPriority w:val="6"/>
    <w:rsid w:val="00C43614"/>
    <w:pPr>
      <w:numPr>
        <w:ilvl w:val="2"/>
        <w:numId w:val="28"/>
      </w:numPr>
      <w:spacing w:after="100"/>
      <w:contextualSpacing/>
    </w:pPr>
  </w:style>
  <w:style w:type="paragraph" w:customStyle="1" w:styleId="Brdtextmedram">
    <w:name w:val="Brödtext med ram"/>
    <w:basedOn w:val="Brdtext"/>
    <w:qFormat/>
    <w:rsid w:val="00C43614"/>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C43614"/>
    <w:rPr>
      <w:rFonts w:ascii="Calibri" w:hAnsi="Calibri" w:cs="Calibri"/>
      <w:sz w:val="16"/>
    </w:rPr>
  </w:style>
  <w:style w:type="character" w:customStyle="1" w:styleId="DocNrChar">
    <w:name w:val="DocNr Char"/>
    <w:basedOn w:val="Standardstycketeckensnitt"/>
    <w:link w:val="DocNr"/>
    <w:semiHidden/>
    <w:rsid w:val="00C43614"/>
    <w:rPr>
      <w:rFonts w:ascii="Calibri" w:eastAsiaTheme="minorHAnsi" w:hAnsi="Calibri" w:cs="Calibri"/>
      <w:sz w:val="16"/>
      <w:szCs w:val="25"/>
      <w:lang w:eastAsia="en-US"/>
    </w:rPr>
  </w:style>
  <w:style w:type="paragraph" w:customStyle="1" w:styleId="RKnormal">
    <w:name w:val="RKnormal"/>
    <w:basedOn w:val="Normal"/>
    <w:semiHidden/>
    <w:rsid w:val="00C43614"/>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C43614"/>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C43614"/>
    <w:pPr>
      <w:spacing w:after="0" w:line="240" w:lineRule="auto"/>
    </w:pPr>
  </w:style>
  <w:style w:type="character" w:customStyle="1" w:styleId="AnteckningsrubrikChar">
    <w:name w:val="Anteckningsrubrik Char"/>
    <w:basedOn w:val="Standardstycketeckensnitt"/>
    <w:link w:val="Anteckningsrubrik"/>
    <w:uiPriority w:val="99"/>
    <w:semiHidden/>
    <w:rsid w:val="00C43614"/>
    <w:rPr>
      <w:rFonts w:eastAsiaTheme="minorHAnsi"/>
      <w:sz w:val="25"/>
      <w:szCs w:val="25"/>
      <w:lang w:eastAsia="en-US"/>
    </w:rPr>
  </w:style>
  <w:style w:type="character" w:styleId="AnvndHyperlnk">
    <w:name w:val="FollowedHyperlink"/>
    <w:basedOn w:val="Standardstycketeckensnitt"/>
    <w:uiPriority w:val="99"/>
    <w:semiHidden/>
    <w:unhideWhenUsed/>
    <w:rsid w:val="00C43614"/>
    <w:rPr>
      <w:noProof w:val="0"/>
      <w:color w:val="954F72" w:themeColor="followedHyperlink"/>
      <w:u w:val="single"/>
    </w:rPr>
  </w:style>
  <w:style w:type="paragraph" w:styleId="Avslutandetext">
    <w:name w:val="Closing"/>
    <w:basedOn w:val="Normal"/>
    <w:link w:val="AvslutandetextChar"/>
    <w:uiPriority w:val="99"/>
    <w:semiHidden/>
    <w:unhideWhenUsed/>
    <w:rsid w:val="00C43614"/>
    <w:pPr>
      <w:spacing w:after="0" w:line="240" w:lineRule="auto"/>
      <w:ind w:left="4252"/>
    </w:pPr>
  </w:style>
  <w:style w:type="character" w:customStyle="1" w:styleId="AvslutandetextChar">
    <w:name w:val="Avslutande text Char"/>
    <w:basedOn w:val="Standardstycketeckensnitt"/>
    <w:link w:val="Avslutandetext"/>
    <w:uiPriority w:val="99"/>
    <w:semiHidden/>
    <w:rsid w:val="00C43614"/>
    <w:rPr>
      <w:rFonts w:eastAsiaTheme="minorHAnsi"/>
      <w:sz w:val="25"/>
      <w:szCs w:val="25"/>
      <w:lang w:eastAsia="en-US"/>
    </w:rPr>
  </w:style>
  <w:style w:type="paragraph" w:styleId="Avsndaradress-brev">
    <w:name w:val="envelope return"/>
    <w:basedOn w:val="Normal"/>
    <w:uiPriority w:val="99"/>
    <w:semiHidden/>
    <w:unhideWhenUsed/>
    <w:rsid w:val="00C43614"/>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C4361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43614"/>
    <w:rPr>
      <w:rFonts w:ascii="Segoe UI" w:eastAsiaTheme="minorHAnsi" w:hAnsi="Segoe UI" w:cs="Segoe UI"/>
      <w:sz w:val="18"/>
      <w:szCs w:val="18"/>
      <w:lang w:eastAsia="en-US"/>
    </w:rPr>
  </w:style>
  <w:style w:type="character" w:styleId="Betoning">
    <w:name w:val="Emphasis"/>
    <w:basedOn w:val="Standardstycketeckensnitt"/>
    <w:uiPriority w:val="20"/>
    <w:qFormat/>
    <w:rsid w:val="00C43614"/>
    <w:rPr>
      <w:i/>
      <w:iCs/>
      <w:noProof w:val="0"/>
    </w:rPr>
  </w:style>
  <w:style w:type="character" w:styleId="Bokenstitel">
    <w:name w:val="Book Title"/>
    <w:basedOn w:val="Standardstycketeckensnitt"/>
    <w:uiPriority w:val="33"/>
    <w:qFormat/>
    <w:rsid w:val="00C43614"/>
    <w:rPr>
      <w:b/>
      <w:bCs/>
      <w:i/>
      <w:iCs/>
      <w:noProof w:val="0"/>
      <w:spacing w:val="5"/>
    </w:rPr>
  </w:style>
  <w:style w:type="paragraph" w:styleId="Brdtext2">
    <w:name w:val="Body Text 2"/>
    <w:basedOn w:val="Normal"/>
    <w:link w:val="Brdtext2Char"/>
    <w:uiPriority w:val="99"/>
    <w:semiHidden/>
    <w:unhideWhenUsed/>
    <w:rsid w:val="00C43614"/>
    <w:pPr>
      <w:spacing w:after="120" w:line="480" w:lineRule="auto"/>
    </w:pPr>
  </w:style>
  <w:style w:type="character" w:customStyle="1" w:styleId="Brdtext2Char">
    <w:name w:val="Brödtext 2 Char"/>
    <w:basedOn w:val="Standardstycketeckensnitt"/>
    <w:link w:val="Brdtext2"/>
    <w:uiPriority w:val="99"/>
    <w:semiHidden/>
    <w:rsid w:val="00C43614"/>
    <w:rPr>
      <w:rFonts w:eastAsiaTheme="minorHAnsi"/>
      <w:sz w:val="25"/>
      <w:szCs w:val="25"/>
      <w:lang w:eastAsia="en-US"/>
    </w:rPr>
  </w:style>
  <w:style w:type="paragraph" w:styleId="Brdtext3">
    <w:name w:val="Body Text 3"/>
    <w:basedOn w:val="Normal"/>
    <w:link w:val="Brdtext3Char"/>
    <w:uiPriority w:val="99"/>
    <w:semiHidden/>
    <w:unhideWhenUsed/>
    <w:rsid w:val="00C43614"/>
    <w:pPr>
      <w:spacing w:after="120"/>
    </w:pPr>
    <w:rPr>
      <w:sz w:val="16"/>
      <w:szCs w:val="16"/>
    </w:rPr>
  </w:style>
  <w:style w:type="character" w:customStyle="1" w:styleId="Brdtext3Char">
    <w:name w:val="Brödtext 3 Char"/>
    <w:basedOn w:val="Standardstycketeckensnitt"/>
    <w:link w:val="Brdtext3"/>
    <w:uiPriority w:val="99"/>
    <w:semiHidden/>
    <w:rsid w:val="00C43614"/>
    <w:rPr>
      <w:rFonts w:eastAsiaTheme="minorHAnsi"/>
      <w:sz w:val="16"/>
      <w:szCs w:val="16"/>
      <w:lang w:eastAsia="en-US"/>
    </w:rPr>
  </w:style>
  <w:style w:type="paragraph" w:styleId="Brdtextmedfrstaindrag">
    <w:name w:val="Body Text First Indent"/>
    <w:basedOn w:val="Brdtext"/>
    <w:link w:val="BrdtextmedfrstaindragChar"/>
    <w:uiPriority w:val="99"/>
    <w:semiHidden/>
    <w:unhideWhenUsed/>
    <w:rsid w:val="00C43614"/>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C43614"/>
    <w:rPr>
      <w:rFonts w:eastAsiaTheme="minorHAnsi"/>
      <w:sz w:val="25"/>
      <w:szCs w:val="25"/>
      <w:lang w:eastAsia="en-US"/>
    </w:rPr>
  </w:style>
  <w:style w:type="paragraph" w:styleId="Brdtextmedfrstaindrag2">
    <w:name w:val="Body Text First Indent 2"/>
    <w:basedOn w:val="Brdtextmedindrag"/>
    <w:link w:val="Brdtextmedfrstaindrag2Char"/>
    <w:uiPriority w:val="99"/>
    <w:semiHidden/>
    <w:unhideWhenUsed/>
    <w:rsid w:val="00C43614"/>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C43614"/>
    <w:rPr>
      <w:rFonts w:eastAsiaTheme="minorHAnsi"/>
      <w:sz w:val="25"/>
      <w:szCs w:val="25"/>
      <w:lang w:eastAsia="en-US"/>
    </w:rPr>
  </w:style>
  <w:style w:type="paragraph" w:styleId="Brdtextmedindrag2">
    <w:name w:val="Body Text Indent 2"/>
    <w:basedOn w:val="Normal"/>
    <w:link w:val="Brdtextmedindrag2Char"/>
    <w:uiPriority w:val="99"/>
    <w:semiHidden/>
    <w:unhideWhenUsed/>
    <w:rsid w:val="00C4361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C43614"/>
    <w:rPr>
      <w:rFonts w:eastAsiaTheme="minorHAnsi"/>
      <w:sz w:val="25"/>
      <w:szCs w:val="25"/>
      <w:lang w:eastAsia="en-US"/>
    </w:rPr>
  </w:style>
  <w:style w:type="paragraph" w:styleId="Brdtextmedindrag3">
    <w:name w:val="Body Text Indent 3"/>
    <w:basedOn w:val="Normal"/>
    <w:link w:val="Brdtextmedindrag3Char"/>
    <w:uiPriority w:val="99"/>
    <w:semiHidden/>
    <w:unhideWhenUsed/>
    <w:rsid w:val="00C4361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C43614"/>
    <w:rPr>
      <w:rFonts w:eastAsiaTheme="minorHAnsi"/>
      <w:sz w:val="16"/>
      <w:szCs w:val="16"/>
      <w:lang w:eastAsia="en-US"/>
    </w:rPr>
  </w:style>
  <w:style w:type="paragraph" w:styleId="Citat">
    <w:name w:val="Quote"/>
    <w:basedOn w:val="Normal"/>
    <w:next w:val="Normal"/>
    <w:link w:val="CitatChar"/>
    <w:uiPriority w:val="29"/>
    <w:qFormat/>
    <w:rsid w:val="00C4361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C43614"/>
    <w:rPr>
      <w:rFonts w:eastAsiaTheme="minorHAnsi"/>
      <w:i/>
      <w:iCs/>
      <w:color w:val="404040" w:themeColor="text1" w:themeTint="BF"/>
      <w:sz w:val="25"/>
      <w:szCs w:val="25"/>
      <w:lang w:eastAsia="en-US"/>
    </w:rPr>
  </w:style>
  <w:style w:type="paragraph" w:styleId="Citatfrteckning">
    <w:name w:val="table of authorities"/>
    <w:basedOn w:val="Normal"/>
    <w:next w:val="Normal"/>
    <w:uiPriority w:val="99"/>
    <w:semiHidden/>
    <w:unhideWhenUsed/>
    <w:rsid w:val="00C43614"/>
    <w:pPr>
      <w:spacing w:after="0"/>
      <w:ind w:left="250" w:hanging="250"/>
    </w:pPr>
  </w:style>
  <w:style w:type="paragraph" w:styleId="Citatfrteckningsrubrik">
    <w:name w:val="toa heading"/>
    <w:basedOn w:val="Normal"/>
    <w:next w:val="Normal"/>
    <w:uiPriority w:val="99"/>
    <w:semiHidden/>
    <w:unhideWhenUsed/>
    <w:rsid w:val="00C43614"/>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C43614"/>
  </w:style>
  <w:style w:type="character" w:customStyle="1" w:styleId="DatumChar">
    <w:name w:val="Datum Char"/>
    <w:basedOn w:val="Standardstycketeckensnitt"/>
    <w:link w:val="Datum"/>
    <w:uiPriority w:val="99"/>
    <w:semiHidden/>
    <w:rsid w:val="00C43614"/>
    <w:rPr>
      <w:rFonts w:eastAsiaTheme="minorHAnsi"/>
      <w:sz w:val="25"/>
      <w:szCs w:val="25"/>
      <w:lang w:eastAsia="en-US"/>
    </w:rPr>
  </w:style>
  <w:style w:type="character" w:styleId="Diskretbetoning">
    <w:name w:val="Subtle Emphasis"/>
    <w:basedOn w:val="Standardstycketeckensnitt"/>
    <w:uiPriority w:val="19"/>
    <w:qFormat/>
    <w:rsid w:val="00C43614"/>
    <w:rPr>
      <w:i/>
      <w:iCs/>
      <w:noProof w:val="0"/>
      <w:color w:val="404040" w:themeColor="text1" w:themeTint="BF"/>
    </w:rPr>
  </w:style>
  <w:style w:type="character" w:styleId="Diskretreferens">
    <w:name w:val="Subtle Reference"/>
    <w:basedOn w:val="Standardstycketeckensnitt"/>
    <w:uiPriority w:val="31"/>
    <w:qFormat/>
    <w:rsid w:val="00C43614"/>
    <w:rPr>
      <w:smallCaps/>
      <w:noProof w:val="0"/>
      <w:color w:val="5A5A5A" w:themeColor="text1" w:themeTint="A5"/>
    </w:rPr>
  </w:style>
  <w:style w:type="table" w:styleId="Diskrettabell1">
    <w:name w:val="Table Subtle 1"/>
    <w:basedOn w:val="Normaltabell"/>
    <w:uiPriority w:val="99"/>
    <w:semiHidden/>
    <w:unhideWhenUsed/>
    <w:rsid w:val="00C43614"/>
    <w:pPr>
      <w:spacing w:after="280"/>
    </w:pPr>
    <w:rPr>
      <w:rFonts w:eastAsiaTheme="minorHAnsi"/>
      <w:sz w:val="25"/>
      <w:szCs w:val="25"/>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43614"/>
    <w:pPr>
      <w:spacing w:after="280"/>
    </w:pPr>
    <w:rPr>
      <w:rFonts w:eastAsiaTheme="minorHAnsi"/>
      <w:sz w:val="25"/>
      <w:szCs w:val="25"/>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C43614"/>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C43614"/>
    <w:rPr>
      <w:rFonts w:ascii="Segoe UI" w:eastAsiaTheme="minorHAnsi" w:hAnsi="Segoe UI" w:cs="Segoe UI"/>
      <w:sz w:val="16"/>
      <w:szCs w:val="16"/>
      <w:lang w:eastAsia="en-US"/>
    </w:rPr>
  </w:style>
  <w:style w:type="table" w:styleId="Eleganttabell">
    <w:name w:val="Table Elegant"/>
    <w:basedOn w:val="Normaltabell"/>
    <w:uiPriority w:val="99"/>
    <w:semiHidden/>
    <w:unhideWhenUsed/>
    <w:rsid w:val="00C43614"/>
    <w:pPr>
      <w:spacing w:after="280"/>
    </w:pPr>
    <w:rPr>
      <w:rFonts w:eastAsiaTheme="minorHAnsi"/>
      <w:sz w:val="25"/>
      <w:szCs w:val="25"/>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C43614"/>
    <w:pPr>
      <w:spacing w:after="280"/>
    </w:pPr>
    <w:rPr>
      <w:rFonts w:eastAsiaTheme="minorHAnsi"/>
      <w:sz w:val="25"/>
      <w:szCs w:val="25"/>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43614"/>
    <w:pPr>
      <w:spacing w:after="280"/>
    </w:pPr>
    <w:rPr>
      <w:rFonts w:eastAsiaTheme="minorHAnsi"/>
      <w:sz w:val="25"/>
      <w:szCs w:val="25"/>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43614"/>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C43614"/>
    <w:pPr>
      <w:spacing w:after="0" w:line="240" w:lineRule="auto"/>
    </w:pPr>
  </w:style>
  <w:style w:type="character" w:customStyle="1" w:styleId="E-postsignaturChar">
    <w:name w:val="E-postsignatur Char"/>
    <w:basedOn w:val="Standardstycketeckensnitt"/>
    <w:link w:val="E-postsignatur"/>
    <w:uiPriority w:val="99"/>
    <w:semiHidden/>
    <w:rsid w:val="00C43614"/>
    <w:rPr>
      <w:rFonts w:eastAsiaTheme="minorHAnsi"/>
      <w:sz w:val="25"/>
      <w:szCs w:val="25"/>
      <w:lang w:eastAsia="en-US"/>
    </w:rPr>
  </w:style>
  <w:style w:type="paragraph" w:styleId="Figurfrteckning">
    <w:name w:val="table of figures"/>
    <w:basedOn w:val="Normal"/>
    <w:next w:val="Normal"/>
    <w:uiPriority w:val="99"/>
    <w:semiHidden/>
    <w:unhideWhenUsed/>
    <w:rsid w:val="00C43614"/>
    <w:pPr>
      <w:spacing w:after="0"/>
    </w:pPr>
  </w:style>
  <w:style w:type="table" w:styleId="Frgadlista">
    <w:name w:val="Colorful List"/>
    <w:basedOn w:val="Normaltabell"/>
    <w:uiPriority w:val="72"/>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C43614"/>
    <w:pPr>
      <w:spacing w:after="280"/>
    </w:pPr>
    <w:rPr>
      <w:rFonts w:eastAsiaTheme="minorHAnsi"/>
      <w:color w:val="FFFFFF"/>
      <w:sz w:val="25"/>
      <w:szCs w:val="25"/>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43614"/>
    <w:pPr>
      <w:spacing w:after="280"/>
    </w:pPr>
    <w:rPr>
      <w:rFonts w:eastAsiaTheme="minorHAnsi"/>
      <w:sz w:val="25"/>
      <w:szCs w:val="25"/>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43614"/>
    <w:pPr>
      <w:spacing w:after="280"/>
    </w:pPr>
    <w:rPr>
      <w:rFonts w:eastAsiaTheme="minorHAnsi"/>
      <w:sz w:val="25"/>
      <w:szCs w:val="25"/>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C43614"/>
    <w:rPr>
      <w:noProof w:val="0"/>
      <w:color w:val="2B579A"/>
      <w:shd w:val="clear" w:color="auto" w:fill="E6E6E6"/>
    </w:rPr>
  </w:style>
  <w:style w:type="paragraph" w:styleId="HTML-adress">
    <w:name w:val="HTML Address"/>
    <w:basedOn w:val="Normal"/>
    <w:link w:val="HTML-adressChar"/>
    <w:uiPriority w:val="99"/>
    <w:semiHidden/>
    <w:unhideWhenUsed/>
    <w:rsid w:val="00C43614"/>
    <w:pPr>
      <w:spacing w:after="0" w:line="240" w:lineRule="auto"/>
    </w:pPr>
    <w:rPr>
      <w:i/>
      <w:iCs/>
    </w:rPr>
  </w:style>
  <w:style w:type="character" w:customStyle="1" w:styleId="HTML-adressChar">
    <w:name w:val="HTML - adress Char"/>
    <w:basedOn w:val="Standardstycketeckensnitt"/>
    <w:link w:val="HTML-adress"/>
    <w:uiPriority w:val="99"/>
    <w:semiHidden/>
    <w:rsid w:val="00C43614"/>
    <w:rPr>
      <w:rFonts w:eastAsiaTheme="minorHAnsi"/>
      <w:i/>
      <w:iCs/>
      <w:sz w:val="25"/>
      <w:szCs w:val="25"/>
      <w:lang w:eastAsia="en-US"/>
    </w:rPr>
  </w:style>
  <w:style w:type="character" w:styleId="HTML-akronym">
    <w:name w:val="HTML Acronym"/>
    <w:basedOn w:val="Standardstycketeckensnitt"/>
    <w:uiPriority w:val="99"/>
    <w:semiHidden/>
    <w:unhideWhenUsed/>
    <w:rsid w:val="00C43614"/>
    <w:rPr>
      <w:noProof w:val="0"/>
    </w:rPr>
  </w:style>
  <w:style w:type="character" w:styleId="HTML-citat">
    <w:name w:val="HTML Cite"/>
    <w:basedOn w:val="Standardstycketeckensnitt"/>
    <w:uiPriority w:val="99"/>
    <w:semiHidden/>
    <w:unhideWhenUsed/>
    <w:rsid w:val="00C43614"/>
    <w:rPr>
      <w:i/>
      <w:iCs/>
      <w:noProof w:val="0"/>
    </w:rPr>
  </w:style>
  <w:style w:type="character" w:styleId="HTML-definition">
    <w:name w:val="HTML Definition"/>
    <w:basedOn w:val="Standardstycketeckensnitt"/>
    <w:uiPriority w:val="99"/>
    <w:semiHidden/>
    <w:unhideWhenUsed/>
    <w:rsid w:val="00C43614"/>
    <w:rPr>
      <w:i/>
      <w:iCs/>
      <w:noProof w:val="0"/>
    </w:rPr>
  </w:style>
  <w:style w:type="character" w:styleId="HTML-exempel">
    <w:name w:val="HTML Sample"/>
    <w:basedOn w:val="Standardstycketeckensnitt"/>
    <w:uiPriority w:val="99"/>
    <w:semiHidden/>
    <w:unhideWhenUsed/>
    <w:rsid w:val="00C43614"/>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C43614"/>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C43614"/>
    <w:rPr>
      <w:rFonts w:ascii="Consolas" w:eastAsiaTheme="minorHAnsi" w:hAnsi="Consolas"/>
      <w:sz w:val="20"/>
      <w:szCs w:val="20"/>
      <w:lang w:eastAsia="en-US"/>
    </w:rPr>
  </w:style>
  <w:style w:type="character" w:styleId="HTML-kod">
    <w:name w:val="HTML Code"/>
    <w:basedOn w:val="Standardstycketeckensnitt"/>
    <w:uiPriority w:val="99"/>
    <w:semiHidden/>
    <w:unhideWhenUsed/>
    <w:rsid w:val="00C43614"/>
    <w:rPr>
      <w:rFonts w:ascii="Consolas" w:hAnsi="Consolas"/>
      <w:noProof w:val="0"/>
      <w:sz w:val="20"/>
      <w:szCs w:val="20"/>
    </w:rPr>
  </w:style>
  <w:style w:type="character" w:styleId="HTML-skrivmaskin">
    <w:name w:val="HTML Typewriter"/>
    <w:basedOn w:val="Standardstycketeckensnitt"/>
    <w:uiPriority w:val="99"/>
    <w:semiHidden/>
    <w:unhideWhenUsed/>
    <w:rsid w:val="00C43614"/>
    <w:rPr>
      <w:rFonts w:ascii="Consolas" w:hAnsi="Consolas"/>
      <w:noProof w:val="0"/>
      <w:sz w:val="20"/>
      <w:szCs w:val="20"/>
    </w:rPr>
  </w:style>
  <w:style w:type="character" w:styleId="HTML-tangentbord">
    <w:name w:val="HTML Keyboard"/>
    <w:basedOn w:val="Standardstycketeckensnitt"/>
    <w:uiPriority w:val="99"/>
    <w:semiHidden/>
    <w:unhideWhenUsed/>
    <w:rsid w:val="00C43614"/>
    <w:rPr>
      <w:rFonts w:ascii="Consolas" w:hAnsi="Consolas"/>
      <w:noProof w:val="0"/>
      <w:sz w:val="20"/>
      <w:szCs w:val="20"/>
    </w:rPr>
  </w:style>
  <w:style w:type="character" w:styleId="HTML-variabel">
    <w:name w:val="HTML Variable"/>
    <w:basedOn w:val="Standardstycketeckensnitt"/>
    <w:uiPriority w:val="99"/>
    <w:semiHidden/>
    <w:unhideWhenUsed/>
    <w:rsid w:val="00C43614"/>
    <w:rPr>
      <w:i/>
      <w:iCs/>
      <w:noProof w:val="0"/>
    </w:rPr>
  </w:style>
  <w:style w:type="paragraph" w:styleId="Index1">
    <w:name w:val="index 1"/>
    <w:basedOn w:val="Normal"/>
    <w:next w:val="Normal"/>
    <w:autoRedefine/>
    <w:uiPriority w:val="99"/>
    <w:semiHidden/>
    <w:unhideWhenUsed/>
    <w:rsid w:val="00C43614"/>
    <w:pPr>
      <w:spacing w:after="0" w:line="240" w:lineRule="auto"/>
      <w:ind w:left="250" w:hanging="250"/>
    </w:pPr>
  </w:style>
  <w:style w:type="paragraph" w:styleId="Index2">
    <w:name w:val="index 2"/>
    <w:basedOn w:val="Normal"/>
    <w:next w:val="Normal"/>
    <w:autoRedefine/>
    <w:uiPriority w:val="99"/>
    <w:semiHidden/>
    <w:unhideWhenUsed/>
    <w:rsid w:val="00C43614"/>
    <w:pPr>
      <w:spacing w:after="0" w:line="240" w:lineRule="auto"/>
      <w:ind w:left="500" w:hanging="250"/>
    </w:pPr>
  </w:style>
  <w:style w:type="paragraph" w:styleId="Index3">
    <w:name w:val="index 3"/>
    <w:basedOn w:val="Normal"/>
    <w:next w:val="Normal"/>
    <w:autoRedefine/>
    <w:uiPriority w:val="99"/>
    <w:semiHidden/>
    <w:unhideWhenUsed/>
    <w:rsid w:val="00C43614"/>
    <w:pPr>
      <w:spacing w:after="0" w:line="240" w:lineRule="auto"/>
      <w:ind w:left="750" w:hanging="250"/>
    </w:pPr>
  </w:style>
  <w:style w:type="paragraph" w:styleId="Index4">
    <w:name w:val="index 4"/>
    <w:basedOn w:val="Normal"/>
    <w:next w:val="Normal"/>
    <w:autoRedefine/>
    <w:uiPriority w:val="99"/>
    <w:semiHidden/>
    <w:unhideWhenUsed/>
    <w:rsid w:val="00C43614"/>
    <w:pPr>
      <w:spacing w:after="0" w:line="240" w:lineRule="auto"/>
      <w:ind w:left="1000" w:hanging="250"/>
    </w:pPr>
  </w:style>
  <w:style w:type="paragraph" w:styleId="Index5">
    <w:name w:val="index 5"/>
    <w:basedOn w:val="Normal"/>
    <w:next w:val="Normal"/>
    <w:autoRedefine/>
    <w:uiPriority w:val="99"/>
    <w:semiHidden/>
    <w:unhideWhenUsed/>
    <w:rsid w:val="00C43614"/>
    <w:pPr>
      <w:spacing w:after="0" w:line="240" w:lineRule="auto"/>
      <w:ind w:left="1250" w:hanging="250"/>
    </w:pPr>
  </w:style>
  <w:style w:type="paragraph" w:styleId="Index6">
    <w:name w:val="index 6"/>
    <w:basedOn w:val="Normal"/>
    <w:next w:val="Normal"/>
    <w:autoRedefine/>
    <w:uiPriority w:val="99"/>
    <w:semiHidden/>
    <w:unhideWhenUsed/>
    <w:rsid w:val="00C43614"/>
    <w:pPr>
      <w:spacing w:after="0" w:line="240" w:lineRule="auto"/>
      <w:ind w:left="1500" w:hanging="250"/>
    </w:pPr>
  </w:style>
  <w:style w:type="paragraph" w:styleId="Index7">
    <w:name w:val="index 7"/>
    <w:basedOn w:val="Normal"/>
    <w:next w:val="Normal"/>
    <w:autoRedefine/>
    <w:uiPriority w:val="99"/>
    <w:semiHidden/>
    <w:unhideWhenUsed/>
    <w:rsid w:val="00C43614"/>
    <w:pPr>
      <w:spacing w:after="0" w:line="240" w:lineRule="auto"/>
      <w:ind w:left="1750" w:hanging="250"/>
    </w:pPr>
  </w:style>
  <w:style w:type="paragraph" w:styleId="Index8">
    <w:name w:val="index 8"/>
    <w:basedOn w:val="Normal"/>
    <w:next w:val="Normal"/>
    <w:autoRedefine/>
    <w:uiPriority w:val="99"/>
    <w:semiHidden/>
    <w:unhideWhenUsed/>
    <w:rsid w:val="00C43614"/>
    <w:pPr>
      <w:spacing w:after="0" w:line="240" w:lineRule="auto"/>
      <w:ind w:left="2000" w:hanging="250"/>
    </w:pPr>
  </w:style>
  <w:style w:type="paragraph" w:styleId="Index9">
    <w:name w:val="index 9"/>
    <w:basedOn w:val="Normal"/>
    <w:next w:val="Normal"/>
    <w:autoRedefine/>
    <w:uiPriority w:val="99"/>
    <w:semiHidden/>
    <w:unhideWhenUsed/>
    <w:rsid w:val="00C43614"/>
    <w:pPr>
      <w:spacing w:after="0" w:line="240" w:lineRule="auto"/>
      <w:ind w:left="2250" w:hanging="250"/>
    </w:pPr>
  </w:style>
  <w:style w:type="paragraph" w:styleId="Indexrubrik">
    <w:name w:val="index heading"/>
    <w:basedOn w:val="Normal"/>
    <w:next w:val="Index1"/>
    <w:uiPriority w:val="99"/>
    <w:semiHidden/>
    <w:unhideWhenUsed/>
    <w:rsid w:val="00C43614"/>
    <w:rPr>
      <w:rFonts w:asciiTheme="majorHAnsi" w:eastAsiaTheme="majorEastAsia" w:hAnsiTheme="majorHAnsi" w:cstheme="majorBidi"/>
      <w:b/>
      <w:bCs/>
    </w:rPr>
  </w:style>
  <w:style w:type="paragraph" w:styleId="Indragetstycke">
    <w:name w:val="Block Text"/>
    <w:basedOn w:val="Normal"/>
    <w:uiPriority w:val="99"/>
    <w:semiHidden/>
    <w:unhideWhenUsed/>
    <w:rsid w:val="00C43614"/>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qFormat/>
    <w:rsid w:val="00C43614"/>
    <w:pPr>
      <w:spacing w:after="0" w:line="240" w:lineRule="auto"/>
    </w:pPr>
    <w:rPr>
      <w:rFonts w:eastAsiaTheme="minorHAnsi"/>
      <w:sz w:val="25"/>
      <w:szCs w:val="25"/>
      <w:lang w:eastAsia="en-US"/>
    </w:rPr>
  </w:style>
  <w:style w:type="paragraph" w:styleId="Inledning">
    <w:name w:val="Salutation"/>
    <w:basedOn w:val="Normal"/>
    <w:next w:val="Normal"/>
    <w:link w:val="InledningChar"/>
    <w:uiPriority w:val="99"/>
    <w:semiHidden/>
    <w:unhideWhenUsed/>
    <w:rsid w:val="00C43614"/>
  </w:style>
  <w:style w:type="character" w:customStyle="1" w:styleId="InledningChar">
    <w:name w:val="Inledning Char"/>
    <w:basedOn w:val="Standardstycketeckensnitt"/>
    <w:link w:val="Inledning"/>
    <w:uiPriority w:val="99"/>
    <w:semiHidden/>
    <w:rsid w:val="00C43614"/>
    <w:rPr>
      <w:rFonts w:eastAsiaTheme="minorHAnsi"/>
      <w:sz w:val="25"/>
      <w:szCs w:val="25"/>
      <w:lang w:eastAsia="en-US"/>
    </w:rPr>
  </w:style>
  <w:style w:type="paragraph" w:styleId="Innehll4">
    <w:name w:val="toc 4"/>
    <w:basedOn w:val="Normal"/>
    <w:next w:val="Normal"/>
    <w:autoRedefine/>
    <w:uiPriority w:val="39"/>
    <w:semiHidden/>
    <w:unhideWhenUsed/>
    <w:rsid w:val="00C43614"/>
    <w:pPr>
      <w:spacing w:after="100"/>
      <w:ind w:left="750"/>
    </w:pPr>
  </w:style>
  <w:style w:type="paragraph" w:styleId="Innehll5">
    <w:name w:val="toc 5"/>
    <w:basedOn w:val="Normal"/>
    <w:next w:val="Normal"/>
    <w:autoRedefine/>
    <w:uiPriority w:val="39"/>
    <w:semiHidden/>
    <w:unhideWhenUsed/>
    <w:rsid w:val="00C43614"/>
    <w:pPr>
      <w:spacing w:after="100"/>
      <w:ind w:left="1000"/>
    </w:pPr>
  </w:style>
  <w:style w:type="paragraph" w:styleId="Innehll6">
    <w:name w:val="toc 6"/>
    <w:basedOn w:val="Normal"/>
    <w:next w:val="Normal"/>
    <w:autoRedefine/>
    <w:uiPriority w:val="39"/>
    <w:semiHidden/>
    <w:unhideWhenUsed/>
    <w:rsid w:val="00C43614"/>
    <w:pPr>
      <w:spacing w:after="100"/>
      <w:ind w:left="1250"/>
    </w:pPr>
  </w:style>
  <w:style w:type="paragraph" w:styleId="Innehll7">
    <w:name w:val="toc 7"/>
    <w:basedOn w:val="Normal"/>
    <w:next w:val="Normal"/>
    <w:autoRedefine/>
    <w:uiPriority w:val="39"/>
    <w:semiHidden/>
    <w:unhideWhenUsed/>
    <w:rsid w:val="00C43614"/>
    <w:pPr>
      <w:spacing w:after="100"/>
      <w:ind w:left="1500"/>
    </w:pPr>
  </w:style>
  <w:style w:type="paragraph" w:styleId="Innehll8">
    <w:name w:val="toc 8"/>
    <w:basedOn w:val="Normal"/>
    <w:next w:val="Normal"/>
    <w:autoRedefine/>
    <w:uiPriority w:val="39"/>
    <w:semiHidden/>
    <w:unhideWhenUsed/>
    <w:rsid w:val="00C43614"/>
    <w:pPr>
      <w:spacing w:after="100"/>
      <w:ind w:left="1750"/>
    </w:pPr>
  </w:style>
  <w:style w:type="paragraph" w:styleId="Innehll9">
    <w:name w:val="toc 9"/>
    <w:basedOn w:val="Normal"/>
    <w:next w:val="Normal"/>
    <w:autoRedefine/>
    <w:uiPriority w:val="39"/>
    <w:semiHidden/>
    <w:unhideWhenUsed/>
    <w:rsid w:val="00C43614"/>
    <w:pPr>
      <w:spacing w:after="100"/>
      <w:ind w:left="2000"/>
    </w:pPr>
  </w:style>
  <w:style w:type="paragraph" w:styleId="Kommentarer">
    <w:name w:val="annotation text"/>
    <w:basedOn w:val="Normal"/>
    <w:link w:val="KommentarerChar"/>
    <w:uiPriority w:val="99"/>
    <w:semiHidden/>
    <w:unhideWhenUsed/>
    <w:rsid w:val="00C43614"/>
    <w:pPr>
      <w:spacing w:line="240" w:lineRule="auto"/>
    </w:pPr>
    <w:rPr>
      <w:sz w:val="20"/>
      <w:szCs w:val="20"/>
    </w:rPr>
  </w:style>
  <w:style w:type="character" w:customStyle="1" w:styleId="KommentarerChar">
    <w:name w:val="Kommentarer Char"/>
    <w:basedOn w:val="Standardstycketeckensnitt"/>
    <w:link w:val="Kommentarer"/>
    <w:uiPriority w:val="99"/>
    <w:semiHidden/>
    <w:rsid w:val="00C43614"/>
    <w:rPr>
      <w:rFonts w:eastAsiaTheme="minorHAnsi"/>
      <w:sz w:val="20"/>
      <w:szCs w:val="20"/>
      <w:lang w:eastAsia="en-US"/>
    </w:rPr>
  </w:style>
  <w:style w:type="character" w:styleId="Kommentarsreferens">
    <w:name w:val="annotation reference"/>
    <w:basedOn w:val="Standardstycketeckensnitt"/>
    <w:uiPriority w:val="99"/>
    <w:semiHidden/>
    <w:unhideWhenUsed/>
    <w:rsid w:val="00C43614"/>
    <w:rPr>
      <w:noProof w:val="0"/>
      <w:sz w:val="16"/>
      <w:szCs w:val="16"/>
    </w:rPr>
  </w:style>
  <w:style w:type="paragraph" w:styleId="Kommentarsmne">
    <w:name w:val="annotation subject"/>
    <w:basedOn w:val="Kommentarer"/>
    <w:next w:val="Kommentarer"/>
    <w:link w:val="KommentarsmneChar"/>
    <w:uiPriority w:val="99"/>
    <w:semiHidden/>
    <w:unhideWhenUsed/>
    <w:rsid w:val="00C43614"/>
    <w:rPr>
      <w:b/>
      <w:bCs/>
    </w:rPr>
  </w:style>
  <w:style w:type="character" w:customStyle="1" w:styleId="KommentarsmneChar">
    <w:name w:val="Kommentarsämne Char"/>
    <w:basedOn w:val="KommentarerChar"/>
    <w:link w:val="Kommentarsmne"/>
    <w:uiPriority w:val="99"/>
    <w:semiHidden/>
    <w:rsid w:val="00C43614"/>
    <w:rPr>
      <w:rFonts w:eastAsiaTheme="minorHAnsi"/>
      <w:b/>
      <w:bCs/>
      <w:sz w:val="20"/>
      <w:szCs w:val="20"/>
      <w:lang w:eastAsia="en-US"/>
    </w:rPr>
  </w:style>
  <w:style w:type="paragraph" w:styleId="Lista">
    <w:name w:val="List"/>
    <w:basedOn w:val="Normal"/>
    <w:uiPriority w:val="99"/>
    <w:semiHidden/>
    <w:unhideWhenUsed/>
    <w:rsid w:val="00C43614"/>
    <w:pPr>
      <w:ind w:left="283" w:hanging="283"/>
      <w:contextualSpacing/>
    </w:pPr>
  </w:style>
  <w:style w:type="paragraph" w:styleId="Lista2">
    <w:name w:val="List 2"/>
    <w:basedOn w:val="Normal"/>
    <w:uiPriority w:val="99"/>
    <w:semiHidden/>
    <w:unhideWhenUsed/>
    <w:rsid w:val="00C43614"/>
    <w:pPr>
      <w:ind w:left="566" w:hanging="283"/>
      <w:contextualSpacing/>
    </w:pPr>
  </w:style>
  <w:style w:type="paragraph" w:styleId="Lista3">
    <w:name w:val="List 3"/>
    <w:basedOn w:val="Normal"/>
    <w:uiPriority w:val="99"/>
    <w:semiHidden/>
    <w:unhideWhenUsed/>
    <w:rsid w:val="00C43614"/>
    <w:pPr>
      <w:ind w:left="849" w:hanging="283"/>
      <w:contextualSpacing/>
    </w:pPr>
  </w:style>
  <w:style w:type="paragraph" w:styleId="Lista4">
    <w:name w:val="List 4"/>
    <w:basedOn w:val="Normal"/>
    <w:uiPriority w:val="99"/>
    <w:semiHidden/>
    <w:unhideWhenUsed/>
    <w:rsid w:val="00C43614"/>
    <w:pPr>
      <w:ind w:left="1132" w:hanging="283"/>
      <w:contextualSpacing/>
    </w:pPr>
  </w:style>
  <w:style w:type="paragraph" w:styleId="Lista5">
    <w:name w:val="List 5"/>
    <w:basedOn w:val="Normal"/>
    <w:uiPriority w:val="99"/>
    <w:semiHidden/>
    <w:unhideWhenUsed/>
    <w:rsid w:val="00C43614"/>
    <w:pPr>
      <w:ind w:left="1415" w:hanging="283"/>
      <w:contextualSpacing/>
    </w:pPr>
  </w:style>
  <w:style w:type="paragraph" w:styleId="Listafortstt">
    <w:name w:val="List Continue"/>
    <w:basedOn w:val="Normal"/>
    <w:uiPriority w:val="99"/>
    <w:semiHidden/>
    <w:unhideWhenUsed/>
    <w:rsid w:val="00C43614"/>
    <w:pPr>
      <w:spacing w:after="120"/>
      <w:ind w:left="283"/>
      <w:contextualSpacing/>
    </w:pPr>
  </w:style>
  <w:style w:type="paragraph" w:styleId="Listafortstt2">
    <w:name w:val="List Continue 2"/>
    <w:basedOn w:val="Normal"/>
    <w:uiPriority w:val="99"/>
    <w:semiHidden/>
    <w:unhideWhenUsed/>
    <w:rsid w:val="00C43614"/>
    <w:pPr>
      <w:spacing w:after="120"/>
      <w:ind w:left="566"/>
      <w:contextualSpacing/>
    </w:pPr>
  </w:style>
  <w:style w:type="paragraph" w:styleId="Listafortstt3">
    <w:name w:val="List Continue 3"/>
    <w:basedOn w:val="Normal"/>
    <w:uiPriority w:val="99"/>
    <w:semiHidden/>
    <w:unhideWhenUsed/>
    <w:rsid w:val="00C43614"/>
    <w:pPr>
      <w:spacing w:after="120"/>
      <w:ind w:left="849"/>
      <w:contextualSpacing/>
    </w:pPr>
  </w:style>
  <w:style w:type="paragraph" w:styleId="Listafortstt4">
    <w:name w:val="List Continue 4"/>
    <w:basedOn w:val="Normal"/>
    <w:uiPriority w:val="99"/>
    <w:semiHidden/>
    <w:unhideWhenUsed/>
    <w:rsid w:val="00C43614"/>
    <w:pPr>
      <w:spacing w:after="120"/>
      <w:ind w:left="1132"/>
      <w:contextualSpacing/>
    </w:pPr>
  </w:style>
  <w:style w:type="paragraph" w:styleId="Listafortstt5">
    <w:name w:val="List Continue 5"/>
    <w:basedOn w:val="Normal"/>
    <w:uiPriority w:val="99"/>
    <w:semiHidden/>
    <w:unhideWhenUsed/>
    <w:rsid w:val="00C43614"/>
    <w:pPr>
      <w:spacing w:after="120"/>
      <w:ind w:left="1415"/>
      <w:contextualSpacing/>
    </w:pPr>
  </w:style>
  <w:style w:type="paragraph" w:styleId="Liststycke">
    <w:name w:val="List Paragraph"/>
    <w:basedOn w:val="Normal"/>
    <w:uiPriority w:val="34"/>
    <w:qFormat/>
    <w:rsid w:val="00C43614"/>
    <w:pPr>
      <w:ind w:left="720"/>
      <w:contextualSpacing/>
    </w:pPr>
  </w:style>
  <w:style w:type="table" w:styleId="Listtabell1ljus">
    <w:name w:val="List Table 1 Light"/>
    <w:basedOn w:val="Normaltabell"/>
    <w:uiPriority w:val="46"/>
    <w:rsid w:val="00C4361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4361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C4361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C4361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C4361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C4361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C43614"/>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C4361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4361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4361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4361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4361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4361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43614"/>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43614"/>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C43614"/>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C43614"/>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C43614"/>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C43614"/>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C43614"/>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C43614"/>
    <w:pPr>
      <w:spacing w:after="0" w:line="240" w:lineRule="auto"/>
    </w:pPr>
    <w:rPr>
      <w:rFonts w:eastAsiaTheme="minorHAnsi"/>
      <w:color w:val="000000" w:themeColor="text1"/>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43614"/>
    <w:pPr>
      <w:spacing w:after="0" w:line="240" w:lineRule="auto"/>
    </w:pPr>
    <w:rPr>
      <w:rFonts w:eastAsiaTheme="minorHAnsi"/>
      <w:color w:val="13233B" w:themeColor="accent1"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43614"/>
    <w:pPr>
      <w:spacing w:after="0" w:line="240" w:lineRule="auto"/>
    </w:pPr>
    <w:rPr>
      <w:rFonts w:eastAsiaTheme="minorHAnsi"/>
      <w:color w:val="ACA79C" w:themeColor="accent2"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43614"/>
    <w:pPr>
      <w:spacing w:after="0" w:line="240" w:lineRule="auto"/>
    </w:pPr>
    <w:rPr>
      <w:rFonts w:eastAsiaTheme="minorHAnsi"/>
      <w:color w:val="345472" w:themeColor="accent3"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43614"/>
    <w:pPr>
      <w:spacing w:after="0" w:line="240" w:lineRule="auto"/>
    </w:pPr>
    <w:rPr>
      <w:rFonts w:eastAsiaTheme="minorHAnsi"/>
      <w:color w:val="6689A8" w:themeColor="accent4"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43614"/>
    <w:pPr>
      <w:spacing w:after="0" w:line="240" w:lineRule="auto"/>
    </w:pPr>
    <w:rPr>
      <w:rFonts w:eastAsiaTheme="minorHAnsi"/>
      <w:color w:val="545047" w:themeColor="accent5"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43614"/>
    <w:pPr>
      <w:spacing w:after="0" w:line="240" w:lineRule="auto"/>
    </w:pPr>
    <w:rPr>
      <w:rFonts w:eastAsiaTheme="minorHAnsi"/>
      <w:color w:val="95ACC5" w:themeColor="accent6"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C43614"/>
  </w:style>
  <w:style w:type="table" w:styleId="Ljuslista">
    <w:name w:val="Light List"/>
    <w:basedOn w:val="Normaltabell"/>
    <w:uiPriority w:val="61"/>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C43614"/>
    <w:pPr>
      <w:spacing w:after="0" w:line="240" w:lineRule="auto"/>
    </w:pPr>
    <w:rPr>
      <w:rFonts w:eastAsiaTheme="minorHAnsi"/>
      <w:color w:val="000000" w:themeColor="text1" w:themeShade="BF"/>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43614"/>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C43614"/>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C43614"/>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C43614"/>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C43614"/>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C43614"/>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C43614"/>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MakrotextChar">
    <w:name w:val="Makrotext Char"/>
    <w:basedOn w:val="Standardstycketeckensnitt"/>
    <w:link w:val="Makrotext"/>
    <w:uiPriority w:val="99"/>
    <w:semiHidden/>
    <w:rsid w:val="00C43614"/>
    <w:rPr>
      <w:rFonts w:ascii="Consolas" w:eastAsiaTheme="minorHAnsi" w:hAnsi="Consolas"/>
      <w:sz w:val="20"/>
      <w:szCs w:val="20"/>
      <w:lang w:eastAsia="en-US"/>
    </w:rPr>
  </w:style>
  <w:style w:type="paragraph" w:styleId="Meddelanderubrik">
    <w:name w:val="Message Header"/>
    <w:basedOn w:val="Normal"/>
    <w:link w:val="MeddelanderubrikChar"/>
    <w:uiPriority w:val="99"/>
    <w:semiHidden/>
    <w:unhideWhenUsed/>
    <w:rsid w:val="00C436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C43614"/>
    <w:rPr>
      <w:rFonts w:asciiTheme="majorHAnsi" w:eastAsiaTheme="majorEastAsia" w:hAnsiTheme="majorHAnsi" w:cstheme="majorBidi"/>
      <w:sz w:val="24"/>
      <w:szCs w:val="24"/>
      <w:shd w:val="pct20" w:color="auto" w:fill="auto"/>
      <w:lang w:eastAsia="en-US"/>
    </w:rPr>
  </w:style>
  <w:style w:type="table" w:styleId="Mellanmrklista1">
    <w:name w:val="Medium List 1"/>
    <w:basedOn w:val="Normaltabell"/>
    <w:uiPriority w:val="65"/>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4361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C4361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C4361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C4361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C4361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C4361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C43614"/>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43614"/>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C43614"/>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C43614"/>
    <w:pPr>
      <w:spacing w:after="280"/>
    </w:pPr>
    <w:rPr>
      <w:rFonts w:eastAsiaTheme="minorHAnsi"/>
      <w:sz w:val="25"/>
      <w:szCs w:val="25"/>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C4361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4361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C4361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C4361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C4361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C4361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C43614"/>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C43614"/>
    <w:rPr>
      <w:rFonts w:ascii="Times New Roman" w:hAnsi="Times New Roman" w:cs="Times New Roman"/>
      <w:sz w:val="24"/>
      <w:szCs w:val="24"/>
    </w:rPr>
  </w:style>
  <w:style w:type="paragraph" w:styleId="Normaltindrag">
    <w:name w:val="Normal Indent"/>
    <w:basedOn w:val="Normal"/>
    <w:uiPriority w:val="99"/>
    <w:semiHidden/>
    <w:unhideWhenUsed/>
    <w:rsid w:val="00C43614"/>
    <w:pPr>
      <w:ind w:left="1304"/>
    </w:pPr>
  </w:style>
  <w:style w:type="paragraph" w:styleId="Numreradlista4">
    <w:name w:val="List Number 4"/>
    <w:basedOn w:val="Normal"/>
    <w:uiPriority w:val="99"/>
    <w:semiHidden/>
    <w:unhideWhenUsed/>
    <w:rsid w:val="00C43614"/>
    <w:pPr>
      <w:numPr>
        <w:numId w:val="39"/>
      </w:numPr>
      <w:contextualSpacing/>
    </w:pPr>
  </w:style>
  <w:style w:type="paragraph" w:styleId="Numreradlista5">
    <w:name w:val="List Number 5"/>
    <w:basedOn w:val="Normal"/>
    <w:uiPriority w:val="99"/>
    <w:semiHidden/>
    <w:unhideWhenUsed/>
    <w:rsid w:val="00C43614"/>
    <w:pPr>
      <w:numPr>
        <w:numId w:val="40"/>
      </w:numPr>
      <w:contextualSpacing/>
    </w:pPr>
  </w:style>
  <w:style w:type="character" w:styleId="Nmn">
    <w:name w:val="Mention"/>
    <w:basedOn w:val="Standardstycketeckensnitt"/>
    <w:uiPriority w:val="99"/>
    <w:semiHidden/>
    <w:unhideWhenUsed/>
    <w:rsid w:val="00C43614"/>
    <w:rPr>
      <w:noProof w:val="0"/>
      <w:color w:val="2B579A"/>
      <w:shd w:val="clear" w:color="auto" w:fill="E6E6E6"/>
    </w:rPr>
  </w:style>
  <w:style w:type="table" w:styleId="Oformateradtabell1">
    <w:name w:val="Plain Table 1"/>
    <w:basedOn w:val="Normaltabell"/>
    <w:uiPriority w:val="41"/>
    <w:rsid w:val="00C43614"/>
    <w:pPr>
      <w:spacing w:after="0" w:line="240" w:lineRule="auto"/>
    </w:pPr>
    <w:rPr>
      <w:rFonts w:eastAsiaTheme="minorHAnsi"/>
      <w:sz w:val="25"/>
      <w:szCs w:val="25"/>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43614"/>
    <w:pPr>
      <w:spacing w:after="0" w:line="240" w:lineRule="auto"/>
    </w:pPr>
    <w:rPr>
      <w:rFonts w:eastAsiaTheme="minorHAnsi"/>
      <w:sz w:val="25"/>
      <w:szCs w:val="25"/>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43614"/>
    <w:pPr>
      <w:spacing w:after="0" w:line="240" w:lineRule="auto"/>
    </w:pPr>
    <w:rPr>
      <w:rFonts w:eastAsiaTheme="minorHAnsi"/>
      <w:sz w:val="25"/>
      <w:szCs w:val="25"/>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43614"/>
    <w:pPr>
      <w:spacing w:after="0" w:line="240" w:lineRule="auto"/>
    </w:pPr>
    <w:rPr>
      <w:rFonts w:eastAsiaTheme="minorHAnsi"/>
      <w:sz w:val="25"/>
      <w:szCs w:val="25"/>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43614"/>
    <w:pPr>
      <w:spacing w:after="0" w:line="240" w:lineRule="auto"/>
    </w:pPr>
    <w:rPr>
      <w:rFonts w:eastAsiaTheme="minorHAnsi"/>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4361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C43614"/>
    <w:rPr>
      <w:rFonts w:ascii="Consolas" w:eastAsiaTheme="minorHAnsi" w:hAnsi="Consolas"/>
      <w:sz w:val="21"/>
      <w:szCs w:val="21"/>
      <w:lang w:eastAsia="en-US"/>
    </w:rPr>
  </w:style>
  <w:style w:type="character" w:styleId="Olstomnmnande">
    <w:name w:val="Unresolved Mention"/>
    <w:basedOn w:val="Standardstycketeckensnitt"/>
    <w:uiPriority w:val="99"/>
    <w:semiHidden/>
    <w:unhideWhenUsed/>
    <w:rsid w:val="00C43614"/>
    <w:rPr>
      <w:noProof w:val="0"/>
      <w:color w:val="808080"/>
      <w:shd w:val="clear" w:color="auto" w:fill="E6E6E6"/>
    </w:rPr>
  </w:style>
  <w:style w:type="table" w:styleId="Professionelltabell">
    <w:name w:val="Table Professional"/>
    <w:basedOn w:val="Normaltabell"/>
    <w:uiPriority w:val="99"/>
    <w:semiHidden/>
    <w:unhideWhenUsed/>
    <w:rsid w:val="00C43614"/>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C43614"/>
    <w:pPr>
      <w:numPr>
        <w:numId w:val="41"/>
      </w:numPr>
      <w:contextualSpacing/>
    </w:pPr>
  </w:style>
  <w:style w:type="paragraph" w:styleId="Punktlista5">
    <w:name w:val="List Bullet 5"/>
    <w:basedOn w:val="Normal"/>
    <w:uiPriority w:val="99"/>
    <w:semiHidden/>
    <w:unhideWhenUsed/>
    <w:rsid w:val="00C43614"/>
    <w:pPr>
      <w:numPr>
        <w:numId w:val="42"/>
      </w:numPr>
      <w:contextualSpacing/>
    </w:pPr>
  </w:style>
  <w:style w:type="character" w:styleId="Radnummer">
    <w:name w:val="line number"/>
    <w:basedOn w:val="Standardstycketeckensnitt"/>
    <w:uiPriority w:val="99"/>
    <w:semiHidden/>
    <w:unhideWhenUsed/>
    <w:rsid w:val="00C43614"/>
    <w:rPr>
      <w:noProof w:val="0"/>
    </w:rPr>
  </w:style>
  <w:style w:type="table" w:styleId="Rutntstabell1ljus">
    <w:name w:val="Grid Table 1 Light"/>
    <w:basedOn w:val="Normaltabell"/>
    <w:uiPriority w:val="46"/>
    <w:rsid w:val="00C43614"/>
    <w:pPr>
      <w:spacing w:after="0" w:line="240" w:lineRule="auto"/>
    </w:pPr>
    <w:rPr>
      <w:rFonts w:eastAsiaTheme="minorHAnsi"/>
      <w:sz w:val="25"/>
      <w:szCs w:val="25"/>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43614"/>
    <w:pPr>
      <w:spacing w:after="0" w:line="240" w:lineRule="auto"/>
    </w:pPr>
    <w:rPr>
      <w:rFonts w:eastAsiaTheme="minorHAnsi"/>
      <w:sz w:val="25"/>
      <w:szCs w:val="25"/>
      <w:lang w:eastAsia="en-US"/>
    </w:r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43614"/>
    <w:pPr>
      <w:spacing w:after="0" w:line="240" w:lineRule="auto"/>
    </w:pPr>
    <w:rPr>
      <w:rFonts w:eastAsiaTheme="minorHAnsi"/>
      <w:sz w:val="25"/>
      <w:szCs w:val="25"/>
      <w:lang w:eastAsia="en-US"/>
    </w:r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43614"/>
    <w:pPr>
      <w:spacing w:after="0" w:line="240" w:lineRule="auto"/>
    </w:pPr>
    <w:rPr>
      <w:rFonts w:eastAsiaTheme="minorHAnsi"/>
      <w:sz w:val="25"/>
      <w:szCs w:val="25"/>
      <w:lang w:eastAsia="en-US"/>
    </w:r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43614"/>
    <w:pPr>
      <w:spacing w:after="0" w:line="240" w:lineRule="auto"/>
    </w:pPr>
    <w:rPr>
      <w:rFonts w:eastAsiaTheme="minorHAnsi"/>
      <w:sz w:val="25"/>
      <w:szCs w:val="25"/>
      <w:lang w:eastAsia="en-US"/>
    </w:r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43614"/>
    <w:pPr>
      <w:spacing w:after="0" w:line="240" w:lineRule="auto"/>
    </w:pPr>
    <w:rPr>
      <w:rFonts w:eastAsiaTheme="minorHAnsi"/>
      <w:sz w:val="25"/>
      <w:szCs w:val="25"/>
      <w:lang w:eastAsia="en-US"/>
    </w:r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43614"/>
    <w:pPr>
      <w:spacing w:after="0" w:line="240" w:lineRule="auto"/>
    </w:pPr>
    <w:rPr>
      <w:rFonts w:eastAsiaTheme="minorHAnsi"/>
      <w:sz w:val="25"/>
      <w:szCs w:val="25"/>
      <w:lang w:eastAsia="en-US"/>
    </w:r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C43614"/>
    <w:pPr>
      <w:spacing w:after="0" w:line="240" w:lineRule="auto"/>
    </w:pPr>
    <w:rPr>
      <w:rFonts w:eastAsiaTheme="minorHAnsi"/>
      <w:sz w:val="25"/>
      <w:szCs w:val="25"/>
      <w:lang w:eastAsia="en-US"/>
    </w:r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C43614"/>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C43614"/>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C4361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4361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C4361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C4361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C4361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C4361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C43614"/>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43614"/>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C43614"/>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C43614"/>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C43614"/>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C43614"/>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C43614"/>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C43614"/>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43614"/>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C43614"/>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C43614"/>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C43614"/>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C43614"/>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C43614"/>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C43614"/>
    <w:pPr>
      <w:spacing w:after="0" w:line="240" w:lineRule="auto"/>
      <w:ind w:left="4252"/>
    </w:pPr>
  </w:style>
  <w:style w:type="character" w:customStyle="1" w:styleId="SignaturChar">
    <w:name w:val="Signatur Char"/>
    <w:basedOn w:val="Standardstycketeckensnitt"/>
    <w:link w:val="Signatur"/>
    <w:uiPriority w:val="99"/>
    <w:semiHidden/>
    <w:rsid w:val="00C43614"/>
    <w:rPr>
      <w:rFonts w:eastAsiaTheme="minorHAnsi"/>
      <w:sz w:val="25"/>
      <w:szCs w:val="25"/>
      <w:lang w:eastAsia="en-US"/>
    </w:rPr>
  </w:style>
  <w:style w:type="character" w:styleId="Slutnotsreferens">
    <w:name w:val="endnote reference"/>
    <w:basedOn w:val="Standardstycketeckensnitt"/>
    <w:uiPriority w:val="99"/>
    <w:semiHidden/>
    <w:unhideWhenUsed/>
    <w:rsid w:val="00C43614"/>
    <w:rPr>
      <w:noProof w:val="0"/>
      <w:vertAlign w:val="superscript"/>
    </w:rPr>
  </w:style>
  <w:style w:type="paragraph" w:styleId="Slutnotstext">
    <w:name w:val="endnote text"/>
    <w:basedOn w:val="Normal"/>
    <w:link w:val="SlutnotstextChar"/>
    <w:uiPriority w:val="99"/>
    <w:semiHidden/>
    <w:unhideWhenUsed/>
    <w:rsid w:val="00C43614"/>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C43614"/>
    <w:rPr>
      <w:rFonts w:eastAsiaTheme="minorHAnsi"/>
      <w:sz w:val="20"/>
      <w:szCs w:val="20"/>
      <w:lang w:eastAsia="en-US"/>
    </w:rPr>
  </w:style>
  <w:style w:type="character" w:styleId="Smarthyperlnk">
    <w:name w:val="Smart Hyperlink"/>
    <w:basedOn w:val="Standardstycketeckensnitt"/>
    <w:uiPriority w:val="99"/>
    <w:semiHidden/>
    <w:unhideWhenUsed/>
    <w:rsid w:val="00C43614"/>
    <w:rPr>
      <w:noProof w:val="0"/>
      <w:u w:val="dotted"/>
    </w:rPr>
  </w:style>
  <w:style w:type="table" w:styleId="Standardtabell1">
    <w:name w:val="Table Classic 1"/>
    <w:basedOn w:val="Normaltabell"/>
    <w:uiPriority w:val="99"/>
    <w:semiHidden/>
    <w:unhideWhenUsed/>
    <w:rsid w:val="00C43614"/>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43614"/>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43614"/>
    <w:pPr>
      <w:spacing w:after="280"/>
    </w:pPr>
    <w:rPr>
      <w:rFonts w:eastAsiaTheme="minorHAnsi"/>
      <w:color w:val="000080"/>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43614"/>
    <w:pPr>
      <w:spacing w:after="280"/>
    </w:pPr>
    <w:rPr>
      <w:rFonts w:eastAsiaTheme="minorHAnsi"/>
      <w:sz w:val="25"/>
      <w:szCs w:val="25"/>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C43614"/>
    <w:rPr>
      <w:b/>
      <w:bCs/>
      <w:noProof w:val="0"/>
    </w:rPr>
  </w:style>
  <w:style w:type="character" w:styleId="Starkbetoning">
    <w:name w:val="Intense Emphasis"/>
    <w:basedOn w:val="Standardstycketeckensnitt"/>
    <w:uiPriority w:val="21"/>
    <w:qFormat/>
    <w:rsid w:val="00C43614"/>
    <w:rPr>
      <w:i/>
      <w:iCs/>
      <w:noProof w:val="0"/>
      <w:color w:val="1A3050" w:themeColor="accent1"/>
    </w:rPr>
  </w:style>
  <w:style w:type="character" w:styleId="Starkreferens">
    <w:name w:val="Intense Reference"/>
    <w:basedOn w:val="Standardstycketeckensnitt"/>
    <w:uiPriority w:val="32"/>
    <w:qFormat/>
    <w:rsid w:val="00C43614"/>
    <w:rPr>
      <w:b/>
      <w:bCs/>
      <w:smallCaps/>
      <w:noProof w:val="0"/>
      <w:color w:val="1A3050" w:themeColor="accent1"/>
      <w:spacing w:val="5"/>
    </w:rPr>
  </w:style>
  <w:style w:type="paragraph" w:styleId="Starktcitat">
    <w:name w:val="Intense Quote"/>
    <w:basedOn w:val="Normal"/>
    <w:next w:val="Normal"/>
    <w:link w:val="StarktcitatChar"/>
    <w:uiPriority w:val="30"/>
    <w:qFormat/>
    <w:rsid w:val="00C43614"/>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rsid w:val="00C43614"/>
    <w:rPr>
      <w:rFonts w:eastAsiaTheme="minorHAnsi"/>
      <w:i/>
      <w:iCs/>
      <w:color w:val="1A3050" w:themeColor="accent1"/>
      <w:sz w:val="25"/>
      <w:szCs w:val="25"/>
      <w:lang w:eastAsia="en-US"/>
    </w:rPr>
  </w:style>
  <w:style w:type="table" w:styleId="Tabellmed3D-effekter1">
    <w:name w:val="Table 3D effects 1"/>
    <w:basedOn w:val="Normaltabell"/>
    <w:uiPriority w:val="99"/>
    <w:semiHidden/>
    <w:unhideWhenUsed/>
    <w:rsid w:val="00C43614"/>
    <w:pPr>
      <w:spacing w:after="280"/>
    </w:pPr>
    <w:rPr>
      <w:rFonts w:eastAsiaTheme="minorHAnsi"/>
      <w:sz w:val="25"/>
      <w:szCs w:val="25"/>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43614"/>
    <w:pPr>
      <w:spacing w:after="280"/>
    </w:pPr>
    <w:rPr>
      <w:rFonts w:eastAsiaTheme="minorHAnsi"/>
      <w:sz w:val="25"/>
      <w:szCs w:val="25"/>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43614"/>
    <w:pPr>
      <w:spacing w:after="280"/>
    </w:pPr>
    <w:rPr>
      <w:rFonts w:eastAsiaTheme="minorHAnsi"/>
      <w:sz w:val="25"/>
      <w:szCs w:val="25"/>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C43614"/>
    <w:pPr>
      <w:spacing w:after="280"/>
    </w:pPr>
    <w:rPr>
      <w:rFonts w:eastAsiaTheme="minorHAnsi"/>
      <w:b/>
      <w:bCs/>
      <w:sz w:val="25"/>
      <w:szCs w:val="25"/>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43614"/>
    <w:pPr>
      <w:spacing w:after="280"/>
    </w:pPr>
    <w:rPr>
      <w:rFonts w:eastAsiaTheme="minorHAnsi"/>
      <w:b/>
      <w:bCs/>
      <w:sz w:val="25"/>
      <w:szCs w:val="25"/>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43614"/>
    <w:pPr>
      <w:spacing w:after="280"/>
    </w:pPr>
    <w:rPr>
      <w:rFonts w:eastAsiaTheme="minorHAnsi"/>
      <w:b/>
      <w:bCs/>
      <w:sz w:val="25"/>
      <w:szCs w:val="25"/>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43614"/>
    <w:pPr>
      <w:spacing w:after="280"/>
    </w:pPr>
    <w:rPr>
      <w:rFonts w:eastAsiaTheme="minorHAnsi"/>
      <w:sz w:val="25"/>
      <w:szCs w:val="25"/>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43614"/>
    <w:pPr>
      <w:spacing w:after="280"/>
    </w:pPr>
    <w:rPr>
      <w:rFonts w:eastAsiaTheme="minorHAnsi"/>
      <w:sz w:val="25"/>
      <w:szCs w:val="25"/>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C43614"/>
    <w:pPr>
      <w:spacing w:after="280"/>
    </w:pPr>
    <w:rPr>
      <w:rFonts w:eastAsiaTheme="minorHAnsi"/>
      <w:sz w:val="25"/>
      <w:szCs w:val="25"/>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43614"/>
    <w:pPr>
      <w:spacing w:after="280"/>
    </w:pPr>
    <w:rPr>
      <w:rFonts w:eastAsiaTheme="minorHAnsi"/>
      <w:sz w:val="25"/>
      <w:szCs w:val="25"/>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43614"/>
    <w:pPr>
      <w:spacing w:after="280"/>
    </w:pPr>
    <w:rPr>
      <w:rFonts w:eastAsiaTheme="minorHAnsi"/>
      <w:sz w:val="25"/>
      <w:szCs w:val="25"/>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43614"/>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43614"/>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43614"/>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43614"/>
    <w:pPr>
      <w:spacing w:after="280"/>
    </w:pPr>
    <w:rPr>
      <w:rFonts w:eastAsiaTheme="minorHAnsi"/>
      <w:sz w:val="25"/>
      <w:szCs w:val="25"/>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43614"/>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C43614"/>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43614"/>
    <w:pPr>
      <w:spacing w:after="280"/>
    </w:pPr>
    <w:rPr>
      <w:rFonts w:eastAsiaTheme="minorHAnsi"/>
      <w:sz w:val="25"/>
      <w:szCs w:val="25"/>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43614"/>
    <w:pPr>
      <w:spacing w:after="280"/>
    </w:pPr>
    <w:rPr>
      <w:rFonts w:eastAsiaTheme="minorHAnsi"/>
      <w:sz w:val="25"/>
      <w:szCs w:val="25"/>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43614"/>
    <w:pPr>
      <w:spacing w:after="280"/>
    </w:pPr>
    <w:rPr>
      <w:rFonts w:eastAsiaTheme="minorHAnsi"/>
      <w:sz w:val="25"/>
      <w:szCs w:val="25"/>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43614"/>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43614"/>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43614"/>
    <w:pPr>
      <w:spacing w:after="280"/>
    </w:pPr>
    <w:rPr>
      <w:rFonts w:eastAsiaTheme="minorHAnsi"/>
      <w:b/>
      <w:bCs/>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43614"/>
    <w:pPr>
      <w:spacing w:after="280"/>
    </w:pPr>
    <w:rPr>
      <w:rFonts w:eastAsiaTheme="minorHAnsi"/>
      <w:sz w:val="25"/>
      <w:szCs w:val="25"/>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43614"/>
    <w:pPr>
      <w:spacing w:after="0" w:line="240" w:lineRule="auto"/>
    </w:pPr>
    <w:rPr>
      <w:rFonts w:eastAsiaTheme="minorHAnsi"/>
      <w:sz w:val="25"/>
      <w:szCs w:val="25"/>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C43614"/>
    <w:pPr>
      <w:spacing w:after="280"/>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qFormat/>
    <w:rsid w:val="00C43614"/>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C43614"/>
    <w:rPr>
      <w:color w:val="5A5A5A" w:themeColor="text1" w:themeTint="A5"/>
      <w:spacing w:val="15"/>
      <w:lang w:eastAsia="en-US"/>
    </w:rPr>
  </w:style>
  <w:style w:type="table" w:styleId="Webbtabell1">
    <w:name w:val="Table Web 1"/>
    <w:basedOn w:val="Normaltabell"/>
    <w:uiPriority w:val="99"/>
    <w:semiHidden/>
    <w:unhideWhenUsed/>
    <w:rsid w:val="00C43614"/>
    <w:pPr>
      <w:spacing w:after="280"/>
    </w:pPr>
    <w:rPr>
      <w:rFonts w:eastAsiaTheme="minorHAnsi"/>
      <w:sz w:val="25"/>
      <w:szCs w:val="25"/>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43614"/>
    <w:pPr>
      <w:spacing w:after="280"/>
    </w:pPr>
    <w:rPr>
      <w:rFonts w:eastAsiaTheme="minorHAnsi"/>
      <w:sz w:val="25"/>
      <w:szCs w:val="25"/>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43614"/>
    <w:pPr>
      <w:spacing w:after="280"/>
    </w:pPr>
    <w:rPr>
      <w:rFonts w:eastAsiaTheme="minorHAnsi"/>
      <w:sz w:val="25"/>
      <w:szCs w:val="25"/>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4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DD89F102F64748839A49A27761E2D3"/>
        <w:category>
          <w:name w:val="Allmänt"/>
          <w:gallery w:val="placeholder"/>
        </w:category>
        <w:types>
          <w:type w:val="bbPlcHdr"/>
        </w:types>
        <w:behaviors>
          <w:behavior w:val="content"/>
        </w:behaviors>
        <w:guid w:val="{26EB36C2-4EB9-488E-AC60-D63884F3E48E}"/>
      </w:docPartPr>
      <w:docPartBody>
        <w:p w:rsidR="00B313E2" w:rsidRDefault="003E078F" w:rsidP="003E078F">
          <w:pPr>
            <w:pStyle w:val="18DD89F102F64748839A49A27761E2D3"/>
          </w:pPr>
          <w:r>
            <w:rPr>
              <w:rStyle w:val="Platshllartext"/>
            </w:rPr>
            <w:t xml:space="preserve"> </w:t>
          </w:r>
        </w:p>
      </w:docPartBody>
    </w:docPart>
    <w:docPart>
      <w:docPartPr>
        <w:name w:val="7D3BA2177436401AA3693C6481ED4A51"/>
        <w:category>
          <w:name w:val="Allmänt"/>
          <w:gallery w:val="placeholder"/>
        </w:category>
        <w:types>
          <w:type w:val="bbPlcHdr"/>
        </w:types>
        <w:behaviors>
          <w:behavior w:val="content"/>
        </w:behaviors>
        <w:guid w:val="{2062FF67-4708-48C9-A68E-189FDD4C5F1F}"/>
      </w:docPartPr>
      <w:docPartBody>
        <w:p w:rsidR="00B313E2" w:rsidRDefault="003E078F" w:rsidP="003E078F">
          <w:pPr>
            <w:pStyle w:val="7D3BA2177436401AA3693C6481ED4A511"/>
          </w:pPr>
          <w:r>
            <w:rPr>
              <w:rStyle w:val="Platshllartext"/>
            </w:rPr>
            <w:t xml:space="preserve"> </w:t>
          </w:r>
        </w:p>
      </w:docPartBody>
    </w:docPart>
    <w:docPart>
      <w:docPartPr>
        <w:name w:val="0F24AF8451C14EE3BA2099D1C19C5C79"/>
        <w:category>
          <w:name w:val="Allmänt"/>
          <w:gallery w:val="placeholder"/>
        </w:category>
        <w:types>
          <w:type w:val="bbPlcHdr"/>
        </w:types>
        <w:behaviors>
          <w:behavior w:val="content"/>
        </w:behaviors>
        <w:guid w:val="{D7ED2E30-7969-4C75-A302-3703830F6857}"/>
      </w:docPartPr>
      <w:docPartBody>
        <w:p w:rsidR="00B313E2" w:rsidRDefault="003E078F" w:rsidP="003E078F">
          <w:pPr>
            <w:pStyle w:val="0F24AF8451C14EE3BA2099D1C19C5C791"/>
          </w:pPr>
          <w:r>
            <w:rPr>
              <w:rStyle w:val="Platshllartext"/>
            </w:rPr>
            <w:t xml:space="preserve"> </w:t>
          </w:r>
        </w:p>
      </w:docPartBody>
    </w:docPart>
    <w:docPart>
      <w:docPartPr>
        <w:name w:val="6DAA2105B22F482A8A4079520723F76D"/>
        <w:category>
          <w:name w:val="Allmänt"/>
          <w:gallery w:val="placeholder"/>
        </w:category>
        <w:types>
          <w:type w:val="bbPlcHdr"/>
        </w:types>
        <w:behaviors>
          <w:behavior w:val="content"/>
        </w:behaviors>
        <w:guid w:val="{F970DD30-A084-4708-BF1B-FCCDCE0D6E5A}"/>
      </w:docPartPr>
      <w:docPartBody>
        <w:p w:rsidR="00B313E2" w:rsidRDefault="003E078F" w:rsidP="003E078F">
          <w:pPr>
            <w:pStyle w:val="6DAA2105B22F482A8A4079520723F76D"/>
          </w:pPr>
          <w:r>
            <w:rPr>
              <w:rStyle w:val="Platshllartext"/>
            </w:rPr>
            <w:t xml:space="preserve"> </w:t>
          </w:r>
        </w:p>
      </w:docPartBody>
    </w:docPart>
    <w:docPart>
      <w:docPartPr>
        <w:name w:val="74D936DAE83E4C998E6625BE3617BE49"/>
        <w:category>
          <w:name w:val="Allmänt"/>
          <w:gallery w:val="placeholder"/>
        </w:category>
        <w:types>
          <w:type w:val="bbPlcHdr"/>
        </w:types>
        <w:behaviors>
          <w:behavior w:val="content"/>
        </w:behaviors>
        <w:guid w:val="{6CE227CD-0FDD-41A5-B0EF-43E50358F4B2}"/>
      </w:docPartPr>
      <w:docPartBody>
        <w:p w:rsidR="00B313E2" w:rsidRDefault="003E078F" w:rsidP="003E078F">
          <w:pPr>
            <w:pStyle w:val="74D936DAE83E4C998E6625BE3617BE49"/>
          </w:pPr>
          <w:r>
            <w:rPr>
              <w:rStyle w:val="Platshllartext"/>
            </w:rPr>
            <w:t>Klicka här för att ange datum.</w:t>
          </w:r>
        </w:p>
      </w:docPartBody>
    </w:docPart>
    <w:docPart>
      <w:docPartPr>
        <w:name w:val="D6C3698204B844FE95AF41FA5B9AA8D1"/>
        <w:category>
          <w:name w:val="Allmänt"/>
          <w:gallery w:val="placeholder"/>
        </w:category>
        <w:types>
          <w:type w:val="bbPlcHdr"/>
        </w:types>
        <w:behaviors>
          <w:behavior w:val="content"/>
        </w:behaviors>
        <w:guid w:val="{38036BAF-466F-47F1-95B0-DCD2D4B1356E}"/>
      </w:docPartPr>
      <w:docPartBody>
        <w:p w:rsidR="00932285" w:rsidRDefault="0045596B" w:rsidP="0045596B">
          <w:pPr>
            <w:pStyle w:val="D6C3698204B844FE95AF41FA5B9AA8D1"/>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8F"/>
    <w:rsid w:val="003E078F"/>
    <w:rsid w:val="0045596B"/>
    <w:rsid w:val="00932285"/>
    <w:rsid w:val="00B313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89BBA2A9721426F9C798D136AC4EEDA">
    <w:name w:val="C89BBA2A9721426F9C798D136AC4EEDA"/>
    <w:rsid w:val="003E078F"/>
  </w:style>
  <w:style w:type="character" w:styleId="Platshllartext">
    <w:name w:val="Placeholder Text"/>
    <w:basedOn w:val="Standardstycketeckensnitt"/>
    <w:uiPriority w:val="99"/>
    <w:semiHidden/>
    <w:rsid w:val="0045596B"/>
    <w:rPr>
      <w:noProof w:val="0"/>
      <w:color w:val="808080"/>
    </w:rPr>
  </w:style>
  <w:style w:type="paragraph" w:customStyle="1" w:styleId="C526C4E00F804BB283C1D7211E6B08AF">
    <w:name w:val="C526C4E00F804BB283C1D7211E6B08AF"/>
    <w:rsid w:val="003E078F"/>
  </w:style>
  <w:style w:type="paragraph" w:customStyle="1" w:styleId="A7B00BC09DA54A1AB72210BE9655D3F7">
    <w:name w:val="A7B00BC09DA54A1AB72210BE9655D3F7"/>
    <w:rsid w:val="003E078F"/>
  </w:style>
  <w:style w:type="paragraph" w:customStyle="1" w:styleId="0A58898EC16E43BAAF5EF361F51622A0">
    <w:name w:val="0A58898EC16E43BAAF5EF361F51622A0"/>
    <w:rsid w:val="003E078F"/>
  </w:style>
  <w:style w:type="paragraph" w:customStyle="1" w:styleId="18DD89F102F64748839A49A27761E2D3">
    <w:name w:val="18DD89F102F64748839A49A27761E2D3"/>
    <w:rsid w:val="003E078F"/>
  </w:style>
  <w:style w:type="paragraph" w:customStyle="1" w:styleId="7D3BA2177436401AA3693C6481ED4A51">
    <w:name w:val="7D3BA2177436401AA3693C6481ED4A51"/>
    <w:rsid w:val="003E078F"/>
  </w:style>
  <w:style w:type="paragraph" w:customStyle="1" w:styleId="BDDED7D5EB4B4D2890985C2190DB24B4">
    <w:name w:val="BDDED7D5EB4B4D2890985C2190DB24B4"/>
    <w:rsid w:val="003E078F"/>
  </w:style>
  <w:style w:type="paragraph" w:customStyle="1" w:styleId="41AE638A3D0D4567B54401B4789B7232">
    <w:name w:val="41AE638A3D0D4567B54401B4789B7232"/>
    <w:rsid w:val="003E078F"/>
  </w:style>
  <w:style w:type="paragraph" w:customStyle="1" w:styleId="5A4B9C477E4440AEBEE8E3030533A677">
    <w:name w:val="5A4B9C477E4440AEBEE8E3030533A677"/>
    <w:rsid w:val="003E078F"/>
  </w:style>
  <w:style w:type="paragraph" w:customStyle="1" w:styleId="0F24AF8451C14EE3BA2099D1C19C5C79">
    <w:name w:val="0F24AF8451C14EE3BA2099D1C19C5C79"/>
    <w:rsid w:val="003E078F"/>
  </w:style>
  <w:style w:type="paragraph" w:customStyle="1" w:styleId="6DAA2105B22F482A8A4079520723F76D">
    <w:name w:val="6DAA2105B22F482A8A4079520723F76D"/>
    <w:rsid w:val="003E078F"/>
  </w:style>
  <w:style w:type="paragraph" w:customStyle="1" w:styleId="7D3BA2177436401AA3693C6481ED4A511">
    <w:name w:val="7D3BA2177436401AA3693C6481ED4A511"/>
    <w:rsid w:val="003E078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F24AF8451C14EE3BA2099D1C19C5C791">
    <w:name w:val="0F24AF8451C14EE3BA2099D1C19C5C791"/>
    <w:rsid w:val="003E078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C60A9B9E91F4F988D65B42034BD2532">
    <w:name w:val="CC60A9B9E91F4F988D65B42034BD2532"/>
    <w:rsid w:val="003E078F"/>
  </w:style>
  <w:style w:type="paragraph" w:customStyle="1" w:styleId="C689BC6B814B44B2BC84AED3E1AA924E">
    <w:name w:val="C689BC6B814B44B2BC84AED3E1AA924E"/>
    <w:rsid w:val="003E078F"/>
  </w:style>
  <w:style w:type="paragraph" w:customStyle="1" w:styleId="A63BB236E4004B819427EDDB3F614189">
    <w:name w:val="A63BB236E4004B819427EDDB3F614189"/>
    <w:rsid w:val="003E078F"/>
  </w:style>
  <w:style w:type="paragraph" w:customStyle="1" w:styleId="B08A934F51594807B7BFF2C318C0CC12">
    <w:name w:val="B08A934F51594807B7BFF2C318C0CC12"/>
    <w:rsid w:val="003E078F"/>
  </w:style>
  <w:style w:type="paragraph" w:customStyle="1" w:styleId="337CE09E00AE4C7B87C05EE89C657687">
    <w:name w:val="337CE09E00AE4C7B87C05EE89C657687"/>
    <w:rsid w:val="003E078F"/>
  </w:style>
  <w:style w:type="paragraph" w:customStyle="1" w:styleId="EA44FF1C03284C95B27F24597ED0F924">
    <w:name w:val="EA44FF1C03284C95B27F24597ED0F924"/>
    <w:rsid w:val="003E078F"/>
  </w:style>
  <w:style w:type="paragraph" w:customStyle="1" w:styleId="8C162229134C41E682012AFE1437DD09">
    <w:name w:val="8C162229134C41E682012AFE1437DD09"/>
    <w:rsid w:val="003E078F"/>
  </w:style>
  <w:style w:type="paragraph" w:customStyle="1" w:styleId="F5DA3D508C014242A2787F45564C4846">
    <w:name w:val="F5DA3D508C014242A2787F45564C4846"/>
    <w:rsid w:val="003E078F"/>
  </w:style>
  <w:style w:type="paragraph" w:customStyle="1" w:styleId="74D936DAE83E4C998E6625BE3617BE49">
    <w:name w:val="74D936DAE83E4C998E6625BE3617BE49"/>
    <w:rsid w:val="003E078F"/>
  </w:style>
  <w:style w:type="paragraph" w:customStyle="1" w:styleId="FC92581D0FAB467DB08B54FE18F3373F">
    <w:name w:val="FC92581D0FAB467DB08B54FE18F3373F"/>
    <w:rsid w:val="003E078F"/>
  </w:style>
  <w:style w:type="paragraph" w:customStyle="1" w:styleId="D62F69B543F74A7D8D37F5B0C3323BE5">
    <w:name w:val="D62F69B543F74A7D8D37F5B0C3323BE5"/>
    <w:rsid w:val="0045596B"/>
  </w:style>
  <w:style w:type="paragraph" w:customStyle="1" w:styleId="D6C3698204B844FE95AF41FA5B9AA8D1">
    <w:name w:val="D6C3698204B844FE95AF41FA5B9AA8D1"/>
    <w:rsid w:val="00455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39ddb8ac-dd46-4efd-9c5b-c304b1d53cb6</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74569FB766F7594C8D5E6DA79CFBA079" ma:contentTypeVersion="18" ma:contentTypeDescription="Skapa nytt dokument med möjlighet att välja RK-mall" ma:contentTypeScope="" ma:versionID="46d853416658f6fc299946ab4003cc4c">
  <xsd:schema xmlns:xsd="http://www.w3.org/2001/XMLSchema" xmlns:xs="http://www.w3.org/2001/XMLSchema" xmlns:p="http://schemas.microsoft.com/office/2006/metadata/properties" xmlns:ns3="4e9c2f0c-7bf8-49af-8356-cbf363fc78a7" xmlns:ns4="cc625d36-bb37-4650-91b9-0c96159295ba" xmlns:ns5="92ffc5e4-5e54-4abf-b21b-9b28f7aa8223" targetNamespace="http://schemas.microsoft.com/office/2006/metadata/properties" ma:root="true" ma:fieldsID="529f0fdaed7e02fda0f7c7ce546f0ee4" ns3:_="" ns4:_="" ns5:_="">
    <xsd:import namespace="4e9c2f0c-7bf8-49af-8356-cbf363fc78a7"/>
    <xsd:import namespace="cc625d36-bb37-4650-91b9-0c96159295ba"/>
    <xsd:import namespace="92ffc5e4-5e54-4abf-b21b-9b28f7aa8223"/>
    <xsd:element name="properties">
      <xsd:complexType>
        <xsd:sequence>
          <xsd:element name="documentManagement">
            <xsd:complexType>
              <xsd:all>
                <xsd:element ref="ns3:DirtyMigration" minOccurs="0"/>
                <xsd:element ref="ns4:k46d94c0acf84ab9a79866a9d8b1905f" minOccurs="0"/>
                <xsd:element ref="ns4:TaxCatchAl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8"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9f556cfd-af95-4ef9-9a6c-5de1b7c4917c}" ma:internalName="TaxCatchAll" ma:showField="CatchAllData" ma:web="e78da670-5df4-4900-b77a-4aac6c4794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ffc5e4-5e54-4abf-b21b-9b28f7aa8223" elementFormDefault="qualified">
    <xsd:import namespace="http://schemas.microsoft.com/office/2006/documentManagement/types"/>
    <xsd:import namespace="http://schemas.microsoft.com/office/infopath/2007/PartnerControls"/>
    <xsd:element name="_dlc_DocId" ma:index="12" nillable="true" ma:displayName="Dokument-ID-värde" ma:description="Värdet för dokument-ID som tilldelats till det här objektet." ma:internalName="_dlc_DocId" ma:readOnly="true">
      <xsd:simpleType>
        <xsd:restriction base="dms:Text"/>
      </xsd:simpleType>
    </xsd:element>
    <xsd:element name="_dlc_DocIdUrl" ma:index="1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Finansmarknadsminister och biträdande finansminister</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2021-02-24T00:00:00</HeaderDate>
    <Office/>
    <Dnr>Fi2021/00754</Dnr>
    <ParagrafNr/>
    <DocumentTitle/>
    <VisitingAddress/>
    <Extra1/>
    <Extra2/>
    <Extra3>Larry Söder</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F0EEFCC3-F029-4C75-9026-87C895CF6088}"/>
</file>

<file path=customXml/itemProps2.xml><?xml version="1.0" encoding="utf-8"?>
<ds:datastoreItem xmlns:ds="http://schemas.openxmlformats.org/officeDocument/2006/customXml" ds:itemID="{76A123CE-C7B7-46DB-A411-E01A595C9164}"/>
</file>

<file path=customXml/itemProps3.xml><?xml version="1.0" encoding="utf-8"?>
<ds:datastoreItem xmlns:ds="http://schemas.openxmlformats.org/officeDocument/2006/customXml" ds:itemID="{1545A622-AE50-4135-B2BE-D1E5A8BD7775}"/>
</file>

<file path=customXml/itemProps4.xml><?xml version="1.0" encoding="utf-8"?>
<ds:datastoreItem xmlns:ds="http://schemas.openxmlformats.org/officeDocument/2006/customXml" ds:itemID="{CE4501E9-6BE0-4A5D-8CD0-F8D85A644BD6}">
  <ds:schemaRefs>
    <ds:schemaRef ds:uri="http://schemas.microsoft.com/sharepoint/events"/>
  </ds:schemaRefs>
</ds:datastoreItem>
</file>

<file path=customXml/itemProps5.xml><?xml version="1.0" encoding="utf-8"?>
<ds:datastoreItem xmlns:ds="http://schemas.openxmlformats.org/officeDocument/2006/customXml" ds:itemID="{76A123CE-C7B7-46DB-A411-E01A595C9164}">
  <ds:schemaRefs>
    <ds:schemaRef ds:uri="http://schemas.microsoft.com/sharepoint/v3/contenttype/forms"/>
  </ds:schemaRefs>
</ds:datastoreItem>
</file>

<file path=customXml/itemProps6.xml><?xml version="1.0" encoding="utf-8"?>
<ds:datastoreItem xmlns:ds="http://schemas.openxmlformats.org/officeDocument/2006/customXml" ds:itemID="{AC258DD8-3060-4583-B63E-CD3BED76E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92ffc5e4-5e54-4abf-b21b-9b28f7aa8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A4C6DF-E0BF-47E6-9405-1BCD5D9D761E}"/>
</file>

<file path=docProps/app.xml><?xml version="1.0" encoding="utf-8"?>
<Properties xmlns="http://schemas.openxmlformats.org/officeDocument/2006/extended-properties" xmlns:vt="http://schemas.openxmlformats.org/officeDocument/2006/docPropsVTypes">
  <Template>RK Basmall.dotx</Template>
  <TotalTime>0</TotalTime>
  <Pages>2</Pages>
  <Words>405</Words>
  <Characters>2151</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1850 Larry Söder (KD) Ökat byggande av småhus.docx</dc:title>
  <dc:subject/>
  <dc:creator>Johan Hjalmarsson</dc:creator>
  <cp:keywords/>
  <dc:description/>
  <cp:lastModifiedBy>Marija Grekovska</cp:lastModifiedBy>
  <cp:revision>29</cp:revision>
  <dcterms:created xsi:type="dcterms:W3CDTF">2021-02-18T09:32:00Z</dcterms:created>
  <dcterms:modified xsi:type="dcterms:W3CDTF">2021-02-23T17:42:00Z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KOrdnaCheckInComment">
    <vt:lpwstr/>
  </property>
  <property fmtid="{D5CDD505-2E9C-101B-9397-08002B2CF9AE}" pid="4" name="Sekretess">
    <vt:lpwstr/>
  </property>
  <property fmtid="{D5CDD505-2E9C-101B-9397-08002B2CF9AE}" pid="5" name="DocumentSetDescription">
    <vt:lpwstr/>
  </property>
  <property fmtid="{D5CDD505-2E9C-101B-9397-08002B2CF9AE}" pid="6" name="Diarienummer">
    <vt:lpwstr/>
  </property>
  <property fmtid="{D5CDD505-2E9C-101B-9397-08002B2CF9AE}" pid="7" name="DirtyMigration">
    <vt:bool>false</vt:bool>
  </property>
  <property fmtid="{D5CDD505-2E9C-101B-9397-08002B2CF9AE}" pid="8" name="Nyckelord">
    <vt:lpwstr/>
  </property>
  <property fmtid="{D5CDD505-2E9C-101B-9397-08002B2CF9AE}" pid="9" name="RecordNumber0">
    <vt:lpwstr/>
  </property>
  <property fmtid="{D5CDD505-2E9C-101B-9397-08002B2CF9AE}" pid="10" name="edbe0b5c82304c8e847ab7b8c02a77c3">
    <vt:lpwstr/>
  </property>
  <property fmtid="{D5CDD505-2E9C-101B-9397-08002B2CF9AE}" pid="11" name="RKNyckelord0">
    <vt:lpwstr/>
  </property>
  <property fmtid="{D5CDD505-2E9C-101B-9397-08002B2CF9AE}" pid="12" name="Organisation">
    <vt:lpwstr/>
  </property>
</Properties>
</file>