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BD22F" w14:textId="77777777" w:rsidR="00B57142" w:rsidRDefault="00B57142" w:rsidP="00DA0661">
      <w:pPr>
        <w:pStyle w:val="Rubrik"/>
      </w:pPr>
      <w:bookmarkStart w:id="0" w:name="Start"/>
      <w:bookmarkStart w:id="1" w:name="_Hlk504136109"/>
      <w:bookmarkEnd w:id="0"/>
      <w:r>
        <w:t xml:space="preserve">Svar på fråga 2017/18:582 av </w:t>
      </w:r>
      <w:sdt>
        <w:sdtPr>
          <w:alias w:val="Frågeställare"/>
          <w:tag w:val="delete"/>
          <w:id w:val="-211816850"/>
          <w:placeholder>
            <w:docPart w:val="9EC55B8A06EA436F83521F481923269A"/>
          </w:placeholder>
          <w:dataBinding w:prefixMappings="xmlns:ns0='http://lp/documentinfo/RK' " w:xpath="/ns0:DocumentInfo[1]/ns0:BaseInfo[1]/ns0:Extra3[1]" w:storeItemID="{608FEB61-FAAE-40B8-A42C-9FFC608E37D1}"/>
          <w:text/>
        </w:sdtPr>
        <w:sdtEndPr/>
        <w:sdtContent>
          <w:r>
            <w:t>Olle Felten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71D3848E6864D9A922EF3FF43B6DE7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Pr="00B57142">
        <w:t>Moms- och tullförluster vid privatimport</w:t>
      </w:r>
    </w:p>
    <w:p w14:paraId="2E29FA29" w14:textId="04204247" w:rsidR="00B57142" w:rsidRPr="00692A12" w:rsidRDefault="00574DF7" w:rsidP="00692A12">
      <w:pPr>
        <w:pStyle w:val="Brdtext"/>
        <w:rPr>
          <w:rFonts w:ascii="Garamond" w:hAnsi="Garamond"/>
        </w:rPr>
      </w:pPr>
      <w:sdt>
        <w:sdtPr>
          <w:rPr>
            <w:rFonts w:ascii="Garamond" w:hAnsi="Garamond"/>
          </w:rPr>
          <w:alias w:val="Frågeställare"/>
          <w:tag w:val="delete"/>
          <w:id w:val="-1635256365"/>
          <w:placeholder>
            <w:docPart w:val="5AE8E7F2513F400693FFCE78D5898099"/>
          </w:placeholder>
          <w:dataBinding w:prefixMappings="xmlns:ns0='http://lp/documentinfo/RK' " w:xpath="/ns0:DocumentInfo[1]/ns0:BaseInfo[1]/ns0:Extra3[1]" w:storeItemID="{608FEB61-FAAE-40B8-A42C-9FFC608E37D1}"/>
          <w:text/>
        </w:sdtPr>
        <w:sdtEndPr/>
        <w:sdtContent>
          <w:r w:rsidR="00B57142" w:rsidRPr="00692A12">
            <w:rPr>
              <w:rFonts w:ascii="Garamond" w:hAnsi="Garamond"/>
            </w:rPr>
            <w:t>Olle Felten</w:t>
          </w:r>
        </w:sdtContent>
      </w:sdt>
      <w:r w:rsidR="00B57142" w:rsidRPr="00692A12">
        <w:rPr>
          <w:rFonts w:ascii="Garamond" w:hAnsi="Garamond"/>
        </w:rPr>
        <w:t xml:space="preserve"> har frågat mig hur jag avser att agera dels för att se till att momsredovisningen för privatimporten säkerställs</w:t>
      </w:r>
      <w:r w:rsidR="00692A12">
        <w:rPr>
          <w:rFonts w:ascii="Garamond" w:hAnsi="Garamond"/>
        </w:rPr>
        <w:t>,</w:t>
      </w:r>
      <w:r w:rsidR="00B57142" w:rsidRPr="00692A12">
        <w:rPr>
          <w:rFonts w:ascii="Garamond" w:hAnsi="Garamond"/>
        </w:rPr>
        <w:t xml:space="preserve"> dels för att säkerställa korrekta värdeunderlag</w:t>
      </w:r>
      <w:r w:rsidR="0094044A" w:rsidRPr="00692A12">
        <w:rPr>
          <w:rFonts w:ascii="Garamond" w:hAnsi="Garamond"/>
        </w:rPr>
        <w:t>.</w:t>
      </w:r>
      <w:r w:rsidR="00B57142" w:rsidRPr="00692A12">
        <w:rPr>
          <w:rFonts w:ascii="Garamond" w:hAnsi="Garamond"/>
        </w:rPr>
        <w:t xml:space="preserve"> </w:t>
      </w:r>
    </w:p>
    <w:p w14:paraId="0333E607" w14:textId="71EA9E94" w:rsidR="00B57142" w:rsidRPr="00692A12" w:rsidRDefault="001523EF" w:rsidP="00692A12">
      <w:pPr>
        <w:pStyle w:val="Brdtext"/>
        <w:rPr>
          <w:rFonts w:ascii="Garamond" w:hAnsi="Garamond"/>
        </w:rPr>
      </w:pPr>
      <w:r w:rsidRPr="00692A12">
        <w:rPr>
          <w:rFonts w:ascii="Garamond" w:hAnsi="Garamond"/>
        </w:rPr>
        <w:t>K</w:t>
      </w:r>
      <w:r w:rsidR="00684A1A" w:rsidRPr="00692A12">
        <w:rPr>
          <w:rFonts w:ascii="Garamond" w:hAnsi="Garamond"/>
        </w:rPr>
        <w:t>onsumenternas handelsmönster</w:t>
      </w:r>
      <w:r w:rsidRPr="00692A12">
        <w:rPr>
          <w:rFonts w:ascii="Garamond" w:hAnsi="Garamond"/>
        </w:rPr>
        <w:t xml:space="preserve"> har</w:t>
      </w:r>
      <w:r w:rsidR="00684A1A" w:rsidRPr="00692A12">
        <w:rPr>
          <w:rFonts w:ascii="Garamond" w:hAnsi="Garamond"/>
        </w:rPr>
        <w:t xml:space="preserve"> förändrats de senaste åren och </w:t>
      </w:r>
      <w:r w:rsidR="00B57142" w:rsidRPr="00692A12">
        <w:rPr>
          <w:rFonts w:ascii="Garamond" w:hAnsi="Garamond"/>
        </w:rPr>
        <w:t>privatimporten</w:t>
      </w:r>
      <w:r w:rsidR="00DA4665" w:rsidRPr="00692A12">
        <w:rPr>
          <w:rFonts w:ascii="Garamond" w:hAnsi="Garamond"/>
        </w:rPr>
        <w:t xml:space="preserve"> </w:t>
      </w:r>
      <w:r w:rsidR="009A1DE6" w:rsidRPr="00692A12">
        <w:rPr>
          <w:rFonts w:ascii="Garamond" w:hAnsi="Garamond"/>
        </w:rPr>
        <w:t xml:space="preserve">till Sverige </w:t>
      </w:r>
      <w:r w:rsidR="00DA4665" w:rsidRPr="00692A12">
        <w:rPr>
          <w:rFonts w:ascii="Garamond" w:hAnsi="Garamond"/>
        </w:rPr>
        <w:t>av varor</w:t>
      </w:r>
      <w:r w:rsidR="00B57142" w:rsidRPr="00692A12">
        <w:rPr>
          <w:rFonts w:ascii="Garamond" w:hAnsi="Garamond"/>
        </w:rPr>
        <w:t xml:space="preserve"> </w:t>
      </w:r>
      <w:r w:rsidR="00D61A1B" w:rsidRPr="00692A12">
        <w:rPr>
          <w:rFonts w:ascii="Garamond" w:hAnsi="Garamond"/>
        </w:rPr>
        <w:t xml:space="preserve">i postförsändelser </w:t>
      </w:r>
      <w:r w:rsidR="00684A1A" w:rsidRPr="00692A12">
        <w:rPr>
          <w:rFonts w:ascii="Garamond" w:hAnsi="Garamond"/>
        </w:rPr>
        <w:t xml:space="preserve">har </w:t>
      </w:r>
      <w:r w:rsidR="00B57142" w:rsidRPr="00692A12">
        <w:rPr>
          <w:rFonts w:ascii="Garamond" w:hAnsi="Garamond"/>
        </w:rPr>
        <w:t xml:space="preserve">ökat </w:t>
      </w:r>
      <w:r w:rsidR="00DA4665" w:rsidRPr="00692A12">
        <w:rPr>
          <w:rFonts w:ascii="Garamond" w:hAnsi="Garamond"/>
        </w:rPr>
        <w:t>kraftigt</w:t>
      </w:r>
      <w:r w:rsidR="00684A1A" w:rsidRPr="00692A12">
        <w:rPr>
          <w:rFonts w:ascii="Garamond" w:hAnsi="Garamond"/>
        </w:rPr>
        <w:t>.</w:t>
      </w:r>
      <w:r w:rsidR="00BD6B79" w:rsidRPr="00692A12">
        <w:rPr>
          <w:rFonts w:ascii="Garamond" w:hAnsi="Garamond"/>
        </w:rPr>
        <w:t xml:space="preserve"> </w:t>
      </w:r>
      <w:r w:rsidR="00360093" w:rsidRPr="00692A12">
        <w:rPr>
          <w:rFonts w:ascii="Garamond" w:hAnsi="Garamond"/>
        </w:rPr>
        <w:t xml:space="preserve">Fusk vid deklareringen </w:t>
      </w:r>
      <w:r w:rsidR="00750C9A" w:rsidRPr="00692A12">
        <w:rPr>
          <w:rFonts w:ascii="Garamond" w:hAnsi="Garamond"/>
        </w:rPr>
        <w:t>r</w:t>
      </w:r>
      <w:r w:rsidR="00AA6846" w:rsidRPr="00692A12">
        <w:rPr>
          <w:rFonts w:ascii="Garamond" w:hAnsi="Garamond"/>
        </w:rPr>
        <w:t>iskerar</w:t>
      </w:r>
      <w:r w:rsidR="00750C9A" w:rsidRPr="00692A12">
        <w:rPr>
          <w:rFonts w:ascii="Garamond" w:hAnsi="Garamond"/>
        </w:rPr>
        <w:t xml:space="preserve"> </w:t>
      </w:r>
      <w:r w:rsidR="00360093" w:rsidRPr="00692A12">
        <w:rPr>
          <w:rFonts w:ascii="Garamond" w:hAnsi="Garamond"/>
        </w:rPr>
        <w:t xml:space="preserve">bl.a. </w:t>
      </w:r>
      <w:r w:rsidR="00750C9A" w:rsidRPr="00692A12">
        <w:rPr>
          <w:rFonts w:ascii="Garamond" w:hAnsi="Garamond"/>
        </w:rPr>
        <w:t xml:space="preserve">att snedvrida konkurrensen för de svenska </w:t>
      </w:r>
      <w:r w:rsidR="00360093" w:rsidRPr="00692A12">
        <w:rPr>
          <w:rFonts w:ascii="Garamond" w:hAnsi="Garamond"/>
        </w:rPr>
        <w:t xml:space="preserve">företagen och </w:t>
      </w:r>
      <w:r w:rsidRPr="00692A12">
        <w:rPr>
          <w:rFonts w:ascii="Garamond" w:hAnsi="Garamond"/>
        </w:rPr>
        <w:t xml:space="preserve">kan leda till </w:t>
      </w:r>
      <w:r w:rsidR="00360093" w:rsidRPr="00692A12">
        <w:rPr>
          <w:rFonts w:ascii="Garamond" w:hAnsi="Garamond"/>
        </w:rPr>
        <w:t>att staten går miste om intäkter. Tullverket har i uppgift att fastställa och ta ut tullar, skatter och avgifter så att en riktig uppbörd kan säkerställa</w:t>
      </w:r>
      <w:r w:rsidR="00750C9A" w:rsidRPr="00692A12">
        <w:rPr>
          <w:rFonts w:ascii="Garamond" w:hAnsi="Garamond"/>
        </w:rPr>
        <w:t>s</w:t>
      </w:r>
      <w:r w:rsidR="00360093" w:rsidRPr="00692A12">
        <w:rPr>
          <w:rFonts w:ascii="Garamond" w:hAnsi="Garamond"/>
        </w:rPr>
        <w:t xml:space="preserve">. </w:t>
      </w:r>
      <w:r w:rsidR="00750C9A" w:rsidRPr="00692A12">
        <w:rPr>
          <w:rFonts w:ascii="Garamond" w:hAnsi="Garamond"/>
        </w:rPr>
        <w:t>Ett led i detta arbete är att kontrollera att det inte sker en undervärdering av var</w:t>
      </w:r>
      <w:r w:rsidR="00C46353" w:rsidRPr="00692A12">
        <w:rPr>
          <w:rFonts w:ascii="Garamond" w:hAnsi="Garamond"/>
        </w:rPr>
        <w:t>or</w:t>
      </w:r>
      <w:r w:rsidR="00750C9A" w:rsidRPr="00692A12">
        <w:rPr>
          <w:rFonts w:ascii="Garamond" w:hAnsi="Garamond"/>
        </w:rPr>
        <w:t>s värde</w:t>
      </w:r>
      <w:r w:rsidR="00C46353" w:rsidRPr="00692A12">
        <w:rPr>
          <w:rFonts w:ascii="Garamond" w:hAnsi="Garamond"/>
        </w:rPr>
        <w:t xml:space="preserve"> vid import</w:t>
      </w:r>
      <w:r w:rsidR="00750C9A" w:rsidRPr="00692A12">
        <w:rPr>
          <w:rFonts w:ascii="Garamond" w:hAnsi="Garamond"/>
        </w:rPr>
        <w:t>. Tullverket arbetar riskbaserat och gör kontroller där myndigheten anser att det finns störst risk för felaktigheter. Regeringen har i budget</w:t>
      </w:r>
      <w:r w:rsidR="00FF6B23" w:rsidRPr="00692A12">
        <w:rPr>
          <w:rFonts w:ascii="Garamond" w:hAnsi="Garamond"/>
        </w:rPr>
        <w:softHyphen/>
      </w:r>
      <w:r w:rsidR="00750C9A" w:rsidRPr="00692A12">
        <w:rPr>
          <w:rFonts w:ascii="Garamond" w:hAnsi="Garamond"/>
        </w:rPr>
        <w:t xml:space="preserve">propositionen för 2018 tillfört Tullverket en kraftig ökning av anslaget för att öka tullkontrollerna vid gränserna. Regeringens satsning omfattar såväl kontroller för att bekämpa fusk i varuflödet vid deklarering som kontroller för att stoppa smuggling av narkotika och vapen. </w:t>
      </w:r>
    </w:p>
    <w:p w14:paraId="2F1EF232" w14:textId="77777777" w:rsidR="00451F3E" w:rsidRDefault="00C37938" w:rsidP="00692A12">
      <w:pPr>
        <w:pStyle w:val="Brdtext"/>
        <w:rPr>
          <w:rFonts w:ascii="Garamond" w:hAnsi="Garamond"/>
        </w:rPr>
      </w:pPr>
      <w:r w:rsidRPr="00692A12">
        <w:rPr>
          <w:rFonts w:ascii="Garamond" w:hAnsi="Garamond"/>
        </w:rPr>
        <w:t xml:space="preserve">När det gäller postförsändelser ska PostNord göra tullkontroller för Tullverkets räkning bl.a. för att säkerställa att tull och skatt betalas på rätt sätt. Tullverket ska å sin sida kontrollera att PostNord sköter sitt uppdrag. </w:t>
      </w:r>
      <w:r w:rsidR="00B57142" w:rsidRPr="00692A12">
        <w:rPr>
          <w:rFonts w:ascii="Garamond" w:hAnsi="Garamond"/>
        </w:rPr>
        <w:t xml:space="preserve">Jag har </w:t>
      </w:r>
      <w:r w:rsidR="009563DD" w:rsidRPr="00692A12">
        <w:rPr>
          <w:rFonts w:ascii="Garamond" w:hAnsi="Garamond"/>
        </w:rPr>
        <w:t xml:space="preserve">begärt att </w:t>
      </w:r>
      <w:r w:rsidR="00B57142" w:rsidRPr="00692A12">
        <w:rPr>
          <w:rFonts w:ascii="Garamond" w:hAnsi="Garamond"/>
        </w:rPr>
        <w:t xml:space="preserve">Tullverket </w:t>
      </w:r>
      <w:r w:rsidR="00C43DF4" w:rsidRPr="00692A12">
        <w:rPr>
          <w:rFonts w:ascii="Garamond" w:hAnsi="Garamond"/>
        </w:rPr>
        <w:t>ta</w:t>
      </w:r>
      <w:r w:rsidR="009563DD" w:rsidRPr="00692A12">
        <w:rPr>
          <w:rFonts w:ascii="Garamond" w:hAnsi="Garamond"/>
        </w:rPr>
        <w:t>r</w:t>
      </w:r>
      <w:r w:rsidR="00C43DF4" w:rsidRPr="00692A12">
        <w:rPr>
          <w:rFonts w:ascii="Garamond" w:hAnsi="Garamond"/>
        </w:rPr>
        <w:t xml:space="preserve"> fram </w:t>
      </w:r>
      <w:r w:rsidR="00B57142" w:rsidRPr="00692A12">
        <w:rPr>
          <w:rFonts w:ascii="Garamond" w:hAnsi="Garamond"/>
        </w:rPr>
        <w:t xml:space="preserve">en handlingsplan </w:t>
      </w:r>
      <w:r w:rsidR="00C43DF4" w:rsidRPr="00692A12">
        <w:rPr>
          <w:rFonts w:ascii="Garamond" w:hAnsi="Garamond"/>
        </w:rPr>
        <w:t xml:space="preserve">där det framgår </w:t>
      </w:r>
      <w:r w:rsidR="00A42944" w:rsidRPr="00692A12">
        <w:rPr>
          <w:rFonts w:ascii="Garamond" w:hAnsi="Garamond"/>
        </w:rPr>
        <w:t xml:space="preserve">vilka åtgärder Tullverket avser att vidta för att </w:t>
      </w:r>
      <w:r w:rsidR="00626361" w:rsidRPr="00692A12">
        <w:rPr>
          <w:rFonts w:ascii="Garamond" w:hAnsi="Garamond"/>
        </w:rPr>
        <w:t xml:space="preserve">dels säkerställa att en korrekt </w:t>
      </w:r>
    </w:p>
    <w:p w14:paraId="593B1748" w14:textId="77777777" w:rsidR="00451F3E" w:rsidRDefault="00451F3E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6541A001" w14:textId="0E1AEFAE" w:rsidR="00692A12" w:rsidRDefault="00626361" w:rsidP="00692A12">
      <w:pPr>
        <w:pStyle w:val="Brdtext"/>
        <w:rPr>
          <w:rFonts w:ascii="Garamond" w:hAnsi="Garamond"/>
        </w:rPr>
      </w:pPr>
      <w:bookmarkStart w:id="2" w:name="_GoBack"/>
      <w:r w:rsidRPr="00692A12">
        <w:rPr>
          <w:rFonts w:ascii="Garamond" w:hAnsi="Garamond"/>
        </w:rPr>
        <w:lastRenderedPageBreak/>
        <w:t xml:space="preserve">uppbörd betalas in till staten, </w:t>
      </w:r>
      <w:r w:rsidR="00A42944" w:rsidRPr="00692A12">
        <w:rPr>
          <w:rFonts w:ascii="Garamond" w:hAnsi="Garamond"/>
        </w:rPr>
        <w:t>dels underlätta för privatpersoner att betala in moms</w:t>
      </w:r>
      <w:r w:rsidR="00163011" w:rsidRPr="00692A12">
        <w:rPr>
          <w:rFonts w:ascii="Garamond" w:hAnsi="Garamond"/>
        </w:rPr>
        <w:t xml:space="preserve"> </w:t>
      </w:r>
      <w:r w:rsidR="00C46353" w:rsidRPr="00692A12">
        <w:rPr>
          <w:rFonts w:ascii="Garamond" w:hAnsi="Garamond"/>
        </w:rPr>
        <w:t>vid import</w:t>
      </w:r>
      <w:r w:rsidRPr="00692A12">
        <w:rPr>
          <w:rFonts w:ascii="Garamond" w:hAnsi="Garamond"/>
        </w:rPr>
        <w:t>.</w:t>
      </w:r>
      <w:r w:rsidR="00A42944" w:rsidRPr="00692A12">
        <w:rPr>
          <w:rFonts w:ascii="Garamond" w:hAnsi="Garamond"/>
        </w:rPr>
        <w:t xml:space="preserve"> </w:t>
      </w:r>
      <w:r w:rsidR="00B57142" w:rsidRPr="00692A12">
        <w:rPr>
          <w:rFonts w:ascii="Garamond" w:hAnsi="Garamond"/>
        </w:rPr>
        <w:t xml:space="preserve">Jag </w:t>
      </w:r>
      <w:r w:rsidR="00722C66" w:rsidRPr="00692A12">
        <w:rPr>
          <w:rFonts w:ascii="Garamond" w:hAnsi="Garamond"/>
        </w:rPr>
        <w:t xml:space="preserve">kommer att </w:t>
      </w:r>
      <w:r w:rsidR="00B57142" w:rsidRPr="00692A12">
        <w:rPr>
          <w:rFonts w:ascii="Garamond" w:hAnsi="Garamond"/>
        </w:rPr>
        <w:t>följ</w:t>
      </w:r>
      <w:r w:rsidR="00163011" w:rsidRPr="00692A12">
        <w:rPr>
          <w:rFonts w:ascii="Garamond" w:hAnsi="Garamond"/>
        </w:rPr>
        <w:t>a</w:t>
      </w:r>
      <w:r w:rsidR="00B57142" w:rsidRPr="00692A12">
        <w:rPr>
          <w:rFonts w:ascii="Garamond" w:hAnsi="Garamond"/>
        </w:rPr>
        <w:t xml:space="preserve"> utvecklingen noga.</w:t>
      </w:r>
    </w:p>
    <w:bookmarkEnd w:id="2"/>
    <w:p w14:paraId="606BF8A0" w14:textId="7502E4C2" w:rsidR="00B57142" w:rsidRPr="00692A12" w:rsidRDefault="00B57142" w:rsidP="00692A12">
      <w:pPr>
        <w:pStyle w:val="Brdtext"/>
        <w:rPr>
          <w:rFonts w:ascii="Garamond" w:hAnsi="Garamond"/>
        </w:rPr>
      </w:pPr>
      <w:r w:rsidRPr="00692A12">
        <w:rPr>
          <w:rFonts w:ascii="Garamond" w:hAnsi="Garamond"/>
        </w:rPr>
        <w:t xml:space="preserve">Stockholm den </w:t>
      </w:r>
      <w:sdt>
        <w:sdtPr>
          <w:rPr>
            <w:rFonts w:ascii="Garamond" w:hAnsi="Garamond"/>
          </w:rPr>
          <w:id w:val="-1225218591"/>
          <w:placeholder>
            <w:docPart w:val="E39281D1D12B4B1D8D82A880A2F1E80B"/>
          </w:placeholder>
          <w:dataBinding w:prefixMappings="xmlns:ns0='http://lp/documentinfo/RK' " w:xpath="/ns0:DocumentInfo[1]/ns0:BaseInfo[1]/ns0:HeaderDate[1]" w:storeItemID="{608FEB61-FAAE-40B8-A42C-9FFC608E37D1}"/>
          <w:date w:fullDate="2018-01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46353" w:rsidRPr="00692A12">
            <w:rPr>
              <w:rFonts w:ascii="Garamond" w:hAnsi="Garamond"/>
            </w:rPr>
            <w:t>29 januari 2018</w:t>
          </w:r>
        </w:sdtContent>
      </w:sdt>
    </w:p>
    <w:p w14:paraId="292DFE9F" w14:textId="3908346C" w:rsidR="00B57142" w:rsidRDefault="00B57142" w:rsidP="00422A41">
      <w:pPr>
        <w:pStyle w:val="Brdtext"/>
      </w:pPr>
    </w:p>
    <w:bookmarkEnd w:id="1"/>
    <w:p w14:paraId="1495C954" w14:textId="77777777" w:rsidR="00451F3E" w:rsidRDefault="00451F3E" w:rsidP="00A232F1"/>
    <w:p w14:paraId="648DF433" w14:textId="2E3078C4" w:rsidR="009D6B1B" w:rsidRPr="00451F3E" w:rsidRDefault="00451F3E" w:rsidP="00A232F1">
      <w:pPr>
        <w:rPr>
          <w:rFonts w:ascii="Garamond" w:hAnsi="Garamond"/>
        </w:rPr>
      </w:pPr>
      <w:r w:rsidRPr="00451F3E">
        <w:rPr>
          <w:rFonts w:ascii="Garamond" w:hAnsi="Garamond"/>
        </w:rPr>
        <w:t>Magdalena Andersson</w:t>
      </w:r>
    </w:p>
    <w:sectPr w:rsidR="009D6B1B" w:rsidRPr="00451F3E" w:rsidSect="00A232F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8F553" w14:textId="77777777" w:rsidR="00E72858" w:rsidRDefault="00E72858" w:rsidP="00A87A54">
      <w:pPr>
        <w:spacing w:after="0" w:line="240" w:lineRule="auto"/>
      </w:pPr>
      <w:r>
        <w:separator/>
      </w:r>
    </w:p>
  </w:endnote>
  <w:endnote w:type="continuationSeparator" w:id="0">
    <w:p w14:paraId="62898BE8" w14:textId="77777777" w:rsidR="00E72858" w:rsidRDefault="00E7285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C46FB" w14:textId="77777777" w:rsidR="00692A12" w:rsidRDefault="00692A1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232F1" w:rsidRPr="00347E11" w14:paraId="4F3F8F7D" w14:textId="77777777" w:rsidTr="00B90338">
      <w:trPr>
        <w:trHeight w:val="227"/>
        <w:jc w:val="right"/>
      </w:trPr>
      <w:tc>
        <w:tcPr>
          <w:tcW w:w="708" w:type="dxa"/>
          <w:vAlign w:val="bottom"/>
        </w:tcPr>
        <w:p w14:paraId="6DEA43FF" w14:textId="23481BDA" w:rsidR="00A232F1" w:rsidRPr="00B62610" w:rsidRDefault="00A232F1" w:rsidP="00A232F1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74DF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74DF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232F1" w:rsidRPr="00347E11" w14:paraId="7AEB9F25" w14:textId="77777777" w:rsidTr="00B90338">
      <w:trPr>
        <w:trHeight w:val="850"/>
        <w:jc w:val="right"/>
      </w:trPr>
      <w:tc>
        <w:tcPr>
          <w:tcW w:w="708" w:type="dxa"/>
          <w:vAlign w:val="bottom"/>
        </w:tcPr>
        <w:p w14:paraId="54708002" w14:textId="77777777" w:rsidR="00A232F1" w:rsidRPr="00347E11" w:rsidRDefault="00A232F1" w:rsidP="00A232F1">
          <w:pPr>
            <w:pStyle w:val="Sidfot"/>
            <w:spacing w:line="276" w:lineRule="auto"/>
            <w:jc w:val="right"/>
          </w:pPr>
        </w:p>
      </w:tc>
    </w:tr>
  </w:tbl>
  <w:p w14:paraId="3C454727" w14:textId="77777777" w:rsidR="00A232F1" w:rsidRPr="005606BC" w:rsidRDefault="00A232F1" w:rsidP="00A232F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D7F44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0592A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811A81" w14:textId="77777777" w:rsidTr="00C26068">
      <w:trPr>
        <w:trHeight w:val="227"/>
      </w:trPr>
      <w:tc>
        <w:tcPr>
          <w:tcW w:w="4074" w:type="dxa"/>
        </w:tcPr>
        <w:p w14:paraId="18C1FE1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3D6CB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E26EC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DB6F6" w14:textId="77777777" w:rsidR="00E72858" w:rsidRDefault="00E72858" w:rsidP="00A87A54">
      <w:pPr>
        <w:spacing w:after="0" w:line="240" w:lineRule="auto"/>
      </w:pPr>
      <w:r>
        <w:separator/>
      </w:r>
    </w:p>
  </w:footnote>
  <w:footnote w:type="continuationSeparator" w:id="0">
    <w:p w14:paraId="44BA493A" w14:textId="77777777" w:rsidR="00E72858" w:rsidRDefault="00E7285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48290" w14:textId="77777777" w:rsidR="00692A12" w:rsidRDefault="00692A1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E823F" w14:textId="77777777" w:rsidR="00692A12" w:rsidRDefault="00692A1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2F1" w14:paraId="271BA47C" w14:textId="77777777" w:rsidTr="00C93EBA">
      <w:trPr>
        <w:trHeight w:val="227"/>
      </w:trPr>
      <w:tc>
        <w:tcPr>
          <w:tcW w:w="5534" w:type="dxa"/>
        </w:tcPr>
        <w:p w14:paraId="25EBA03B" w14:textId="77777777" w:rsidR="00A232F1" w:rsidRPr="007D73AB" w:rsidRDefault="00A232F1">
          <w:pPr>
            <w:pStyle w:val="Sidhuvud"/>
          </w:pPr>
        </w:p>
      </w:tc>
      <w:tc>
        <w:tcPr>
          <w:tcW w:w="3170" w:type="dxa"/>
          <w:vAlign w:val="bottom"/>
        </w:tcPr>
        <w:p w14:paraId="5B6EC26F" w14:textId="77777777" w:rsidR="00A232F1" w:rsidRPr="007D73AB" w:rsidRDefault="00A232F1" w:rsidP="00340DE0">
          <w:pPr>
            <w:pStyle w:val="Sidhuvud"/>
          </w:pPr>
        </w:p>
      </w:tc>
      <w:tc>
        <w:tcPr>
          <w:tcW w:w="1134" w:type="dxa"/>
        </w:tcPr>
        <w:p w14:paraId="432615B5" w14:textId="77777777" w:rsidR="00A232F1" w:rsidRDefault="00A232F1" w:rsidP="005A703A">
          <w:pPr>
            <w:pStyle w:val="Sidhuvud"/>
          </w:pPr>
        </w:p>
      </w:tc>
    </w:tr>
    <w:tr w:rsidR="00A232F1" w14:paraId="6849D0E6" w14:textId="77777777" w:rsidTr="00C93EBA">
      <w:trPr>
        <w:trHeight w:val="1928"/>
      </w:trPr>
      <w:tc>
        <w:tcPr>
          <w:tcW w:w="5534" w:type="dxa"/>
        </w:tcPr>
        <w:p w14:paraId="6A81F9D1" w14:textId="77777777" w:rsidR="00A232F1" w:rsidRPr="00340DE0" w:rsidRDefault="00A232F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8B50427" wp14:editId="536D551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59BFCA" w14:textId="77777777" w:rsidR="00A232F1" w:rsidRPr="00710A6C" w:rsidRDefault="00A232F1" w:rsidP="00EE3C0F">
          <w:pPr>
            <w:pStyle w:val="Sidhuvud"/>
            <w:rPr>
              <w:b/>
            </w:rPr>
          </w:pPr>
        </w:p>
        <w:p w14:paraId="691F5B55" w14:textId="77777777" w:rsidR="00A232F1" w:rsidRDefault="00A232F1" w:rsidP="00EE3C0F">
          <w:pPr>
            <w:pStyle w:val="Sidhuvud"/>
          </w:pPr>
        </w:p>
        <w:p w14:paraId="72FFB97F" w14:textId="77777777" w:rsidR="00A232F1" w:rsidRDefault="00A232F1" w:rsidP="00EE3C0F">
          <w:pPr>
            <w:pStyle w:val="Sidhuvud"/>
          </w:pPr>
        </w:p>
        <w:p w14:paraId="577C335F" w14:textId="77777777" w:rsidR="00A232F1" w:rsidRDefault="00A232F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A84016700884489BEBCF9AAD92CE672"/>
            </w:placeholder>
            <w:dataBinding w:prefixMappings="xmlns:ns0='http://lp/documentinfo/RK' " w:xpath="/ns0:DocumentInfo[1]/ns0:BaseInfo[1]/ns0:Dnr[1]" w:storeItemID="{608FEB61-FAAE-40B8-A42C-9FFC608E37D1}"/>
            <w:text/>
          </w:sdtPr>
          <w:sdtEndPr/>
          <w:sdtContent>
            <w:p w14:paraId="52CBB5A0" w14:textId="77777777" w:rsidR="00A232F1" w:rsidRDefault="00A232F1" w:rsidP="00EE3C0F">
              <w:pPr>
                <w:pStyle w:val="Sidhuvud"/>
              </w:pPr>
              <w:r>
                <w:t>Fi2018/00177/S3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15392D6C1E40A2B2E889BE7618136E"/>
            </w:placeholder>
            <w:showingPlcHdr/>
            <w:dataBinding w:prefixMappings="xmlns:ns0='http://lp/documentinfo/RK' " w:xpath="/ns0:DocumentInfo[1]/ns0:BaseInfo[1]/ns0:DocNumber[1]" w:storeItemID="{608FEB61-FAAE-40B8-A42C-9FFC608E37D1}"/>
            <w:text/>
          </w:sdtPr>
          <w:sdtEndPr/>
          <w:sdtContent>
            <w:p w14:paraId="6C03AD77" w14:textId="77777777" w:rsidR="00A232F1" w:rsidRDefault="00A232F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228F1C" w14:textId="77777777" w:rsidR="00A232F1" w:rsidRDefault="00A232F1" w:rsidP="00EE3C0F">
          <w:pPr>
            <w:pStyle w:val="Sidhuvud"/>
          </w:pPr>
        </w:p>
      </w:tc>
      <w:tc>
        <w:tcPr>
          <w:tcW w:w="1134" w:type="dxa"/>
        </w:tcPr>
        <w:p w14:paraId="1CD92022" w14:textId="77777777" w:rsidR="00A232F1" w:rsidRDefault="00A232F1" w:rsidP="0094502D">
          <w:pPr>
            <w:pStyle w:val="Sidhuvud"/>
          </w:pPr>
        </w:p>
        <w:p w14:paraId="50B26E99" w14:textId="77777777" w:rsidR="00A232F1" w:rsidRPr="0094502D" w:rsidRDefault="00A232F1" w:rsidP="00EC71A6">
          <w:pPr>
            <w:pStyle w:val="Sidhuvud"/>
          </w:pPr>
        </w:p>
      </w:tc>
    </w:tr>
    <w:tr w:rsidR="00A232F1" w14:paraId="6DFD82A3" w14:textId="77777777" w:rsidTr="00C93EBA">
      <w:trPr>
        <w:trHeight w:val="2268"/>
      </w:trPr>
      <w:sdt>
        <w:sdtPr>
          <w:rPr>
            <w:i/>
          </w:rPr>
          <w:alias w:val="SenderText"/>
          <w:tag w:val="ccRKShow_SenderText"/>
          <w:id w:val="1374046025"/>
          <w:placeholder>
            <w:docPart w:val="ABC8AD02D002474AADD1D2BD7152684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-1883085143"/>
                <w:placeholder>
                  <w:docPart w:val="F189669E8523450BA044B92F3BCB04B3"/>
                </w:placeholder>
              </w:sdtPr>
              <w:sdtEndPr/>
              <w:sdtContent>
                <w:p w14:paraId="6179C25A" w14:textId="77777777" w:rsidR="0058543D" w:rsidRPr="00550659" w:rsidRDefault="0058543D" w:rsidP="0058543D">
                  <w:pPr>
                    <w:pStyle w:val="Sidhuvud"/>
                    <w:rPr>
                      <w:b/>
                    </w:rPr>
                  </w:pPr>
                  <w:r w:rsidRPr="00550659">
                    <w:rPr>
                      <w:b/>
                    </w:rPr>
                    <w:t>Finansdepartementet</w:t>
                  </w:r>
                </w:p>
                <w:p w14:paraId="1721EDFC" w14:textId="77777777" w:rsidR="0058543D" w:rsidRDefault="0058543D" w:rsidP="0058543D">
                  <w:pPr>
                    <w:pStyle w:val="Sidhuvud"/>
                    <w:rPr>
                      <w:b/>
                    </w:rPr>
                  </w:pPr>
                  <w:r w:rsidRPr="00550659">
                    <w:t>Finansministern</w:t>
                  </w:r>
                </w:p>
              </w:sdtContent>
            </w:sdt>
            <w:p w14:paraId="17AA8E3F" w14:textId="2AEC73EA" w:rsidR="002A25CE" w:rsidRPr="002A25CE" w:rsidRDefault="0058543D" w:rsidP="00340DE0">
              <w:pPr>
                <w:pStyle w:val="Sidhuvud"/>
                <w:rPr>
                  <w:i/>
                </w:rPr>
              </w:pPr>
              <w:r w:rsidRPr="002A25CE" w:rsidDel="0058543D">
                <w:rPr>
                  <w:i/>
                </w:rPr>
                <w:t xml:space="preserve"> </w:t>
              </w:r>
            </w:p>
            <w:p w14:paraId="2E9C03AE" w14:textId="321DEA7E" w:rsidR="00A232F1" w:rsidRPr="00A232F1" w:rsidRDefault="00A232F1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2AA6188A13E4662967E99DA18BF8033"/>
          </w:placeholder>
          <w:dataBinding w:prefixMappings="xmlns:ns0='http://lp/documentinfo/RK' " w:xpath="/ns0:DocumentInfo[1]/ns0:BaseInfo[1]/ns0:Recipient[1]" w:storeItemID="{608FEB61-FAAE-40B8-A42C-9FFC608E37D1}"/>
          <w:text w:multiLine="1"/>
        </w:sdtPr>
        <w:sdtEndPr/>
        <w:sdtContent>
          <w:tc>
            <w:tcPr>
              <w:tcW w:w="3170" w:type="dxa"/>
            </w:tcPr>
            <w:p w14:paraId="3245FF8E" w14:textId="77777777" w:rsidR="00A232F1" w:rsidRDefault="00A232F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269C027" w14:textId="77777777" w:rsidR="00A232F1" w:rsidRDefault="00A232F1" w:rsidP="003E6020">
          <w:pPr>
            <w:pStyle w:val="Sidhuvud"/>
          </w:pPr>
        </w:p>
      </w:tc>
    </w:tr>
  </w:tbl>
  <w:p w14:paraId="3189ABB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F1"/>
    <w:rsid w:val="00004D5C"/>
    <w:rsid w:val="00005F68"/>
    <w:rsid w:val="00012B00"/>
    <w:rsid w:val="00026711"/>
    <w:rsid w:val="00041EDC"/>
    <w:rsid w:val="00057FE0"/>
    <w:rsid w:val="000757FC"/>
    <w:rsid w:val="000835B0"/>
    <w:rsid w:val="000862E0"/>
    <w:rsid w:val="00093408"/>
    <w:rsid w:val="0009435C"/>
    <w:rsid w:val="000C61D1"/>
    <w:rsid w:val="000E12D9"/>
    <w:rsid w:val="000F00B8"/>
    <w:rsid w:val="00121002"/>
    <w:rsid w:val="001523EF"/>
    <w:rsid w:val="00163011"/>
    <w:rsid w:val="00170CE4"/>
    <w:rsid w:val="00173126"/>
    <w:rsid w:val="00192E34"/>
    <w:rsid w:val="001C5DC9"/>
    <w:rsid w:val="001C71A9"/>
    <w:rsid w:val="001D12D6"/>
    <w:rsid w:val="001F0629"/>
    <w:rsid w:val="001F0736"/>
    <w:rsid w:val="001F4302"/>
    <w:rsid w:val="00204079"/>
    <w:rsid w:val="00211B4E"/>
    <w:rsid w:val="00213258"/>
    <w:rsid w:val="00222258"/>
    <w:rsid w:val="00223AD6"/>
    <w:rsid w:val="002279B4"/>
    <w:rsid w:val="00233D52"/>
    <w:rsid w:val="00254E52"/>
    <w:rsid w:val="00260D2D"/>
    <w:rsid w:val="00270166"/>
    <w:rsid w:val="00281106"/>
    <w:rsid w:val="00282D27"/>
    <w:rsid w:val="002921B3"/>
    <w:rsid w:val="00292420"/>
    <w:rsid w:val="002A25CE"/>
    <w:rsid w:val="002E4D3F"/>
    <w:rsid w:val="002F4254"/>
    <w:rsid w:val="002F4B0C"/>
    <w:rsid w:val="002F66A6"/>
    <w:rsid w:val="003050DB"/>
    <w:rsid w:val="00307E0B"/>
    <w:rsid w:val="00310561"/>
    <w:rsid w:val="003128E2"/>
    <w:rsid w:val="00315E8F"/>
    <w:rsid w:val="00326C03"/>
    <w:rsid w:val="00340DE0"/>
    <w:rsid w:val="00342327"/>
    <w:rsid w:val="00347E11"/>
    <w:rsid w:val="00350C92"/>
    <w:rsid w:val="00360093"/>
    <w:rsid w:val="00370311"/>
    <w:rsid w:val="0038587E"/>
    <w:rsid w:val="003914C2"/>
    <w:rsid w:val="00392ED4"/>
    <w:rsid w:val="003A5969"/>
    <w:rsid w:val="003A5C58"/>
    <w:rsid w:val="003C7BE0"/>
    <w:rsid w:val="003D0DD3"/>
    <w:rsid w:val="003D17EF"/>
    <w:rsid w:val="003D3535"/>
    <w:rsid w:val="003E073A"/>
    <w:rsid w:val="003E6020"/>
    <w:rsid w:val="0041223B"/>
    <w:rsid w:val="0042068E"/>
    <w:rsid w:val="00451F3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00DA3"/>
    <w:rsid w:val="0052127C"/>
    <w:rsid w:val="00544738"/>
    <w:rsid w:val="005456E4"/>
    <w:rsid w:val="00547B89"/>
    <w:rsid w:val="005606BC"/>
    <w:rsid w:val="00567799"/>
    <w:rsid w:val="00571A0B"/>
    <w:rsid w:val="00574DF7"/>
    <w:rsid w:val="005850D7"/>
    <w:rsid w:val="0058543D"/>
    <w:rsid w:val="00596E2B"/>
    <w:rsid w:val="005A5193"/>
    <w:rsid w:val="005E2F29"/>
    <w:rsid w:val="005E4E79"/>
    <w:rsid w:val="006175D7"/>
    <w:rsid w:val="006208E5"/>
    <w:rsid w:val="00626361"/>
    <w:rsid w:val="00631F82"/>
    <w:rsid w:val="00654B4D"/>
    <w:rsid w:val="00670A48"/>
    <w:rsid w:val="00672F6F"/>
    <w:rsid w:val="00684A1A"/>
    <w:rsid w:val="00692A12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22C66"/>
    <w:rsid w:val="00750C93"/>
    <w:rsid w:val="00750C9A"/>
    <w:rsid w:val="00757B3B"/>
    <w:rsid w:val="00773075"/>
    <w:rsid w:val="00782B3F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75DDD"/>
    <w:rsid w:val="00891929"/>
    <w:rsid w:val="008A0A0D"/>
    <w:rsid w:val="008A5A53"/>
    <w:rsid w:val="008C562B"/>
    <w:rsid w:val="008D3090"/>
    <w:rsid w:val="008D4306"/>
    <w:rsid w:val="008D4508"/>
    <w:rsid w:val="008E77D6"/>
    <w:rsid w:val="0094044A"/>
    <w:rsid w:val="0094502D"/>
    <w:rsid w:val="00947013"/>
    <w:rsid w:val="009563DD"/>
    <w:rsid w:val="00986CC3"/>
    <w:rsid w:val="009920AA"/>
    <w:rsid w:val="009A1DE6"/>
    <w:rsid w:val="009A4D0A"/>
    <w:rsid w:val="009C2459"/>
    <w:rsid w:val="009D5D40"/>
    <w:rsid w:val="009D6B1B"/>
    <w:rsid w:val="009E107B"/>
    <w:rsid w:val="009E18D6"/>
    <w:rsid w:val="00A01F5C"/>
    <w:rsid w:val="00A061BD"/>
    <w:rsid w:val="00A232F1"/>
    <w:rsid w:val="00A3270B"/>
    <w:rsid w:val="00A42944"/>
    <w:rsid w:val="00A43B02"/>
    <w:rsid w:val="00A5156E"/>
    <w:rsid w:val="00A56824"/>
    <w:rsid w:val="00A67276"/>
    <w:rsid w:val="00A67840"/>
    <w:rsid w:val="00A739F7"/>
    <w:rsid w:val="00A743AC"/>
    <w:rsid w:val="00A8144A"/>
    <w:rsid w:val="00A87A54"/>
    <w:rsid w:val="00AA1809"/>
    <w:rsid w:val="00AA6846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57142"/>
    <w:rsid w:val="00B84409"/>
    <w:rsid w:val="00BB5683"/>
    <w:rsid w:val="00BD0826"/>
    <w:rsid w:val="00BD6B79"/>
    <w:rsid w:val="00BE3210"/>
    <w:rsid w:val="00C141C6"/>
    <w:rsid w:val="00C2071A"/>
    <w:rsid w:val="00C20ACB"/>
    <w:rsid w:val="00C26068"/>
    <w:rsid w:val="00C271A8"/>
    <w:rsid w:val="00C37938"/>
    <w:rsid w:val="00C37A77"/>
    <w:rsid w:val="00C43DF4"/>
    <w:rsid w:val="00C461E6"/>
    <w:rsid w:val="00C46353"/>
    <w:rsid w:val="00C730A8"/>
    <w:rsid w:val="00C93EBA"/>
    <w:rsid w:val="00CA3855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1A1B"/>
    <w:rsid w:val="00D6730A"/>
    <w:rsid w:val="00D67665"/>
    <w:rsid w:val="00D75C40"/>
    <w:rsid w:val="00D76068"/>
    <w:rsid w:val="00D76B01"/>
    <w:rsid w:val="00D84704"/>
    <w:rsid w:val="00D906EC"/>
    <w:rsid w:val="00D95424"/>
    <w:rsid w:val="00DA4665"/>
    <w:rsid w:val="00DB714B"/>
    <w:rsid w:val="00DD2BA8"/>
    <w:rsid w:val="00DF5BFB"/>
    <w:rsid w:val="00E469E4"/>
    <w:rsid w:val="00E475C3"/>
    <w:rsid w:val="00E509B0"/>
    <w:rsid w:val="00E72858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91DFB"/>
    <w:rsid w:val="00F97068"/>
    <w:rsid w:val="00FA5DDD"/>
    <w:rsid w:val="00FD0B7B"/>
    <w:rsid w:val="00FD7CEC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D381A6"/>
  <w15:chartTrackingRefBased/>
  <w15:docId w15:val="{59825B3F-F9FC-430F-82CF-931239CE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A232F1"/>
  </w:style>
  <w:style w:type="paragraph" w:styleId="Rubrik1">
    <w:name w:val="heading 1"/>
    <w:basedOn w:val="Brdtext"/>
    <w:next w:val="Brdtext"/>
    <w:link w:val="Rubrik1Char"/>
    <w:uiPriority w:val="1"/>
    <w:qFormat/>
    <w:rsid w:val="00A232F1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A232F1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A232F1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A232F1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A232F1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2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2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2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2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A232F1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A232F1"/>
  </w:style>
  <w:style w:type="paragraph" w:styleId="Brdtextmedindrag">
    <w:name w:val="Body Text Indent"/>
    <w:basedOn w:val="Normal"/>
    <w:link w:val="BrdtextmedindragChar"/>
    <w:qFormat/>
    <w:rsid w:val="00A232F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A232F1"/>
  </w:style>
  <w:style w:type="character" w:customStyle="1" w:styleId="Rubrik1Char">
    <w:name w:val="Rubrik 1 Char"/>
    <w:basedOn w:val="Standardstycketeckensnitt"/>
    <w:link w:val="Rubrik1"/>
    <w:uiPriority w:val="1"/>
    <w:rsid w:val="00A232F1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A232F1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232F1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A232F1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A232F1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232F1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A232F1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A232F1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A232F1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232F1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A232F1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A232F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A232F1"/>
  </w:style>
  <w:style w:type="paragraph" w:styleId="Beskrivning">
    <w:name w:val="caption"/>
    <w:basedOn w:val="Bildtext"/>
    <w:next w:val="Normal"/>
    <w:uiPriority w:val="35"/>
    <w:qFormat/>
    <w:rsid w:val="00A232F1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A232F1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232F1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A232F1"/>
  </w:style>
  <w:style w:type="paragraph" w:styleId="Sidhuvud">
    <w:name w:val="header"/>
    <w:basedOn w:val="Normal"/>
    <w:link w:val="SidhuvudChar"/>
    <w:uiPriority w:val="99"/>
    <w:rsid w:val="00A232F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232F1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232F1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232F1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A232F1"/>
    <w:pPr>
      <w:spacing w:after="0" w:line="240" w:lineRule="auto"/>
    </w:pPr>
  </w:style>
  <w:style w:type="character" w:styleId="Sidnummer">
    <w:name w:val="page number"/>
    <w:basedOn w:val="SidfotChar"/>
    <w:uiPriority w:val="99"/>
    <w:rsid w:val="00A232F1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A232F1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A232F1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A232F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A232F1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A2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A232F1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232F1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232F1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A232F1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A232F1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A232F1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A232F1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232F1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A232F1"/>
    <w:pPr>
      <w:numPr>
        <w:numId w:val="34"/>
      </w:numPr>
    </w:pPr>
  </w:style>
  <w:style w:type="numbering" w:customStyle="1" w:styleId="RKPunktlista">
    <w:name w:val="RK Punktlista"/>
    <w:uiPriority w:val="99"/>
    <w:rsid w:val="00A232F1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A232F1"/>
    <w:pPr>
      <w:numPr>
        <w:ilvl w:val="1"/>
      </w:numPr>
    </w:pPr>
  </w:style>
  <w:style w:type="numbering" w:customStyle="1" w:styleId="Strecklistan">
    <w:name w:val="Strecklistan"/>
    <w:uiPriority w:val="99"/>
    <w:rsid w:val="00A232F1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A232F1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A232F1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A232F1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A232F1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32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A232F1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A232F1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2F1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2F1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2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2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rsid w:val="00A232F1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A232F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2F1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2F1"/>
  </w:style>
  <w:style w:type="character" w:styleId="AnvndHyperlnk">
    <w:name w:val="FollowedHyperlink"/>
    <w:basedOn w:val="Standardstycketeckensnitt"/>
    <w:uiPriority w:val="99"/>
    <w:semiHidden/>
    <w:unhideWhenUsed/>
    <w:rsid w:val="00A232F1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232F1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2F1"/>
  </w:style>
  <w:style w:type="paragraph" w:styleId="Avsndaradress-brev">
    <w:name w:val="envelope return"/>
    <w:basedOn w:val="Normal"/>
    <w:uiPriority w:val="99"/>
    <w:semiHidden/>
    <w:unhideWhenUsed/>
    <w:rsid w:val="00A232F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2F1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A232F1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A232F1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2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2F1"/>
  </w:style>
  <w:style w:type="paragraph" w:styleId="Brdtext3">
    <w:name w:val="Body Text 3"/>
    <w:basedOn w:val="Normal"/>
    <w:link w:val="Brdtext3Char"/>
    <w:uiPriority w:val="99"/>
    <w:semiHidden/>
    <w:unhideWhenUsed/>
    <w:rsid w:val="00A232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2F1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2F1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2F1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2F1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2F1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2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2F1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2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2F1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232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232F1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2F1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2F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2F1"/>
  </w:style>
  <w:style w:type="character" w:customStyle="1" w:styleId="DatumChar">
    <w:name w:val="Datum Char"/>
    <w:basedOn w:val="Standardstycketeckensnitt"/>
    <w:link w:val="Datum"/>
    <w:uiPriority w:val="99"/>
    <w:semiHidden/>
    <w:rsid w:val="00A232F1"/>
  </w:style>
  <w:style w:type="character" w:styleId="Diskretbetoning">
    <w:name w:val="Subtle Emphasis"/>
    <w:basedOn w:val="Standardstycketeckensnitt"/>
    <w:uiPriority w:val="19"/>
    <w:semiHidden/>
    <w:qFormat/>
    <w:rsid w:val="00A232F1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A232F1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A232F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A232F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2F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2F1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A232F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A232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A232F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A232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2F1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2F1"/>
  </w:style>
  <w:style w:type="paragraph" w:styleId="Figurfrteckning">
    <w:name w:val="table of figures"/>
    <w:basedOn w:val="Normal"/>
    <w:next w:val="Normal"/>
    <w:uiPriority w:val="99"/>
    <w:semiHidden/>
    <w:unhideWhenUsed/>
    <w:rsid w:val="00A232F1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A232F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A232F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A232F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A232F1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232F1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2F1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A232F1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A232F1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A232F1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A232F1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2F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2F1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A232F1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A232F1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A232F1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A232F1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2F1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2F1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2F1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2F1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2F1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2F1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2F1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2F1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2F1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2F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2F1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2F1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2F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2F1"/>
  </w:style>
  <w:style w:type="paragraph" w:styleId="Innehll4">
    <w:name w:val="toc 4"/>
    <w:basedOn w:val="Normal"/>
    <w:next w:val="Normal"/>
    <w:autoRedefine/>
    <w:uiPriority w:val="39"/>
    <w:semiHidden/>
    <w:unhideWhenUsed/>
    <w:rsid w:val="00A232F1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2F1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2F1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2F1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2F1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2F1"/>
    <w:pPr>
      <w:spacing w:after="100"/>
      <w:ind w:left="2000"/>
    </w:pPr>
  </w:style>
  <w:style w:type="paragraph" w:styleId="Kommentarer">
    <w:name w:val="annotation text"/>
    <w:basedOn w:val="Normal"/>
    <w:link w:val="KommentarerChar"/>
    <w:semiHidden/>
    <w:unhideWhenUsed/>
    <w:rsid w:val="00A232F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A232F1"/>
    <w:rPr>
      <w:sz w:val="20"/>
      <w:szCs w:val="20"/>
    </w:rPr>
  </w:style>
  <w:style w:type="character" w:styleId="Kommentarsreferens">
    <w:name w:val="annotation reference"/>
    <w:basedOn w:val="Standardstycketeckensnitt"/>
    <w:semiHidden/>
    <w:unhideWhenUsed/>
    <w:rsid w:val="00A232F1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2F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2F1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2F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2F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2F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2F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2F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2F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2F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2F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2F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2F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232F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A232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A232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A232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A232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A232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A232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A232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A232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A232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A232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A232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A232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A232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A232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A232F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A232F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A232F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A232F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A232F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A232F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A232F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A232F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A232F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A232F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A232F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A232F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A232F1"/>
  </w:style>
  <w:style w:type="table" w:styleId="Ljuslista">
    <w:name w:val="Light List"/>
    <w:basedOn w:val="Normaltabell"/>
    <w:uiPriority w:val="61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A232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A232F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A232F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A232F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A232F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A232F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A232F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A232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2F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2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2F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A232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A232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A232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A232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A232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A232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A232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A232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A232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A232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A232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A232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A232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A232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A232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A232F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A232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A232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A232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A232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A232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A232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A232F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A232F1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2F1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2F1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2F1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A232F1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A232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A232F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A232F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2F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2F1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A232F1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A232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A232F1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2F1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A232F1"/>
    <w:rPr>
      <w:noProof w:val="0"/>
    </w:rPr>
  </w:style>
  <w:style w:type="table" w:styleId="Rutntstabell1ljus">
    <w:name w:val="Grid Table 1 Light"/>
    <w:basedOn w:val="Normaltabell"/>
    <w:uiPriority w:val="46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A232F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A232F1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A232F1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A232F1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A232F1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A232F1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A232F1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A232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A232F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A232F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A232F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A232F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A232F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A232F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A232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A232F1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A232F1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A232F1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A232F1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A232F1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A232F1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A232F1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2F1"/>
  </w:style>
  <w:style w:type="character" w:styleId="Slutnotsreferens">
    <w:name w:val="endnote reference"/>
    <w:basedOn w:val="Standardstycketeckensnitt"/>
    <w:uiPriority w:val="99"/>
    <w:semiHidden/>
    <w:unhideWhenUsed/>
    <w:rsid w:val="00A232F1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232F1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2F1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A232F1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A232F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232F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232F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232F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A232F1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A232F1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A232F1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232F1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232F1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A232F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232F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A232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232F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232F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232F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A232F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A232F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A232F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A232F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A232F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A232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A232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A232F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A232F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A232F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A232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A232F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A232F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A232F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A232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232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232F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232F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A232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A2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2F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2F1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A232F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A232F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A232F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B57142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9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84016700884489BEBCF9AAD92CE6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E1B846-BCC3-4315-930D-936057F02C5D}"/>
      </w:docPartPr>
      <w:docPartBody>
        <w:p w:rsidR="00862D18" w:rsidRDefault="00053DF2" w:rsidP="00053DF2">
          <w:pPr>
            <w:pStyle w:val="5A84016700884489BEBCF9AAD92CE6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15392D6C1E40A2B2E889BE761813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648025-47C5-4AB7-B65B-385E1467785C}"/>
      </w:docPartPr>
      <w:docPartBody>
        <w:p w:rsidR="00862D18" w:rsidRDefault="00053DF2" w:rsidP="00053DF2">
          <w:pPr>
            <w:pStyle w:val="B515392D6C1E40A2B2E889BE761813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C8AD02D002474AADD1D2BD71526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83E4F-B756-439D-93C9-EECB685FFE01}"/>
      </w:docPartPr>
      <w:docPartBody>
        <w:p w:rsidR="00862D18" w:rsidRDefault="00053DF2" w:rsidP="00053DF2">
          <w:pPr>
            <w:pStyle w:val="ABC8AD02D002474AADD1D2BD715268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AA6188A13E4662967E99DA18BF8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A2774-C7CC-4C10-80F4-26C34A3567F6}"/>
      </w:docPartPr>
      <w:docPartBody>
        <w:p w:rsidR="00862D18" w:rsidRDefault="00053DF2" w:rsidP="00053DF2">
          <w:pPr>
            <w:pStyle w:val="E2AA6188A13E4662967E99DA18BF80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C55B8A06EA436F83521F4819232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6CD2A-031B-4C8C-A13A-E3FB0C283165}"/>
      </w:docPartPr>
      <w:docPartBody>
        <w:p w:rsidR="00A21AAD" w:rsidRDefault="00862D18" w:rsidP="00862D18">
          <w:pPr>
            <w:pStyle w:val="9EC55B8A06EA436F83521F481923269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71D3848E6864D9A922EF3FF43B6DE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2BF9D4-85A3-47E9-B665-941185AB50EB}"/>
      </w:docPartPr>
      <w:docPartBody>
        <w:p w:rsidR="00A21AAD" w:rsidRDefault="00862D18" w:rsidP="00862D18">
          <w:pPr>
            <w:pStyle w:val="871D3848E6864D9A922EF3FF43B6DE7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AE8E7F2513F400693FFCE78D58980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FE239-FE71-47A0-BB7A-FB24F066BE6F}"/>
      </w:docPartPr>
      <w:docPartBody>
        <w:p w:rsidR="00A21AAD" w:rsidRDefault="00862D18" w:rsidP="00862D18">
          <w:pPr>
            <w:pStyle w:val="5AE8E7F2513F400693FFCE78D589809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39281D1D12B4B1D8D82A880A2F1E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A3EE4-3527-46A8-9739-73A4EB68F777}"/>
      </w:docPartPr>
      <w:docPartBody>
        <w:p w:rsidR="00A21AAD" w:rsidRDefault="00862D18" w:rsidP="00862D18">
          <w:pPr>
            <w:pStyle w:val="E39281D1D12B4B1D8D82A880A2F1E80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189669E8523450BA044B92F3BCB0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4A88A8-20C4-435A-9698-57EEB81A38C2}"/>
      </w:docPartPr>
      <w:docPartBody>
        <w:p w:rsidR="00EE21D7" w:rsidRDefault="00961FA3" w:rsidP="00961FA3">
          <w:pPr>
            <w:pStyle w:val="F189669E8523450BA044B92F3BCB04B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F2"/>
    <w:rsid w:val="00053DF2"/>
    <w:rsid w:val="003F5B5A"/>
    <w:rsid w:val="00860120"/>
    <w:rsid w:val="00862D18"/>
    <w:rsid w:val="00961FA3"/>
    <w:rsid w:val="00A21AAD"/>
    <w:rsid w:val="00E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86CFBB64D34D65A59F5246B1EDCDAC">
    <w:name w:val="2486CFBB64D34D65A59F5246B1EDCDAC"/>
    <w:rsid w:val="00053DF2"/>
  </w:style>
  <w:style w:type="character" w:styleId="Platshllartext">
    <w:name w:val="Placeholder Text"/>
    <w:basedOn w:val="Standardstycketeckensnitt"/>
    <w:uiPriority w:val="99"/>
    <w:semiHidden/>
    <w:rsid w:val="00961FA3"/>
    <w:rPr>
      <w:noProof w:val="0"/>
      <w:color w:val="808080"/>
    </w:rPr>
  </w:style>
  <w:style w:type="paragraph" w:customStyle="1" w:styleId="25395E40C7AA41809362066EBB0A4639">
    <w:name w:val="25395E40C7AA41809362066EBB0A4639"/>
    <w:rsid w:val="00053DF2"/>
  </w:style>
  <w:style w:type="paragraph" w:customStyle="1" w:styleId="F348414A4B624B45A152AE66397D6298">
    <w:name w:val="F348414A4B624B45A152AE66397D6298"/>
    <w:rsid w:val="00053DF2"/>
  </w:style>
  <w:style w:type="paragraph" w:customStyle="1" w:styleId="4FF9F2A97C7D457FB0021E2C93515AB4">
    <w:name w:val="4FF9F2A97C7D457FB0021E2C93515AB4"/>
    <w:rsid w:val="00053DF2"/>
  </w:style>
  <w:style w:type="paragraph" w:customStyle="1" w:styleId="5A84016700884489BEBCF9AAD92CE672">
    <w:name w:val="5A84016700884489BEBCF9AAD92CE672"/>
    <w:rsid w:val="00053DF2"/>
  </w:style>
  <w:style w:type="paragraph" w:customStyle="1" w:styleId="B515392D6C1E40A2B2E889BE7618136E">
    <w:name w:val="B515392D6C1E40A2B2E889BE7618136E"/>
    <w:rsid w:val="00053DF2"/>
  </w:style>
  <w:style w:type="paragraph" w:customStyle="1" w:styleId="308E11C76DAF4F9DAE1609C13DA417B5">
    <w:name w:val="308E11C76DAF4F9DAE1609C13DA417B5"/>
    <w:rsid w:val="00053DF2"/>
  </w:style>
  <w:style w:type="paragraph" w:customStyle="1" w:styleId="5B4C6459BAD44A28B954AC945D8B79E7">
    <w:name w:val="5B4C6459BAD44A28B954AC945D8B79E7"/>
    <w:rsid w:val="00053DF2"/>
  </w:style>
  <w:style w:type="paragraph" w:customStyle="1" w:styleId="0FDDC1216BDD4421B39041FAAC778EFE">
    <w:name w:val="0FDDC1216BDD4421B39041FAAC778EFE"/>
    <w:rsid w:val="00053DF2"/>
  </w:style>
  <w:style w:type="paragraph" w:customStyle="1" w:styleId="ABC8AD02D002474AADD1D2BD7152684D">
    <w:name w:val="ABC8AD02D002474AADD1D2BD7152684D"/>
    <w:rsid w:val="00053DF2"/>
  </w:style>
  <w:style w:type="paragraph" w:customStyle="1" w:styleId="E2AA6188A13E4662967E99DA18BF8033">
    <w:name w:val="E2AA6188A13E4662967E99DA18BF8033"/>
    <w:rsid w:val="00053DF2"/>
  </w:style>
  <w:style w:type="paragraph" w:customStyle="1" w:styleId="9EC55B8A06EA436F83521F481923269A">
    <w:name w:val="9EC55B8A06EA436F83521F481923269A"/>
    <w:rsid w:val="00862D18"/>
  </w:style>
  <w:style w:type="paragraph" w:customStyle="1" w:styleId="871D3848E6864D9A922EF3FF43B6DE7C">
    <w:name w:val="871D3848E6864D9A922EF3FF43B6DE7C"/>
    <w:rsid w:val="00862D18"/>
  </w:style>
  <w:style w:type="paragraph" w:customStyle="1" w:styleId="D0F0C87B66BE43C68F9195B78AA20502">
    <w:name w:val="D0F0C87B66BE43C68F9195B78AA20502"/>
    <w:rsid w:val="00862D18"/>
  </w:style>
  <w:style w:type="paragraph" w:customStyle="1" w:styleId="688394E86F4C445EA112D3E9F14601D9">
    <w:name w:val="688394E86F4C445EA112D3E9F14601D9"/>
    <w:rsid w:val="00862D18"/>
  </w:style>
  <w:style w:type="paragraph" w:customStyle="1" w:styleId="26FD626319944D43A62A5ECD8E99E474">
    <w:name w:val="26FD626319944D43A62A5ECD8E99E474"/>
    <w:rsid w:val="00862D18"/>
  </w:style>
  <w:style w:type="paragraph" w:customStyle="1" w:styleId="5AE8E7F2513F400693FFCE78D5898099">
    <w:name w:val="5AE8E7F2513F400693FFCE78D5898099"/>
    <w:rsid w:val="00862D18"/>
  </w:style>
  <w:style w:type="paragraph" w:customStyle="1" w:styleId="E39281D1D12B4B1D8D82A880A2F1E80B">
    <w:name w:val="E39281D1D12B4B1D8D82A880A2F1E80B"/>
    <w:rsid w:val="00862D18"/>
  </w:style>
  <w:style w:type="paragraph" w:customStyle="1" w:styleId="299891F5EB344978B5E0F2E381982888">
    <w:name w:val="299891F5EB344978B5E0F2E381982888"/>
    <w:rsid w:val="00862D18"/>
  </w:style>
  <w:style w:type="paragraph" w:customStyle="1" w:styleId="F189669E8523450BA044B92F3BCB04B3">
    <w:name w:val="F189669E8523450BA044B92F3BCB04B3"/>
    <w:rsid w:val="00961F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K" id="{447AAB05-4D4E-469A-91C9-0783CC333F57}" vid="{186BC859-270D-4704-AFD7-928E32E4E57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5f31d225-5bb1-4074-9793-60b6e40a4e75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Magdalena Andersson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2018-01-29T00:00:00</HeaderDate>
    <Office/>
    <Dnr>Fi2018/00177/S3</Dnr>
    <ParagrafNr/>
    <DocumentTitle/>
    <VisitingAddress/>
    <Extra1/>
    <Extra2/>
    <Extra3>Olle Felten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a146bb-e433-4be7-93e4-049a36845c6a">XZUX2F4UT5D7-26-1649</_dlc_DocId>
    <_dlc_DocIdUrl xmlns="84a146bb-e433-4be7-93e4-049a36845c6a">
      <Url>http://rkdhs-fi/enhet/ska/_layouts/DocIdRedir.aspx?ID=XZUX2F4UT5D7-26-1649</Url>
      <Description>XZUX2F4UT5D7-26-1649</Description>
    </_dlc_DocIdUrl>
    <Sekretess xmlns="84a146bb-e433-4be7-93e4-049a36845c6a">false</Sekretess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Diarienummer xmlns="84a146bb-e433-4be7-93e4-049a36845c6a" xsi:nil="true"/>
    <TaxCatchAll xmlns="84a146bb-e433-4be7-93e4-049a36845c6a"/>
    <Nyckelord xmlns="84a146bb-e433-4be7-93e4-049a36845c6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3B9E0-AA9D-428A-9203-4FE5400A7063}"/>
</file>

<file path=customXml/itemProps2.xml><?xml version="1.0" encoding="utf-8"?>
<ds:datastoreItem xmlns:ds="http://schemas.openxmlformats.org/officeDocument/2006/customXml" ds:itemID="{5D078476-4204-42D4-83F1-2149AAAC5D15}"/>
</file>

<file path=customXml/itemProps3.xml><?xml version="1.0" encoding="utf-8"?>
<ds:datastoreItem xmlns:ds="http://schemas.openxmlformats.org/officeDocument/2006/customXml" ds:itemID="{608FEB61-FAAE-40B8-A42C-9FFC608E37D1}"/>
</file>

<file path=customXml/itemProps4.xml><?xml version="1.0" encoding="utf-8"?>
<ds:datastoreItem xmlns:ds="http://schemas.openxmlformats.org/officeDocument/2006/customXml" ds:itemID="{33F4E2F5-88AB-4C7F-B441-6D941EE143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3B60BB9-7F0E-49D0-A427-42DEA9CA4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D078476-4204-42D4-83F1-2149AAAC5D1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E3A83EC-6AA3-4AFE-AB4E-3672DA1179A0}"/>
</file>

<file path=customXml/itemProps8.xml><?xml version="1.0" encoding="utf-8"?>
<ds:datastoreItem xmlns:ds="http://schemas.openxmlformats.org/officeDocument/2006/customXml" ds:itemID="{EA26E631-7C2E-48EF-BF7C-0818E1914C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Nordqvist</dc:creator>
  <cp:keywords/>
  <dc:description/>
  <cp:lastModifiedBy>Susanne Eriksson</cp:lastModifiedBy>
  <cp:revision>5</cp:revision>
  <cp:lastPrinted>2018-01-26T09:53:00Z</cp:lastPrinted>
  <dcterms:created xsi:type="dcterms:W3CDTF">2018-01-25T08:59:00Z</dcterms:created>
  <dcterms:modified xsi:type="dcterms:W3CDTF">2018-01-26T09:53:00Z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8864e0f6-9e2b-43fa-b473-78ee2120ae1e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