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04812" w:rsidP="00DA0661">
      <w:pPr>
        <w:pStyle w:val="Title"/>
      </w:pPr>
      <w:bookmarkStart w:id="0" w:name="Start"/>
      <w:bookmarkEnd w:id="0"/>
      <w:r>
        <w:t xml:space="preserve">Svar på fråga 2020/21:3197 av </w:t>
      </w:r>
      <w:sdt>
        <w:sdtPr>
          <w:alias w:val="Frågeställare"/>
          <w:tag w:val="delete"/>
          <w:id w:val="-211816850"/>
          <w:placeholder>
            <w:docPart w:val="950B60DF143C4F649FE78E185259EF33"/>
          </w:placeholder>
          <w:dataBinding w:xpath="/ns0:DocumentInfo[1]/ns0:BaseInfo[1]/ns0:Extra3[1]" w:storeItemID="{7EC50A71-4341-4808-BE00-2C28A898811F}" w:prefixMappings="xmlns:ns0='http://lp/documentinfo/RK' "/>
          <w:text/>
        </w:sdtPr>
        <w:sdtContent>
          <w:r>
            <w:t>Alexandra Anstrell</w:t>
          </w:r>
        </w:sdtContent>
      </w:sdt>
      <w:r>
        <w:t xml:space="preserve"> (</w:t>
      </w:r>
      <w:sdt>
        <w:sdtPr>
          <w:alias w:val="Parti"/>
          <w:tag w:val="Parti_delete"/>
          <w:id w:val="1620417071"/>
          <w:placeholder>
            <w:docPart w:val="C189283D89CD479BA3900C0F20F8AB6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Säkerhetshot mot fjärrstyrd flygledning</w:t>
      </w:r>
    </w:p>
    <w:p w:rsidR="00E04812" w:rsidP="002749F7">
      <w:pPr>
        <w:pStyle w:val="BodyText"/>
      </w:pPr>
      <w:sdt>
        <w:sdtPr>
          <w:alias w:val="Frågeställare"/>
          <w:tag w:val="delete"/>
          <w:id w:val="-1635256365"/>
          <w:placeholder>
            <w:docPart w:val="8DB8BE288B3F4AF1988CA5ACB3757983"/>
          </w:placeholder>
          <w:dataBinding w:xpath="/ns0:DocumentInfo[1]/ns0:BaseInfo[1]/ns0:Extra3[1]" w:storeItemID="{7EC50A71-4341-4808-BE00-2C28A898811F}" w:prefixMappings="xmlns:ns0='http://lp/documentinfo/RK' "/>
          <w:text/>
        </w:sdtPr>
        <w:sdtContent>
          <w:r>
            <w:t>Alexandra Anstrell</w:t>
          </w:r>
        </w:sdtContent>
      </w:sdt>
      <w:r>
        <w:t xml:space="preserve"> har frågat mig om jag avser att ge ett förtydligat uppdrag till cybersäkerhetscentret för att öka beredskapen, kunskapen och förmågan att hantera cyberhot som riktas mot fjärrstyrd flygledning. </w:t>
      </w:r>
    </w:p>
    <w:p w:rsidR="00B51E82" w:rsidP="00246E4A">
      <w:pPr>
        <w:pStyle w:val="BodyText"/>
      </w:pPr>
      <w:r>
        <w:t>Fjärrstyrd flygledning</w:t>
      </w:r>
      <w:r w:rsidRPr="00246E4A">
        <w:t xml:space="preserve"> är en del av den digitalisering och centralisering </w:t>
      </w:r>
      <w:r w:rsidR="003E727A">
        <w:t xml:space="preserve">av funktioner och system </w:t>
      </w:r>
      <w:r w:rsidRPr="00246E4A">
        <w:t xml:space="preserve">som pågår </w:t>
      </w:r>
      <w:r>
        <w:t>på många håll</w:t>
      </w:r>
      <w:r w:rsidRPr="00246E4A">
        <w:t xml:space="preserve"> i samhället. </w:t>
      </w:r>
      <w:r w:rsidRPr="00226864" w:rsidR="00226864">
        <w:t xml:space="preserve">Den tekniska utvecklingen och en ökad digitalisering i samhället medför både fler möjligheter och fler sårbarheter och risker. </w:t>
      </w:r>
      <w:r>
        <w:t xml:space="preserve">I </w:t>
      </w:r>
      <w:r w:rsidRPr="00B51E82">
        <w:t xml:space="preserve">den nationella strategin för samhällets informations- och cybersäkerhet (Skr. 2016/17:213) betonar regeringen vikten av att informations- och cybersäkerheten stärks i hela samhället. </w:t>
      </w:r>
      <w:r>
        <w:t>Som ett led i</w:t>
      </w:r>
      <w:r w:rsidRPr="00B51E82">
        <w:t xml:space="preserve"> arbetet med att genomföra strategin har ett stort antal åtgärder vidtagits för att utveckla samhällets förmåga att förebygga, upptäcka och hantera cyberattacker och andra it-incidenter. </w:t>
      </w:r>
    </w:p>
    <w:p w:rsidR="00554BB6" w:rsidP="00246E4A">
      <w:pPr>
        <w:pStyle w:val="BodyText"/>
      </w:pPr>
      <w:r>
        <w:t>I</w:t>
      </w:r>
      <w:r w:rsidRPr="00554BB6">
        <w:t xml:space="preserve"> december 2020 </w:t>
      </w:r>
      <w:r>
        <w:t xml:space="preserve">beslutade regeringen </w:t>
      </w:r>
      <w:r w:rsidRPr="00554BB6">
        <w:t xml:space="preserve">om ett uppdrag till Försvarets radioanstalt, Försvarsmakten, Myndigheten för samhällsskydd och beredskap och Säkerhetspolisen om fördjupad samverkan inom cybersäkerhetsområdet genom ett nationellt cybersäkerhetscenter. Centret ska bidra till att göra Sverige säkrare genom att höja den samlade förmågan att möta cyberhot och effektivt stödja både offentliga aktörer och näringsliv. Cybersäkerhetscentret ska komma till bred nytta genom bl.a. hot- och sårbarhetsanalyser och säkerhetsrekommendationer, men det är för tidigt att närmare uttala sig om hur stödet till olika </w:t>
      </w:r>
      <w:r>
        <w:t xml:space="preserve">specifika </w:t>
      </w:r>
      <w:r w:rsidRPr="00554BB6">
        <w:t xml:space="preserve">målgrupper kommer att utvecklas. </w:t>
      </w:r>
      <w:r w:rsidRPr="00AD6D41" w:rsidR="00AD6D41">
        <w:t xml:space="preserve">Eftersom en majoritet i riksdagen har röstat för en misstroendeförklaring mot statsministern avstår </w:t>
      </w:r>
      <w:r w:rsidRPr="00AD6D41" w:rsidR="00AD6D41">
        <w:t xml:space="preserve">jag för närvarande från att uttala mig om vilka initiativ regeringen har för avsikt att vidta på detta område framöver. </w:t>
      </w:r>
    </w:p>
    <w:p w:rsidR="00554BB6" w:rsidP="00246E4A">
      <w:pPr>
        <w:pStyle w:val="BodyText"/>
      </w:pPr>
      <w:r w:rsidRPr="005970CB">
        <w:t xml:space="preserve">Flygsäkerheten får aldrig äventyras, och ansvaret för att införandet av flygledning på distans kan ske på ett säkert sätt ligger </w:t>
      </w:r>
      <w:r w:rsidR="003E727A">
        <w:t>hos</w:t>
      </w:r>
      <w:r w:rsidRPr="005970CB" w:rsidR="003E727A">
        <w:t xml:space="preserve"> </w:t>
      </w:r>
      <w:r w:rsidRPr="005970CB">
        <w:t>berörda bolag och myndigheter. Införandet sker inom ramen för gällande regelverk och är föremål för Transportstyrelsens godkännande och tillsyn.</w:t>
      </w:r>
      <w:r>
        <w:t xml:space="preserve"> </w:t>
      </w:r>
      <w:r>
        <w:t xml:space="preserve">Flygkontrolltjänster omfattas </w:t>
      </w:r>
      <w:r>
        <w:t xml:space="preserve">även </w:t>
      </w:r>
      <w:r>
        <w:t xml:space="preserve">av krav på säkerhetsåtgärder i enlighet med lagen (2018:1174) om informationssäkerhet för samhällsviktiga och digitala tjänster. </w:t>
      </w:r>
      <w:r>
        <w:t xml:space="preserve">Särskilda krav ställs också på </w:t>
      </w:r>
      <w:r w:rsidRPr="00B24EF8">
        <w:t>utövare av säkerhetskänslig verksamhet enligt säkerhetsskyddslagen (2018:585).</w:t>
      </w:r>
    </w:p>
    <w:p w:rsidR="00B24EF8" w:rsidRPr="00B24EF8" w:rsidP="00B24EF8">
      <w:pPr>
        <w:pStyle w:val="BodyText"/>
      </w:pPr>
      <w:r w:rsidRPr="00B24EF8">
        <w:t>Myndigheten för samhällsskydd och beredskap (MSB) inhämtar kontinuerligt information gällande sårbarheter, hot och risker och sprider den till både privata och offentliga aktörer. Av MSB:s regleringsbrev för 2021 framgår att myndigheten ska redovisa hur spridningen av råd och stöd i syfte att förebygga it-incidenter kan effektiviseras.</w:t>
      </w:r>
    </w:p>
    <w:p w:rsidR="00E04812" w:rsidP="006A12F1">
      <w:pPr>
        <w:pStyle w:val="BodyText"/>
      </w:pPr>
      <w:r>
        <w:t xml:space="preserve">Stockholm den </w:t>
      </w:r>
      <w:sdt>
        <w:sdtPr>
          <w:id w:val="-1225218591"/>
          <w:placeholder>
            <w:docPart w:val="A1C9EEAC758742CA837FE754CA43CF2A"/>
          </w:placeholder>
          <w:dataBinding w:xpath="/ns0:DocumentInfo[1]/ns0:BaseInfo[1]/ns0:HeaderDate[1]" w:storeItemID="{7EC50A71-4341-4808-BE00-2C28A898811F}" w:prefixMappings="xmlns:ns0='http://lp/documentinfo/RK' "/>
          <w:date w:fullDate="2021-06-23T00:00:00Z">
            <w:dateFormat w:val="d MMMM yyyy"/>
            <w:lid w:val="sv-SE"/>
            <w:storeMappedDataAs w:val="dateTime"/>
            <w:calendar w:val="gregorian"/>
          </w:date>
        </w:sdtPr>
        <w:sdtContent>
          <w:r>
            <w:t>23 juni 2021</w:t>
          </w:r>
        </w:sdtContent>
      </w:sdt>
    </w:p>
    <w:p w:rsidR="00E04812" w:rsidP="004E7A8F">
      <w:pPr>
        <w:pStyle w:val="Brdtextutanavstnd"/>
      </w:pPr>
    </w:p>
    <w:p w:rsidR="00E04812" w:rsidP="004E7A8F">
      <w:pPr>
        <w:pStyle w:val="Brdtextutanavstnd"/>
      </w:pPr>
    </w:p>
    <w:p w:rsidR="00E04812" w:rsidP="004E7A8F">
      <w:pPr>
        <w:pStyle w:val="Brdtextutanavstnd"/>
      </w:pPr>
    </w:p>
    <w:sdt>
      <w:sdtPr>
        <w:alias w:val="Klicka på listpilen"/>
        <w:tag w:val="run-loadAllMinistersFromDep_delete"/>
        <w:id w:val="-122627287"/>
        <w:placeholder>
          <w:docPart w:val="8E7557397BF04377A73F136D6EFDC356"/>
        </w:placeholder>
        <w:dataBinding w:xpath="/ns0:DocumentInfo[1]/ns0:BaseInfo[1]/ns0:TopSender[1]" w:storeItemID="{7EC50A71-4341-4808-BE00-2C28A898811F}" w:prefixMappings="xmlns:ns0='http://lp/documentinfo/RK' "/>
        <w:comboBox w:lastValue="Inrikesministern">
          <w:listItem w:value="Justitie- och migrationsministern" w:displayText="Morgan Johansson"/>
          <w:listItem w:value="Inrikesministern" w:displayText="Mikael Damberg"/>
        </w:comboBox>
      </w:sdtPr>
      <w:sdtContent>
        <w:p w:rsidR="00E04812" w:rsidP="00422A41">
          <w:pPr>
            <w:pStyle w:val="BodyText"/>
          </w:pPr>
          <w:r>
            <w:rPr>
              <w:rStyle w:val="DefaultParagraphFont"/>
            </w:rPr>
            <w:t>Mikael Damberg</w:t>
          </w:r>
        </w:p>
      </w:sdtContent>
    </w:sdt>
    <w:p w:rsidR="00E0481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04812" w:rsidRPr="007D73AB">
          <w:pPr>
            <w:pStyle w:val="Header"/>
          </w:pPr>
        </w:p>
      </w:tc>
      <w:tc>
        <w:tcPr>
          <w:tcW w:w="3170" w:type="dxa"/>
          <w:vAlign w:val="bottom"/>
        </w:tcPr>
        <w:p w:rsidR="00E04812" w:rsidRPr="007D73AB" w:rsidP="00340DE0">
          <w:pPr>
            <w:pStyle w:val="Header"/>
          </w:pPr>
        </w:p>
      </w:tc>
      <w:tc>
        <w:tcPr>
          <w:tcW w:w="1134" w:type="dxa"/>
        </w:tcPr>
        <w:p w:rsidR="00E048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048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04812" w:rsidRPr="00710A6C" w:rsidP="00EE3C0F">
          <w:pPr>
            <w:pStyle w:val="Header"/>
            <w:rPr>
              <w:b/>
            </w:rPr>
          </w:pPr>
        </w:p>
        <w:p w:rsidR="00E04812" w:rsidP="00EE3C0F">
          <w:pPr>
            <w:pStyle w:val="Header"/>
          </w:pPr>
        </w:p>
        <w:p w:rsidR="00E04812" w:rsidP="00EE3C0F">
          <w:pPr>
            <w:pStyle w:val="Header"/>
          </w:pPr>
        </w:p>
        <w:p w:rsidR="00E04812" w:rsidP="00EE3C0F">
          <w:pPr>
            <w:pStyle w:val="Header"/>
          </w:pPr>
        </w:p>
        <w:sdt>
          <w:sdtPr>
            <w:alias w:val="Dnr"/>
            <w:tag w:val="ccRKShow_Dnr"/>
            <w:id w:val="-829283628"/>
            <w:placeholder>
              <w:docPart w:val="12E0FFA1B8324776AEFD4B4C304940BA"/>
            </w:placeholder>
            <w:dataBinding w:xpath="/ns0:DocumentInfo[1]/ns0:BaseInfo[1]/ns0:Dnr[1]" w:storeItemID="{7EC50A71-4341-4808-BE00-2C28A898811F}" w:prefixMappings="xmlns:ns0='http://lp/documentinfo/RK' "/>
            <w:text/>
          </w:sdtPr>
          <w:sdtContent>
            <w:p w:rsidR="00E04812" w:rsidP="00EE3C0F">
              <w:pPr>
                <w:pStyle w:val="Header"/>
              </w:pPr>
              <w:r>
                <w:t>Ju2021/02359</w:t>
              </w:r>
            </w:p>
          </w:sdtContent>
        </w:sdt>
        <w:sdt>
          <w:sdtPr>
            <w:alias w:val="DocNumber"/>
            <w:tag w:val="DocNumber"/>
            <w:id w:val="1726028884"/>
            <w:placeholder>
              <w:docPart w:val="239C204D26014210BDB18953933B8382"/>
            </w:placeholder>
            <w:showingPlcHdr/>
            <w:dataBinding w:xpath="/ns0:DocumentInfo[1]/ns0:BaseInfo[1]/ns0:DocNumber[1]" w:storeItemID="{7EC50A71-4341-4808-BE00-2C28A898811F}" w:prefixMappings="xmlns:ns0='http://lp/documentinfo/RK' "/>
            <w:text/>
          </w:sdtPr>
          <w:sdtContent>
            <w:p w:rsidR="00E04812" w:rsidP="00EE3C0F">
              <w:pPr>
                <w:pStyle w:val="Header"/>
              </w:pPr>
              <w:r>
                <w:rPr>
                  <w:rStyle w:val="PlaceholderText"/>
                </w:rPr>
                <w:t xml:space="preserve"> </w:t>
              </w:r>
            </w:p>
          </w:sdtContent>
        </w:sdt>
        <w:p w:rsidR="00E04812" w:rsidP="00EE3C0F">
          <w:pPr>
            <w:pStyle w:val="Header"/>
          </w:pPr>
        </w:p>
      </w:tc>
      <w:tc>
        <w:tcPr>
          <w:tcW w:w="1134" w:type="dxa"/>
        </w:tcPr>
        <w:p w:rsidR="00E04812" w:rsidP="0094502D">
          <w:pPr>
            <w:pStyle w:val="Header"/>
          </w:pPr>
        </w:p>
        <w:p w:rsidR="00E048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AC4E1924D2A491299D2F67336C119AF"/>
          </w:placeholder>
          <w:richText/>
        </w:sdtPr>
        <w:sdtEndPr>
          <w:rPr>
            <w:b w:val="0"/>
          </w:rPr>
        </w:sdtEndPr>
        <w:sdtContent>
          <w:tc>
            <w:tcPr>
              <w:tcW w:w="5534" w:type="dxa"/>
              <w:tcMar>
                <w:right w:w="1134" w:type="dxa"/>
              </w:tcMar>
            </w:tcPr>
            <w:p w:rsidR="00E04812" w:rsidRPr="00E04812" w:rsidP="00340DE0">
              <w:pPr>
                <w:pStyle w:val="Header"/>
                <w:rPr>
                  <w:b/>
                </w:rPr>
              </w:pPr>
              <w:r w:rsidRPr="00E04812">
                <w:rPr>
                  <w:b/>
                </w:rPr>
                <w:t>Justitiedepartementet</w:t>
              </w:r>
            </w:p>
            <w:p w:rsidR="00E04812" w:rsidRPr="00340DE0" w:rsidP="00340DE0">
              <w:pPr>
                <w:pStyle w:val="Header"/>
              </w:pPr>
              <w:r w:rsidRPr="00E04812">
                <w:t>Inrikesministern</w:t>
              </w:r>
            </w:p>
          </w:tc>
        </w:sdtContent>
      </w:sdt>
      <w:sdt>
        <w:sdtPr>
          <w:alias w:val="Recipient"/>
          <w:tag w:val="ccRKShow_Recipient"/>
          <w:id w:val="-28344517"/>
          <w:placeholder>
            <w:docPart w:val="4F9D030F232C4C04BD9A561A95B52911"/>
          </w:placeholder>
          <w:dataBinding w:xpath="/ns0:DocumentInfo[1]/ns0:BaseInfo[1]/ns0:Recipient[1]" w:storeItemID="{7EC50A71-4341-4808-BE00-2C28A898811F}" w:prefixMappings="xmlns:ns0='http://lp/documentinfo/RK' "/>
          <w:text w:multiLine="1"/>
        </w:sdtPr>
        <w:sdtContent>
          <w:tc>
            <w:tcPr>
              <w:tcW w:w="3170" w:type="dxa"/>
            </w:tcPr>
            <w:p w:rsidR="00E04812" w:rsidP="00547B89">
              <w:pPr>
                <w:pStyle w:val="Header"/>
              </w:pPr>
              <w:r>
                <w:t>Till riksdagen</w:t>
              </w:r>
            </w:p>
          </w:tc>
        </w:sdtContent>
      </w:sdt>
      <w:tc>
        <w:tcPr>
          <w:tcW w:w="1134" w:type="dxa"/>
        </w:tcPr>
        <w:p w:rsidR="00E048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E0FFA1B8324776AEFD4B4C304940BA"/>
        <w:category>
          <w:name w:val="Allmänt"/>
          <w:gallery w:val="placeholder"/>
        </w:category>
        <w:types>
          <w:type w:val="bbPlcHdr"/>
        </w:types>
        <w:behaviors>
          <w:behavior w:val="content"/>
        </w:behaviors>
        <w:guid w:val="{8584F95B-00D3-4013-9A91-F388976A617F}"/>
      </w:docPartPr>
      <w:docPartBody>
        <w:p w:rsidR="006B579D" w:rsidP="00C13D31">
          <w:pPr>
            <w:pStyle w:val="12E0FFA1B8324776AEFD4B4C304940BA"/>
          </w:pPr>
          <w:r>
            <w:rPr>
              <w:rStyle w:val="PlaceholderText"/>
            </w:rPr>
            <w:t xml:space="preserve"> </w:t>
          </w:r>
        </w:p>
      </w:docPartBody>
    </w:docPart>
    <w:docPart>
      <w:docPartPr>
        <w:name w:val="239C204D26014210BDB18953933B8382"/>
        <w:category>
          <w:name w:val="Allmänt"/>
          <w:gallery w:val="placeholder"/>
        </w:category>
        <w:types>
          <w:type w:val="bbPlcHdr"/>
        </w:types>
        <w:behaviors>
          <w:behavior w:val="content"/>
        </w:behaviors>
        <w:guid w:val="{803B3DAE-D115-412A-A247-602304DDEB06}"/>
      </w:docPartPr>
      <w:docPartBody>
        <w:p w:rsidR="006B579D" w:rsidP="00C13D31">
          <w:pPr>
            <w:pStyle w:val="239C204D26014210BDB18953933B83821"/>
          </w:pPr>
          <w:r>
            <w:rPr>
              <w:rStyle w:val="PlaceholderText"/>
            </w:rPr>
            <w:t xml:space="preserve"> </w:t>
          </w:r>
        </w:p>
      </w:docPartBody>
    </w:docPart>
    <w:docPart>
      <w:docPartPr>
        <w:name w:val="DAC4E1924D2A491299D2F67336C119AF"/>
        <w:category>
          <w:name w:val="Allmänt"/>
          <w:gallery w:val="placeholder"/>
        </w:category>
        <w:types>
          <w:type w:val="bbPlcHdr"/>
        </w:types>
        <w:behaviors>
          <w:behavior w:val="content"/>
        </w:behaviors>
        <w:guid w:val="{8A0997B8-DEAE-4263-8309-5EFBC50656B6}"/>
      </w:docPartPr>
      <w:docPartBody>
        <w:p w:rsidR="006B579D" w:rsidP="00C13D31">
          <w:pPr>
            <w:pStyle w:val="DAC4E1924D2A491299D2F67336C119AF1"/>
          </w:pPr>
          <w:r>
            <w:rPr>
              <w:rStyle w:val="PlaceholderText"/>
            </w:rPr>
            <w:t xml:space="preserve"> </w:t>
          </w:r>
        </w:p>
      </w:docPartBody>
    </w:docPart>
    <w:docPart>
      <w:docPartPr>
        <w:name w:val="4F9D030F232C4C04BD9A561A95B52911"/>
        <w:category>
          <w:name w:val="Allmänt"/>
          <w:gallery w:val="placeholder"/>
        </w:category>
        <w:types>
          <w:type w:val="bbPlcHdr"/>
        </w:types>
        <w:behaviors>
          <w:behavior w:val="content"/>
        </w:behaviors>
        <w:guid w:val="{933DAB2F-A2D7-460F-AAF7-E1EA94426F66}"/>
      </w:docPartPr>
      <w:docPartBody>
        <w:p w:rsidR="006B579D" w:rsidP="00C13D31">
          <w:pPr>
            <w:pStyle w:val="4F9D030F232C4C04BD9A561A95B52911"/>
          </w:pPr>
          <w:r>
            <w:rPr>
              <w:rStyle w:val="PlaceholderText"/>
            </w:rPr>
            <w:t xml:space="preserve"> </w:t>
          </w:r>
        </w:p>
      </w:docPartBody>
    </w:docPart>
    <w:docPart>
      <w:docPartPr>
        <w:name w:val="950B60DF143C4F649FE78E185259EF33"/>
        <w:category>
          <w:name w:val="Allmänt"/>
          <w:gallery w:val="placeholder"/>
        </w:category>
        <w:types>
          <w:type w:val="bbPlcHdr"/>
        </w:types>
        <w:behaviors>
          <w:behavior w:val="content"/>
        </w:behaviors>
        <w:guid w:val="{69DFD266-9073-4995-8382-DEFFCC87B0D2}"/>
      </w:docPartPr>
      <w:docPartBody>
        <w:p w:rsidR="006B579D" w:rsidP="00C13D31">
          <w:pPr>
            <w:pStyle w:val="950B60DF143C4F649FE78E185259EF3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189283D89CD479BA3900C0F20F8AB6A"/>
        <w:category>
          <w:name w:val="Allmänt"/>
          <w:gallery w:val="placeholder"/>
        </w:category>
        <w:types>
          <w:type w:val="bbPlcHdr"/>
        </w:types>
        <w:behaviors>
          <w:behavior w:val="content"/>
        </w:behaviors>
        <w:guid w:val="{D2A8B9B7-B608-4507-858A-D8BCF8C71718}"/>
      </w:docPartPr>
      <w:docPartBody>
        <w:p w:rsidR="006B579D" w:rsidP="00C13D31">
          <w:pPr>
            <w:pStyle w:val="C189283D89CD479BA3900C0F20F8AB6A"/>
          </w:pPr>
          <w:r>
            <w:t xml:space="preserve"> </w:t>
          </w:r>
          <w:r>
            <w:rPr>
              <w:rStyle w:val="PlaceholderText"/>
            </w:rPr>
            <w:t>Välj ett parti.</w:t>
          </w:r>
        </w:p>
      </w:docPartBody>
    </w:docPart>
    <w:docPart>
      <w:docPartPr>
        <w:name w:val="8DB8BE288B3F4AF1988CA5ACB3757983"/>
        <w:category>
          <w:name w:val="Allmänt"/>
          <w:gallery w:val="placeholder"/>
        </w:category>
        <w:types>
          <w:type w:val="bbPlcHdr"/>
        </w:types>
        <w:behaviors>
          <w:behavior w:val="content"/>
        </w:behaviors>
        <w:guid w:val="{5BE21F6D-4D80-4D5F-81DB-416C917E5AB0}"/>
      </w:docPartPr>
      <w:docPartBody>
        <w:p w:rsidR="006B579D" w:rsidP="00C13D31">
          <w:pPr>
            <w:pStyle w:val="8DB8BE288B3F4AF1988CA5ACB375798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1C9EEAC758742CA837FE754CA43CF2A"/>
        <w:category>
          <w:name w:val="Allmänt"/>
          <w:gallery w:val="placeholder"/>
        </w:category>
        <w:types>
          <w:type w:val="bbPlcHdr"/>
        </w:types>
        <w:behaviors>
          <w:behavior w:val="content"/>
        </w:behaviors>
        <w:guid w:val="{E4EF8526-DE6E-4570-B708-CAEF6D7D01B4}"/>
      </w:docPartPr>
      <w:docPartBody>
        <w:p w:rsidR="006B579D" w:rsidP="00C13D31">
          <w:pPr>
            <w:pStyle w:val="A1C9EEAC758742CA837FE754CA43CF2A"/>
          </w:pPr>
          <w:r>
            <w:rPr>
              <w:rStyle w:val="PlaceholderText"/>
            </w:rPr>
            <w:t>Klicka här för att ange datum.</w:t>
          </w:r>
        </w:p>
      </w:docPartBody>
    </w:docPart>
    <w:docPart>
      <w:docPartPr>
        <w:name w:val="8E7557397BF04377A73F136D6EFDC356"/>
        <w:category>
          <w:name w:val="Allmänt"/>
          <w:gallery w:val="placeholder"/>
        </w:category>
        <w:types>
          <w:type w:val="bbPlcHdr"/>
        </w:types>
        <w:behaviors>
          <w:behavior w:val="content"/>
        </w:behaviors>
        <w:guid w:val="{FC927700-D58D-41D9-B48D-41595A915C93}"/>
      </w:docPartPr>
      <w:docPartBody>
        <w:p w:rsidR="006B579D" w:rsidP="00C13D31">
          <w:pPr>
            <w:pStyle w:val="8E7557397BF04377A73F136D6EFDC35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0"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90B0D82121459DBC789A7FD640C3BA">
    <w:name w:val="9F90B0D82121459DBC789A7FD640C3BA"/>
    <w:rsid w:val="00C13D31"/>
  </w:style>
  <w:style w:type="character" w:styleId="PlaceholderText">
    <w:name w:val="Placeholder Text"/>
    <w:basedOn w:val="DefaultParagraphFont"/>
    <w:uiPriority w:val="99"/>
    <w:semiHidden/>
    <w:rsid w:val="00C13D31"/>
    <w:rPr>
      <w:noProof w:val="0"/>
      <w:color w:val="808080"/>
    </w:rPr>
  </w:style>
  <w:style w:type="paragraph" w:customStyle="1" w:styleId="4805526D9445448A84470F630781B361">
    <w:name w:val="4805526D9445448A84470F630781B361"/>
    <w:rsid w:val="00C13D31"/>
  </w:style>
  <w:style w:type="paragraph" w:customStyle="1" w:styleId="57C0CB67ABE54CA99B13D8004735C376">
    <w:name w:val="57C0CB67ABE54CA99B13D8004735C376"/>
    <w:rsid w:val="00C13D31"/>
  </w:style>
  <w:style w:type="paragraph" w:customStyle="1" w:styleId="D3D126A6E4254DDBB6297CD9ACA8DA4C">
    <w:name w:val="D3D126A6E4254DDBB6297CD9ACA8DA4C"/>
    <w:rsid w:val="00C13D31"/>
  </w:style>
  <w:style w:type="paragraph" w:customStyle="1" w:styleId="12E0FFA1B8324776AEFD4B4C304940BA">
    <w:name w:val="12E0FFA1B8324776AEFD4B4C304940BA"/>
    <w:rsid w:val="00C13D31"/>
  </w:style>
  <w:style w:type="paragraph" w:customStyle="1" w:styleId="239C204D26014210BDB18953933B8382">
    <w:name w:val="239C204D26014210BDB18953933B8382"/>
    <w:rsid w:val="00C13D31"/>
  </w:style>
  <w:style w:type="paragraph" w:customStyle="1" w:styleId="D9B47AB817A2470F9AC7EA3502036D0E">
    <w:name w:val="D9B47AB817A2470F9AC7EA3502036D0E"/>
    <w:rsid w:val="00C13D31"/>
  </w:style>
  <w:style w:type="paragraph" w:customStyle="1" w:styleId="F1AADD74E2BE402B99198D33F91ADAE6">
    <w:name w:val="F1AADD74E2BE402B99198D33F91ADAE6"/>
    <w:rsid w:val="00C13D31"/>
  </w:style>
  <w:style w:type="paragraph" w:customStyle="1" w:styleId="A30671AE0F4F4C2DBDABAF8080E1BF9D">
    <w:name w:val="A30671AE0F4F4C2DBDABAF8080E1BF9D"/>
    <w:rsid w:val="00C13D31"/>
  </w:style>
  <w:style w:type="paragraph" w:customStyle="1" w:styleId="DAC4E1924D2A491299D2F67336C119AF">
    <w:name w:val="DAC4E1924D2A491299D2F67336C119AF"/>
    <w:rsid w:val="00C13D31"/>
  </w:style>
  <w:style w:type="paragraph" w:customStyle="1" w:styleId="4F9D030F232C4C04BD9A561A95B52911">
    <w:name w:val="4F9D030F232C4C04BD9A561A95B52911"/>
    <w:rsid w:val="00C13D31"/>
  </w:style>
  <w:style w:type="paragraph" w:customStyle="1" w:styleId="239C204D26014210BDB18953933B83821">
    <w:name w:val="239C204D26014210BDB18953933B83821"/>
    <w:rsid w:val="00C13D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C4E1924D2A491299D2F67336C119AF1">
    <w:name w:val="DAC4E1924D2A491299D2F67336C119AF1"/>
    <w:rsid w:val="00C13D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0B60DF143C4F649FE78E185259EF33">
    <w:name w:val="950B60DF143C4F649FE78E185259EF33"/>
    <w:rsid w:val="00C13D31"/>
  </w:style>
  <w:style w:type="paragraph" w:customStyle="1" w:styleId="C189283D89CD479BA3900C0F20F8AB6A">
    <w:name w:val="C189283D89CD479BA3900C0F20F8AB6A"/>
    <w:rsid w:val="00C13D31"/>
  </w:style>
  <w:style w:type="paragraph" w:customStyle="1" w:styleId="BA2B72633FD0475BB45BEABA8340904D">
    <w:name w:val="BA2B72633FD0475BB45BEABA8340904D"/>
    <w:rsid w:val="00C13D31"/>
  </w:style>
  <w:style w:type="paragraph" w:customStyle="1" w:styleId="199EC788103247D3A512E752E9B9F48B">
    <w:name w:val="199EC788103247D3A512E752E9B9F48B"/>
    <w:rsid w:val="00C13D31"/>
  </w:style>
  <w:style w:type="paragraph" w:customStyle="1" w:styleId="8DB8BE288B3F4AF1988CA5ACB3757983">
    <w:name w:val="8DB8BE288B3F4AF1988CA5ACB3757983"/>
    <w:rsid w:val="00C13D31"/>
  </w:style>
  <w:style w:type="paragraph" w:customStyle="1" w:styleId="A1C9EEAC758742CA837FE754CA43CF2A">
    <w:name w:val="A1C9EEAC758742CA837FE754CA43CF2A"/>
    <w:rsid w:val="00C13D31"/>
  </w:style>
  <w:style w:type="paragraph" w:customStyle="1" w:styleId="8E7557397BF04377A73F136D6EFDC356">
    <w:name w:val="8E7557397BF04377A73F136D6EFDC356"/>
    <w:rsid w:val="00C13D3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26eae103-0199-4882-ad22-4b27e11c3434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2021-06-23T00:00:00</HeaderDate>
    <Office/>
    <Dnr>Ju2021/02359</Dnr>
    <ParagrafNr/>
    <DocumentTitle/>
    <VisitingAddress/>
    <Extra1/>
    <Extra2/>
    <Extra3>Alexandra Anstrell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541C7A6-1F8D-41EF-B988-CEFC96A71FC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C7BE7BC-FC18-43E6-84DD-470CEF3A6B40}"/>
</file>

<file path=customXml/itemProps4.xml><?xml version="1.0" encoding="utf-8"?>
<ds:datastoreItem xmlns:ds="http://schemas.openxmlformats.org/officeDocument/2006/customXml" ds:itemID="{178741A5-B217-4F10-955F-F718763AB660}"/>
</file>

<file path=customXml/itemProps5.xml><?xml version="1.0" encoding="utf-8"?>
<ds:datastoreItem xmlns:ds="http://schemas.openxmlformats.org/officeDocument/2006/customXml" ds:itemID="{7EC50A71-4341-4808-BE00-2C28A898811F}"/>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3197.docx</dc:title>
  <cp:revision>6</cp:revision>
  <dcterms:created xsi:type="dcterms:W3CDTF">2021-06-16T06:43:00Z</dcterms:created>
  <dcterms:modified xsi:type="dcterms:W3CDTF">2021-06-24T08:02:00Z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5cf2186c-ae39-4a6f-ab46-736a906ab844</vt:lpwstr>
  </property>
</Properties>
</file>