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C433" w14:textId="391941A2" w:rsidR="007B2F3C" w:rsidRDefault="007B2F3C" w:rsidP="00E63D69">
      <w:pPr>
        <w:pStyle w:val="Rubrik"/>
      </w:pPr>
      <w:r>
        <w:t>Svar på fråga 20</w:t>
      </w:r>
      <w:r w:rsidR="00A26ACB">
        <w:t>20</w:t>
      </w:r>
      <w:r>
        <w:t>/2</w:t>
      </w:r>
      <w:r w:rsidR="00A26ACB">
        <w:t>1</w:t>
      </w:r>
      <w:r>
        <w:t>:</w:t>
      </w:r>
      <w:r w:rsidR="00E63D69">
        <w:t>1799</w:t>
      </w:r>
      <w:r>
        <w:t xml:space="preserve"> av </w:t>
      </w:r>
      <w:r w:rsidR="00E63D69">
        <w:t>Fredrik Lindahl</w:t>
      </w:r>
      <w:r>
        <w:t xml:space="preserve"> (</w:t>
      </w:r>
      <w:r w:rsidR="00A26ACB">
        <w:t>SD)</w:t>
      </w:r>
      <w:r>
        <w:br/>
      </w:r>
      <w:r w:rsidR="00E63D69">
        <w:t>Tryggheten för bevakningspersonal</w:t>
      </w:r>
    </w:p>
    <w:p w14:paraId="7BD1C1AF" w14:textId="521189E8" w:rsidR="00A26ACB" w:rsidRPr="00457C0A" w:rsidRDefault="00E63D69" w:rsidP="000A74D4">
      <w:pPr>
        <w:pStyle w:val="Brdtext"/>
      </w:pPr>
      <w:r w:rsidRPr="00E63D69">
        <w:t>Fredrik Lindahl</w:t>
      </w:r>
      <w:r w:rsidR="007B2F3C" w:rsidRPr="00E63D69">
        <w:t xml:space="preserve"> har frågat </w:t>
      </w:r>
      <w:r w:rsidR="00755D57" w:rsidRPr="00E63D69">
        <w:t xml:space="preserve">mig </w:t>
      </w:r>
      <w:r w:rsidRPr="00E63D69">
        <w:t>om jag och regeringen</w:t>
      </w:r>
      <w:r>
        <w:t xml:space="preserve"> med hänsyn till den senaste tidens händelser</w:t>
      </w:r>
      <w:r w:rsidRPr="00E63D69">
        <w:t xml:space="preserve"> </w:t>
      </w:r>
      <w:r>
        <w:t>har för avsikt</w:t>
      </w:r>
      <w:r w:rsidRPr="00E63D69">
        <w:t xml:space="preserve"> </w:t>
      </w:r>
      <w:r>
        <w:t xml:space="preserve">att </w:t>
      </w:r>
      <w:r w:rsidRPr="00E63D69">
        <w:t xml:space="preserve">vidta åtgärder för att säkra och </w:t>
      </w:r>
      <w:r w:rsidRPr="00457C0A">
        <w:t>förbättra tryggheten för väktare och annan bevakningspersonal.</w:t>
      </w:r>
    </w:p>
    <w:p w14:paraId="35A316E4" w14:textId="08B0AD98" w:rsidR="00755D57" w:rsidRPr="00DC248F" w:rsidRDefault="00787147" w:rsidP="000A74D4">
      <w:pPr>
        <w:pStyle w:val="Brdtext"/>
      </w:pPr>
      <w:r w:rsidRPr="00DC248F">
        <w:t>D</w:t>
      </w:r>
      <w:r w:rsidR="00F1486A" w:rsidRPr="00DC248F">
        <w:t>et</w:t>
      </w:r>
      <w:r w:rsidRPr="00DC248F">
        <w:t xml:space="preserve"> ä</w:t>
      </w:r>
      <w:r w:rsidR="00D04C6F" w:rsidRPr="00DC248F">
        <w:t>r</w:t>
      </w:r>
      <w:r w:rsidR="00F1486A" w:rsidRPr="00DC248F">
        <w:t xml:space="preserve"> naturligtvis </w:t>
      </w:r>
      <w:r w:rsidR="00BC43CF" w:rsidRPr="00DC248F">
        <w:t>helt</w:t>
      </w:r>
      <w:r w:rsidR="00755D57" w:rsidRPr="00DC248F">
        <w:t xml:space="preserve"> oacceptabelt att de som har till uppgift att hjälpa och skydda andra i samhället utsätts för våld, hot eller trakasserier. Det är i förlängningen ett angrepp på det demokratiska samhället. Skyddet för dessa grupper måste vara ändamålsenligt och starkt. </w:t>
      </w:r>
    </w:p>
    <w:p w14:paraId="273378ED" w14:textId="307FA0C8" w:rsidR="00753EE1" w:rsidRDefault="00A67810" w:rsidP="000A74D4">
      <w:pPr>
        <w:pStyle w:val="Brdtext"/>
        <w:rPr>
          <w:color w:val="000000"/>
          <w:shd w:val="clear" w:color="auto" w:fill="FFFFFF"/>
        </w:rPr>
      </w:pPr>
      <w:r w:rsidRPr="00DC248F">
        <w:t xml:space="preserve">Den 1 januari </w:t>
      </w:r>
      <w:r w:rsidR="00090D80" w:rsidRPr="00DC248F">
        <w:t>2020</w:t>
      </w:r>
      <w:r w:rsidR="009D6AB3" w:rsidRPr="00DC248F">
        <w:t xml:space="preserve"> </w:t>
      </w:r>
      <w:r w:rsidR="004B2B75" w:rsidRPr="00DC248F">
        <w:t xml:space="preserve">infördes </w:t>
      </w:r>
      <w:r w:rsidR="00755D57" w:rsidRPr="00DC248F">
        <w:t>brottet sabotage mot blåljusverksamhet. Det straffbelägger att</w:t>
      </w:r>
      <w:r w:rsidRPr="00DC248F">
        <w:t xml:space="preserve"> under vissa förutsättningar</w:t>
      </w:r>
      <w:r w:rsidR="00755D57" w:rsidRPr="00DC248F">
        <w:t xml:space="preserve"> angripa eller på annat sätt störa polis, räddningstjänst eller ambulanssjukvård</w:t>
      </w:r>
      <w:r w:rsidRPr="00DC248F">
        <w:t>.</w:t>
      </w:r>
      <w:r w:rsidR="00F1486A" w:rsidRPr="00DC248F">
        <w:t xml:space="preserve"> </w:t>
      </w:r>
      <w:r w:rsidR="00753EE1" w:rsidRPr="00DC248F" w:rsidDel="00662C73">
        <w:t xml:space="preserve">Handlingar som omfattas är bl.a. våld och hot mot blåljuspersonal och personer som bistår blåljusverksamhet. </w:t>
      </w:r>
      <w:r w:rsidR="00753EE1" w:rsidRPr="00DC248F">
        <w:t xml:space="preserve">Förutom personal från respektive organisation omfattas alltså personer som hjälper verksamheten, t.ex. ordningsvakter eller väktare som bistår polisen vid en insats. Den som gör sig skyldig till det här brottet kan få </w:t>
      </w:r>
      <w:r w:rsidR="00D04C6F" w:rsidRPr="00DC248F">
        <w:t>ett kännbart straff</w:t>
      </w:r>
      <w:r w:rsidR="00753EE1" w:rsidRPr="00DC248F">
        <w:t xml:space="preserve">. Detta är en </w:t>
      </w:r>
      <w:r w:rsidR="00753EE1" w:rsidRPr="001F3A08">
        <w:t xml:space="preserve">tydlig signal </w:t>
      </w:r>
      <w:r w:rsidR="004424A0" w:rsidRPr="001F3A08">
        <w:rPr>
          <w:color w:val="000000"/>
          <w:shd w:val="clear" w:color="auto" w:fill="FFFFFF"/>
        </w:rPr>
        <w:t>om att</w:t>
      </w:r>
      <w:r w:rsidR="004424A0">
        <w:rPr>
          <w:color w:val="000000"/>
          <w:shd w:val="clear" w:color="auto" w:fill="FFFFFF"/>
        </w:rPr>
        <w:t xml:space="preserve"> samhället ser allvarligt på angrepp mot </w:t>
      </w:r>
      <w:r w:rsidR="00753EE1" w:rsidRPr="001F3A08">
        <w:rPr>
          <w:color w:val="000000"/>
          <w:shd w:val="clear" w:color="auto" w:fill="FFFFFF"/>
        </w:rPr>
        <w:t xml:space="preserve">dessa </w:t>
      </w:r>
      <w:r w:rsidR="00753EE1">
        <w:rPr>
          <w:color w:val="000000"/>
          <w:shd w:val="clear" w:color="auto" w:fill="FFFFFF"/>
        </w:rPr>
        <w:t>verksamheteter</w:t>
      </w:r>
      <w:r w:rsidR="00753EE1" w:rsidRPr="001F3A08">
        <w:rPr>
          <w:color w:val="000000"/>
          <w:shd w:val="clear" w:color="auto" w:fill="FFFFFF"/>
        </w:rPr>
        <w:t xml:space="preserve">.  </w:t>
      </w:r>
    </w:p>
    <w:p w14:paraId="58844D96" w14:textId="7D484A57" w:rsidR="00DF42DD" w:rsidRDefault="000866E1" w:rsidP="000A74D4">
      <w:pPr>
        <w:pStyle w:val="Brdtext"/>
        <w:rPr>
          <w:color w:val="000000"/>
          <w:shd w:val="clear" w:color="auto" w:fill="FFFFFF"/>
        </w:rPr>
      </w:pPr>
      <w:r>
        <w:t>O</w:t>
      </w:r>
      <w:r w:rsidR="00DF42DD">
        <w:t xml:space="preserve">rdningsvakter och väktare </w:t>
      </w:r>
      <w:r>
        <w:t xml:space="preserve">omfattas dessutom av </w:t>
      </w:r>
      <w:r w:rsidR="00DF42DD" w:rsidRPr="00EA4AFE">
        <w:t xml:space="preserve">bestämmelserna om våld eller hot mot tjänsteman, </w:t>
      </w:r>
      <w:r w:rsidR="00DF42DD" w:rsidRPr="00DF42DD">
        <w:t xml:space="preserve">förgripelse mot tjänsteman och våldsamt motstånd. </w:t>
      </w:r>
      <w:r w:rsidR="00C7612C">
        <w:t xml:space="preserve">Den 1 januari 2020 </w:t>
      </w:r>
      <w:r w:rsidR="00DF42DD" w:rsidRPr="00DF42DD">
        <w:t xml:space="preserve">skärptes straffskalan för grovt våld eller hot mot tjänsteman till fängelse i lägst ett och högst sex år. Ordningsvakter och väktare </w:t>
      </w:r>
      <w:r w:rsidR="00C7612C">
        <w:t>fick</w:t>
      </w:r>
      <w:r w:rsidR="00DF42DD" w:rsidRPr="00DF42DD">
        <w:t xml:space="preserve"> därmed även i det avseendet </w:t>
      </w:r>
      <w:r w:rsidR="00C7612C">
        <w:t>ett</w:t>
      </w:r>
      <w:r w:rsidR="00E53E35">
        <w:t xml:space="preserve"> ännu</w:t>
      </w:r>
      <w:r w:rsidR="006F2762">
        <w:t xml:space="preserve"> </w:t>
      </w:r>
      <w:r w:rsidR="00DF42DD" w:rsidRPr="00DF42DD">
        <w:t>starkare straffrättsligt skydd.</w:t>
      </w:r>
    </w:p>
    <w:p w14:paraId="450340A3" w14:textId="6A9CC367" w:rsidR="00755D57" w:rsidRPr="001F3A08" w:rsidRDefault="008B405F" w:rsidP="000A74D4">
      <w:pPr>
        <w:pStyle w:val="Brdtext"/>
      </w:pPr>
      <w:r>
        <w:t>Till detta kommer att</w:t>
      </w:r>
      <w:r w:rsidR="00090D80">
        <w:t xml:space="preserve"> r</w:t>
      </w:r>
      <w:r w:rsidR="00E54B57">
        <w:t>egeringen</w:t>
      </w:r>
      <w:r>
        <w:t xml:space="preserve"> har</w:t>
      </w:r>
      <w:r w:rsidR="00E54B57">
        <w:t xml:space="preserve"> </w:t>
      </w:r>
      <w:r w:rsidR="00090D80">
        <w:t xml:space="preserve">gett </w:t>
      </w:r>
      <w:r>
        <w:t xml:space="preserve">en </w:t>
      </w:r>
      <w:r w:rsidR="00755D57" w:rsidRPr="001F3A08">
        <w:t xml:space="preserve">utredare i uppdrag att ta ställning till vilka samhällsnyttiga funktioner som är i behov av ett förstärkt straffrättsligt skydd och hur ett sådant skydd kan uppnås. I uppdraget ingår också att analysera behovet och lämpligheten av en lagändring som innebär att brottet våld eller hot mot tjänsteman delas upp och att straffskalan för våld mot tjänsteman skärps. Utredaren ska redovisa sina slutsatser senast den </w:t>
      </w:r>
      <w:r w:rsidR="006B7118">
        <w:br/>
      </w:r>
      <w:r w:rsidR="00755D57" w:rsidRPr="001F3A08">
        <w:t xml:space="preserve">12 november </w:t>
      </w:r>
      <w:r w:rsidR="00306762">
        <w:t>i år</w:t>
      </w:r>
      <w:r w:rsidR="00755D57" w:rsidRPr="001F3A08">
        <w:t xml:space="preserve">.  </w:t>
      </w:r>
    </w:p>
    <w:p w14:paraId="28D377FF" w14:textId="04BDA977" w:rsidR="00755D57" w:rsidRDefault="00755D57" w:rsidP="000A74D4">
      <w:pPr>
        <w:pStyle w:val="Brdtext"/>
      </w:pPr>
      <w:r w:rsidRPr="001F3A08">
        <w:t xml:space="preserve">Regeringen har vidare de senaste åren vidtagit flera lagstiftningsåtgärder som innebär ett generellt sett skärpt straffrättsligt skydd mot våld, hot och trakasserier. Bland annat har straffskalorna för vissa allvarliga våldsbrott skärpts och skyddet för den personliga integriteten har stärkts och moderniserats, till exempel genom att det straffbara området för olaga hot har utvidgats. </w:t>
      </w:r>
    </w:p>
    <w:p w14:paraId="5DC61A22" w14:textId="701D66D6" w:rsidR="00E003D0" w:rsidRDefault="00E003D0" w:rsidP="00062C5A">
      <w:pPr>
        <w:pStyle w:val="Brdtext"/>
        <w:jc w:val="both"/>
      </w:pPr>
      <w:r>
        <w:t>Jag följer utvecklingen på området noggrant.</w:t>
      </w:r>
    </w:p>
    <w:p w14:paraId="4A907646" w14:textId="02B97929" w:rsidR="00261581" w:rsidRDefault="00261581" w:rsidP="00062C5A">
      <w:pPr>
        <w:pStyle w:val="Brdtext"/>
        <w:jc w:val="both"/>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1-02-24T00:00:00Z">
            <w:dateFormat w:val="d MMMM yyyy"/>
            <w:lid w:val="sv-SE"/>
            <w:storeMappedDataAs w:val="dateTime"/>
            <w:calendar w:val="gregorian"/>
          </w:date>
        </w:sdtPr>
        <w:sdtEndPr/>
        <w:sdtContent>
          <w:r w:rsidR="00090D80">
            <w:t>24</w:t>
          </w:r>
          <w:r w:rsidR="002244E2">
            <w:t xml:space="preserve"> </w:t>
          </w:r>
          <w:r w:rsidR="00090D80">
            <w:t>februari</w:t>
          </w:r>
          <w:r w:rsidR="002244E2">
            <w:t xml:space="preserve"> </w:t>
          </w:r>
          <w:r w:rsidR="009B5E6C">
            <w:t>202</w:t>
          </w:r>
          <w:r w:rsidR="00090D80">
            <w:t>1</w:t>
          </w:r>
        </w:sdtContent>
      </w:sdt>
    </w:p>
    <w:p w14:paraId="239F456B" w14:textId="77777777" w:rsidR="00261581" w:rsidRDefault="00261581" w:rsidP="00062C5A">
      <w:pPr>
        <w:pStyle w:val="Brdtext"/>
        <w:jc w:val="both"/>
      </w:pPr>
    </w:p>
    <w:p w14:paraId="3036CC73" w14:textId="77777777" w:rsidR="00261581" w:rsidRDefault="00261581" w:rsidP="00062C5A">
      <w:pPr>
        <w:pStyle w:val="Brdtext"/>
        <w:jc w:val="both"/>
      </w:pPr>
    </w:p>
    <w:p w14:paraId="414E228E" w14:textId="2CC8B348" w:rsidR="00261581" w:rsidRDefault="00261581" w:rsidP="00062C5A">
      <w:pPr>
        <w:pStyle w:val="Brdtext"/>
        <w:jc w:val="both"/>
      </w:pPr>
      <w:r>
        <w:t>Morgan Johansson</w:t>
      </w:r>
    </w:p>
    <w:sectPr w:rsidR="00261581" w:rsidSect="003E5FC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2FA20" w14:textId="77777777" w:rsidR="00D21B2C" w:rsidRDefault="00D21B2C" w:rsidP="00A87A54">
      <w:pPr>
        <w:spacing w:after="0" w:line="240" w:lineRule="auto"/>
      </w:pPr>
      <w:r>
        <w:separator/>
      </w:r>
    </w:p>
  </w:endnote>
  <w:endnote w:type="continuationSeparator" w:id="0">
    <w:p w14:paraId="5C214A74" w14:textId="77777777" w:rsidR="00D21B2C" w:rsidRDefault="00D21B2C" w:rsidP="00A87A54">
      <w:pPr>
        <w:spacing w:after="0" w:line="240" w:lineRule="auto"/>
      </w:pPr>
      <w:r>
        <w:continuationSeparator/>
      </w:r>
    </w:p>
  </w:endnote>
  <w:endnote w:type="continuationNotice" w:id="1">
    <w:p w14:paraId="132AA70C" w14:textId="77777777" w:rsidR="00D21B2C" w:rsidRDefault="00D21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1314" w14:textId="77777777" w:rsidR="002C0D21" w:rsidRDefault="002C0D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4DD7" w:rsidRPr="00347E11" w14:paraId="1C23876E" w14:textId="77777777" w:rsidTr="00731BBA">
      <w:trPr>
        <w:trHeight w:val="227"/>
        <w:jc w:val="right"/>
      </w:trPr>
      <w:tc>
        <w:tcPr>
          <w:tcW w:w="708" w:type="dxa"/>
          <w:vAlign w:val="bottom"/>
        </w:tcPr>
        <w:p w14:paraId="37CF05F0" w14:textId="77777777" w:rsidR="00A24DD7" w:rsidRPr="00B62610" w:rsidRDefault="00A24DD7"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24DD7" w:rsidRPr="00347E11" w14:paraId="5702182F" w14:textId="77777777" w:rsidTr="00731BBA">
      <w:trPr>
        <w:trHeight w:val="850"/>
        <w:jc w:val="right"/>
      </w:trPr>
      <w:tc>
        <w:tcPr>
          <w:tcW w:w="708" w:type="dxa"/>
          <w:vAlign w:val="bottom"/>
        </w:tcPr>
        <w:p w14:paraId="1A0F4621" w14:textId="77777777" w:rsidR="00A24DD7" w:rsidRPr="00347E11" w:rsidRDefault="00A24DD7" w:rsidP="003E5FC7">
          <w:pPr>
            <w:pStyle w:val="Sidfot"/>
            <w:spacing w:line="276" w:lineRule="auto"/>
            <w:jc w:val="right"/>
          </w:pPr>
        </w:p>
      </w:tc>
    </w:tr>
  </w:tbl>
  <w:p w14:paraId="0666A5C2" w14:textId="77777777" w:rsidR="00A24DD7" w:rsidRPr="005606BC" w:rsidRDefault="00A24DD7" w:rsidP="003E5FC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4DD7" w:rsidRPr="00347E11" w14:paraId="5BEB0794" w14:textId="77777777" w:rsidTr="001F4302">
      <w:trPr>
        <w:trHeight w:val="510"/>
      </w:trPr>
      <w:tc>
        <w:tcPr>
          <w:tcW w:w="8525" w:type="dxa"/>
          <w:gridSpan w:val="2"/>
          <w:vAlign w:val="bottom"/>
        </w:tcPr>
        <w:p w14:paraId="513E3E5B" w14:textId="77777777" w:rsidR="00A24DD7" w:rsidRPr="00347E11" w:rsidRDefault="00A24DD7" w:rsidP="00347E11">
          <w:pPr>
            <w:pStyle w:val="Sidfot"/>
            <w:rPr>
              <w:sz w:val="8"/>
            </w:rPr>
          </w:pPr>
        </w:p>
      </w:tc>
    </w:tr>
    <w:tr w:rsidR="00A24DD7" w:rsidRPr="00EE3C0F" w14:paraId="3E9859D2" w14:textId="77777777" w:rsidTr="00C26068">
      <w:trPr>
        <w:trHeight w:val="227"/>
      </w:trPr>
      <w:tc>
        <w:tcPr>
          <w:tcW w:w="4074" w:type="dxa"/>
        </w:tcPr>
        <w:p w14:paraId="628EAB1B" w14:textId="77777777" w:rsidR="00A24DD7" w:rsidRPr="00F53AEA" w:rsidRDefault="00A24DD7" w:rsidP="00C26068">
          <w:pPr>
            <w:pStyle w:val="Sidfot"/>
            <w:spacing w:line="276" w:lineRule="auto"/>
          </w:pPr>
        </w:p>
      </w:tc>
      <w:tc>
        <w:tcPr>
          <w:tcW w:w="4451" w:type="dxa"/>
        </w:tcPr>
        <w:p w14:paraId="16470BB2" w14:textId="77777777" w:rsidR="00A24DD7" w:rsidRPr="00F53AEA" w:rsidRDefault="00A24DD7" w:rsidP="00F53AEA">
          <w:pPr>
            <w:pStyle w:val="Sidfot"/>
            <w:spacing w:line="276" w:lineRule="auto"/>
          </w:pPr>
        </w:p>
      </w:tc>
    </w:tr>
  </w:tbl>
  <w:p w14:paraId="75BAA2EE" w14:textId="77777777" w:rsidR="00A24DD7" w:rsidRPr="00EE3C0F" w:rsidRDefault="00A24DD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F6E04" w14:textId="77777777" w:rsidR="00D21B2C" w:rsidRDefault="00D21B2C" w:rsidP="00A87A54">
      <w:pPr>
        <w:spacing w:after="0" w:line="240" w:lineRule="auto"/>
      </w:pPr>
      <w:r>
        <w:separator/>
      </w:r>
    </w:p>
  </w:footnote>
  <w:footnote w:type="continuationSeparator" w:id="0">
    <w:p w14:paraId="708AEC4D" w14:textId="77777777" w:rsidR="00D21B2C" w:rsidRDefault="00D21B2C" w:rsidP="00A87A54">
      <w:pPr>
        <w:spacing w:after="0" w:line="240" w:lineRule="auto"/>
      </w:pPr>
      <w:r>
        <w:continuationSeparator/>
      </w:r>
    </w:p>
  </w:footnote>
  <w:footnote w:type="continuationNotice" w:id="1">
    <w:p w14:paraId="17C649BD" w14:textId="77777777" w:rsidR="00D21B2C" w:rsidRDefault="00D21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127E" w14:textId="77777777" w:rsidR="002C0D21" w:rsidRDefault="002C0D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41BF0" w14:textId="77777777" w:rsidR="002C0D21" w:rsidRDefault="002C0D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4DD7" w14:paraId="15C5E8AD" w14:textId="77777777" w:rsidTr="00C93EBA">
      <w:trPr>
        <w:trHeight w:val="227"/>
      </w:trPr>
      <w:tc>
        <w:tcPr>
          <w:tcW w:w="5534" w:type="dxa"/>
        </w:tcPr>
        <w:p w14:paraId="174951B4" w14:textId="77777777" w:rsidR="00A24DD7" w:rsidRPr="007D73AB" w:rsidRDefault="00A24DD7">
          <w:pPr>
            <w:pStyle w:val="Sidhuvud"/>
          </w:pPr>
        </w:p>
      </w:tc>
      <w:tc>
        <w:tcPr>
          <w:tcW w:w="3170" w:type="dxa"/>
          <w:vAlign w:val="bottom"/>
        </w:tcPr>
        <w:p w14:paraId="72D01418" w14:textId="77777777" w:rsidR="00A24DD7" w:rsidRPr="007D73AB" w:rsidRDefault="00A24DD7" w:rsidP="00340DE0">
          <w:pPr>
            <w:pStyle w:val="Sidhuvud"/>
          </w:pPr>
        </w:p>
      </w:tc>
      <w:tc>
        <w:tcPr>
          <w:tcW w:w="1134" w:type="dxa"/>
        </w:tcPr>
        <w:p w14:paraId="339FD548" w14:textId="77777777" w:rsidR="00A24DD7" w:rsidRDefault="00A24DD7" w:rsidP="00731BBA">
          <w:pPr>
            <w:pStyle w:val="Sidhuvud"/>
          </w:pPr>
        </w:p>
      </w:tc>
    </w:tr>
    <w:tr w:rsidR="00A24DD7" w14:paraId="140C0D8A" w14:textId="77777777" w:rsidTr="00C93EBA">
      <w:trPr>
        <w:trHeight w:val="1928"/>
      </w:trPr>
      <w:tc>
        <w:tcPr>
          <w:tcW w:w="5534" w:type="dxa"/>
        </w:tcPr>
        <w:p w14:paraId="647BED31" w14:textId="77777777" w:rsidR="00A24DD7" w:rsidRPr="00340DE0" w:rsidRDefault="00A24DD7"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A24DD7" w:rsidRPr="00710A6C" w:rsidRDefault="00A24DD7" w:rsidP="00EE3C0F">
          <w:pPr>
            <w:pStyle w:val="Sidhuvud"/>
            <w:rPr>
              <w:b/>
            </w:rPr>
          </w:pPr>
        </w:p>
        <w:p w14:paraId="2A711FF0" w14:textId="77777777" w:rsidR="00A24DD7" w:rsidRDefault="00A24DD7" w:rsidP="00EE3C0F">
          <w:pPr>
            <w:pStyle w:val="Sidhuvud"/>
          </w:pPr>
        </w:p>
        <w:p w14:paraId="50E2FA67" w14:textId="77777777" w:rsidR="00A24DD7" w:rsidRDefault="00A24DD7" w:rsidP="00EE3C0F">
          <w:pPr>
            <w:pStyle w:val="Sidhuvud"/>
          </w:pPr>
        </w:p>
        <w:p w14:paraId="2EAD19F2" w14:textId="77777777" w:rsidR="00A24DD7" w:rsidRDefault="00A24DD7" w:rsidP="00EE3C0F">
          <w:pPr>
            <w:pStyle w:val="Sidhuvud"/>
          </w:pPr>
        </w:p>
        <w:sdt>
          <w:sdtPr>
            <w:rPr>
              <w:sz w:val="20"/>
              <w:szCs w:val="28"/>
            </w:r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3AC22AFB" w:rsidR="00A24DD7" w:rsidRDefault="000B738C" w:rsidP="00EE3C0F">
              <w:pPr>
                <w:pStyle w:val="Sidhuvud"/>
              </w:pPr>
              <w:r>
                <w:rPr>
                  <w:sz w:val="20"/>
                  <w:szCs w:val="28"/>
                </w:rPr>
                <w:t>Ju2021/00652</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A24DD7" w:rsidRDefault="00A24DD7" w:rsidP="00EE3C0F">
              <w:pPr>
                <w:pStyle w:val="Sidhuvud"/>
              </w:pPr>
              <w:r>
                <w:rPr>
                  <w:rStyle w:val="Platshllartext"/>
                </w:rPr>
                <w:t xml:space="preserve"> </w:t>
              </w:r>
            </w:p>
          </w:sdtContent>
        </w:sdt>
        <w:p w14:paraId="5B65A365" w14:textId="77777777" w:rsidR="00A24DD7" w:rsidRDefault="00A24DD7" w:rsidP="00EE3C0F">
          <w:pPr>
            <w:pStyle w:val="Sidhuvud"/>
          </w:pPr>
        </w:p>
      </w:tc>
      <w:tc>
        <w:tcPr>
          <w:tcW w:w="1134" w:type="dxa"/>
        </w:tcPr>
        <w:p w14:paraId="653A3C85" w14:textId="77777777" w:rsidR="00A24DD7" w:rsidRDefault="00A24DD7" w:rsidP="0094502D">
          <w:pPr>
            <w:pStyle w:val="Sidhuvud"/>
          </w:pPr>
        </w:p>
        <w:p w14:paraId="0630AA90" w14:textId="77777777" w:rsidR="00A24DD7" w:rsidRPr="0094502D" w:rsidRDefault="00A24DD7" w:rsidP="00EC71A6">
          <w:pPr>
            <w:pStyle w:val="Sidhuvud"/>
          </w:pPr>
        </w:p>
      </w:tc>
    </w:tr>
    <w:tr w:rsidR="00A24DD7" w14:paraId="58F66E55" w14:textId="77777777" w:rsidTr="00C93EBA">
      <w:trPr>
        <w:trHeight w:val="2268"/>
      </w:trPr>
      <w:tc>
        <w:tcPr>
          <w:tcW w:w="5534" w:type="dxa"/>
          <w:tcMar>
            <w:right w:w="1134" w:type="dxa"/>
          </w:tcMar>
        </w:tcPr>
        <w:sdt>
          <w:sdtPr>
            <w:rPr>
              <w:b/>
            </w:rPr>
            <w:alias w:val="SenderText"/>
            <w:tag w:val="ccRKShow_SenderText"/>
            <w:id w:val="1374046025"/>
            <w:placeholder>
              <w:docPart w:val="01533D5EA3DD40EA9BB6DF05DC4CE246"/>
            </w:placeholder>
          </w:sdtPr>
          <w:sdtEndPr>
            <w:rPr>
              <w:b w:val="0"/>
            </w:rPr>
          </w:sdtEndPr>
          <w:sdtContent>
            <w:p w14:paraId="2D701597" w14:textId="77777777" w:rsidR="00A24DD7" w:rsidRPr="003E5FC7" w:rsidRDefault="00A24DD7" w:rsidP="00340DE0">
              <w:pPr>
                <w:pStyle w:val="Sidhuvud"/>
                <w:rPr>
                  <w:b/>
                </w:rPr>
              </w:pPr>
              <w:r w:rsidRPr="003E5FC7">
                <w:rPr>
                  <w:b/>
                </w:rPr>
                <w:t>Justitiedepartementet</w:t>
              </w:r>
            </w:p>
            <w:p w14:paraId="0075E13B" w14:textId="454E3CF8" w:rsidR="00A24DD7" w:rsidRDefault="00A24DD7" w:rsidP="00340DE0">
              <w:pPr>
                <w:pStyle w:val="Sidhuvud"/>
              </w:pPr>
              <w:r w:rsidRPr="003E5FC7">
                <w:t>Justitie- och migrationsministern</w:t>
              </w:r>
            </w:p>
            <w:p w14:paraId="6585DA32" w14:textId="77777777" w:rsidR="00A24DD7" w:rsidRDefault="00A24DD7" w:rsidP="00340DE0">
              <w:pPr>
                <w:pStyle w:val="Sidhuvud"/>
              </w:pPr>
            </w:p>
            <w:p w14:paraId="258DFC17" w14:textId="05B9BB0C" w:rsidR="00A24DD7" w:rsidRDefault="00A24DD7" w:rsidP="00340DE0">
              <w:pPr>
                <w:pStyle w:val="Sidhuvud"/>
              </w:pPr>
            </w:p>
            <w:p w14:paraId="31E0C51A" w14:textId="136019E9" w:rsidR="00755D57" w:rsidRDefault="00D21B2C" w:rsidP="00755D57">
              <w:pPr>
                <w:pStyle w:val="Sidhuvud"/>
              </w:pPr>
            </w:p>
          </w:sdtContent>
        </w:sdt>
        <w:p w14:paraId="3FF90D02" w14:textId="4466C146" w:rsidR="00A24DD7" w:rsidRPr="00CB14E1" w:rsidRDefault="00A24DD7" w:rsidP="00755D57">
          <w:pPr>
            <w:pStyle w:val="Sidhuvud"/>
          </w:pPr>
          <w:r>
            <w:rPr>
              <w:rFonts w:ascii="Arial" w:hAnsi="Arial" w:cs="Arial"/>
              <w:sz w:val="20"/>
              <w:szCs w:val="20"/>
            </w:rPr>
            <w:t xml:space="preserve"> </w:t>
          </w:r>
        </w:p>
      </w:tc>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A24DD7" w:rsidRDefault="00A24DD7" w:rsidP="00547B89">
              <w:pPr>
                <w:pStyle w:val="Sidhuvud"/>
              </w:pPr>
              <w:r>
                <w:t>Till riksdagen</w:t>
              </w:r>
            </w:p>
          </w:tc>
        </w:sdtContent>
      </w:sdt>
      <w:tc>
        <w:tcPr>
          <w:tcW w:w="1134" w:type="dxa"/>
        </w:tcPr>
        <w:p w14:paraId="2FC2A310" w14:textId="77777777" w:rsidR="00A24DD7" w:rsidRDefault="00A24DD7" w:rsidP="003E6020">
          <w:pPr>
            <w:pStyle w:val="Sidhuvud"/>
          </w:pPr>
        </w:p>
      </w:tc>
    </w:tr>
  </w:tbl>
  <w:p w14:paraId="00F3A4B3" w14:textId="7E8BA8ED" w:rsidR="00A24DD7" w:rsidRDefault="00A24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E3912"/>
    <w:multiLevelType w:val="hybridMultilevel"/>
    <w:tmpl w:val="D7B4C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12B00"/>
    <w:rsid w:val="00014D54"/>
    <w:rsid w:val="00014EF6"/>
    <w:rsid w:val="00017197"/>
    <w:rsid w:val="0001725B"/>
    <w:rsid w:val="000203B0"/>
    <w:rsid w:val="00022C92"/>
    <w:rsid w:val="00025992"/>
    <w:rsid w:val="000266CA"/>
    <w:rsid w:val="00026711"/>
    <w:rsid w:val="000271F3"/>
    <w:rsid w:val="0003679E"/>
    <w:rsid w:val="00041978"/>
    <w:rsid w:val="00041EDC"/>
    <w:rsid w:val="0004352E"/>
    <w:rsid w:val="00046B2A"/>
    <w:rsid w:val="00053CAA"/>
    <w:rsid w:val="00057FE0"/>
    <w:rsid w:val="000620FD"/>
    <w:rsid w:val="00062C5A"/>
    <w:rsid w:val="00063DCB"/>
    <w:rsid w:val="00066BC9"/>
    <w:rsid w:val="0007033C"/>
    <w:rsid w:val="00072FFC"/>
    <w:rsid w:val="00073B75"/>
    <w:rsid w:val="00074FC3"/>
    <w:rsid w:val="000757FC"/>
    <w:rsid w:val="000761D3"/>
    <w:rsid w:val="00085F03"/>
    <w:rsid w:val="000862E0"/>
    <w:rsid w:val="000866E1"/>
    <w:rsid w:val="000873C3"/>
    <w:rsid w:val="00090256"/>
    <w:rsid w:val="00090D80"/>
    <w:rsid w:val="00093408"/>
    <w:rsid w:val="00093BBF"/>
    <w:rsid w:val="0009435C"/>
    <w:rsid w:val="000A13CA"/>
    <w:rsid w:val="000A456A"/>
    <w:rsid w:val="000A5E43"/>
    <w:rsid w:val="000A6A9A"/>
    <w:rsid w:val="000A74D4"/>
    <w:rsid w:val="000B738C"/>
    <w:rsid w:val="000C61D1"/>
    <w:rsid w:val="000D31A9"/>
    <w:rsid w:val="000E12D9"/>
    <w:rsid w:val="000E59A9"/>
    <w:rsid w:val="000E638A"/>
    <w:rsid w:val="000F00B8"/>
    <w:rsid w:val="000F1EA7"/>
    <w:rsid w:val="000F2084"/>
    <w:rsid w:val="000F2539"/>
    <w:rsid w:val="000F338B"/>
    <w:rsid w:val="000F6462"/>
    <w:rsid w:val="001120AE"/>
    <w:rsid w:val="00113168"/>
    <w:rsid w:val="0011413E"/>
    <w:rsid w:val="0011566A"/>
    <w:rsid w:val="0012033A"/>
    <w:rsid w:val="00121002"/>
    <w:rsid w:val="00122D16"/>
    <w:rsid w:val="001247F4"/>
    <w:rsid w:val="00125B5E"/>
    <w:rsid w:val="00126E6B"/>
    <w:rsid w:val="00130EC3"/>
    <w:rsid w:val="001331B1"/>
    <w:rsid w:val="00134837"/>
    <w:rsid w:val="00135111"/>
    <w:rsid w:val="001365D7"/>
    <w:rsid w:val="001428E2"/>
    <w:rsid w:val="0016053A"/>
    <w:rsid w:val="00165806"/>
    <w:rsid w:val="00167FA8"/>
    <w:rsid w:val="00170CE4"/>
    <w:rsid w:val="0017300E"/>
    <w:rsid w:val="00173126"/>
    <w:rsid w:val="00176A26"/>
    <w:rsid w:val="001813DF"/>
    <w:rsid w:val="0019051C"/>
    <w:rsid w:val="0019127B"/>
    <w:rsid w:val="00192350"/>
    <w:rsid w:val="00192E34"/>
    <w:rsid w:val="00197A8A"/>
    <w:rsid w:val="001A036B"/>
    <w:rsid w:val="001A2A61"/>
    <w:rsid w:val="001B4824"/>
    <w:rsid w:val="001C22A8"/>
    <w:rsid w:val="001C230D"/>
    <w:rsid w:val="001C4980"/>
    <w:rsid w:val="001C5DC9"/>
    <w:rsid w:val="001C71A9"/>
    <w:rsid w:val="001D22F4"/>
    <w:rsid w:val="001E1A13"/>
    <w:rsid w:val="001E20CC"/>
    <w:rsid w:val="001E3D83"/>
    <w:rsid w:val="001E72EE"/>
    <w:rsid w:val="001E79CC"/>
    <w:rsid w:val="001F0629"/>
    <w:rsid w:val="001F0736"/>
    <w:rsid w:val="001F4302"/>
    <w:rsid w:val="001F50BE"/>
    <w:rsid w:val="001F525B"/>
    <w:rsid w:val="001F6BBE"/>
    <w:rsid w:val="00204079"/>
    <w:rsid w:val="002102FD"/>
    <w:rsid w:val="00211B4E"/>
    <w:rsid w:val="00213204"/>
    <w:rsid w:val="00213258"/>
    <w:rsid w:val="00222258"/>
    <w:rsid w:val="00223AD6"/>
    <w:rsid w:val="002244E2"/>
    <w:rsid w:val="0022666A"/>
    <w:rsid w:val="002315F5"/>
    <w:rsid w:val="00233D52"/>
    <w:rsid w:val="00237147"/>
    <w:rsid w:val="00260D2D"/>
    <w:rsid w:val="00261581"/>
    <w:rsid w:val="00264503"/>
    <w:rsid w:val="00271D00"/>
    <w:rsid w:val="00272E20"/>
    <w:rsid w:val="00275872"/>
    <w:rsid w:val="00281106"/>
    <w:rsid w:val="00282417"/>
    <w:rsid w:val="00282D27"/>
    <w:rsid w:val="00287F0D"/>
    <w:rsid w:val="00292420"/>
    <w:rsid w:val="00296B7A"/>
    <w:rsid w:val="002A6820"/>
    <w:rsid w:val="002B6849"/>
    <w:rsid w:val="002C0D21"/>
    <w:rsid w:val="002C5B48"/>
    <w:rsid w:val="002D2647"/>
    <w:rsid w:val="002D2700"/>
    <w:rsid w:val="002D4298"/>
    <w:rsid w:val="002D4829"/>
    <w:rsid w:val="002D7BC0"/>
    <w:rsid w:val="002E1AB9"/>
    <w:rsid w:val="002E2C89"/>
    <w:rsid w:val="002E3609"/>
    <w:rsid w:val="002E4D3F"/>
    <w:rsid w:val="002E61A5"/>
    <w:rsid w:val="002F2FD0"/>
    <w:rsid w:val="002F3675"/>
    <w:rsid w:val="002F59E0"/>
    <w:rsid w:val="002F66A6"/>
    <w:rsid w:val="003050DB"/>
    <w:rsid w:val="00306762"/>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B83"/>
    <w:rsid w:val="00365461"/>
    <w:rsid w:val="00370311"/>
    <w:rsid w:val="003777E5"/>
    <w:rsid w:val="00380663"/>
    <w:rsid w:val="00380EE8"/>
    <w:rsid w:val="003853E3"/>
    <w:rsid w:val="0038587E"/>
    <w:rsid w:val="0039015B"/>
    <w:rsid w:val="00392ED4"/>
    <w:rsid w:val="00393680"/>
    <w:rsid w:val="00394D4C"/>
    <w:rsid w:val="003A1315"/>
    <w:rsid w:val="003A2E73"/>
    <w:rsid w:val="003A3071"/>
    <w:rsid w:val="003A5969"/>
    <w:rsid w:val="003A5C58"/>
    <w:rsid w:val="003B0C81"/>
    <w:rsid w:val="003B33C5"/>
    <w:rsid w:val="003C7BE0"/>
    <w:rsid w:val="003D0DD3"/>
    <w:rsid w:val="003D17EF"/>
    <w:rsid w:val="003D3535"/>
    <w:rsid w:val="003D7B03"/>
    <w:rsid w:val="003E54FD"/>
    <w:rsid w:val="003E5A50"/>
    <w:rsid w:val="003E5FC7"/>
    <w:rsid w:val="003E6020"/>
    <w:rsid w:val="003F1F1F"/>
    <w:rsid w:val="003F299F"/>
    <w:rsid w:val="003F6907"/>
    <w:rsid w:val="003F6B92"/>
    <w:rsid w:val="003F716C"/>
    <w:rsid w:val="00404DB4"/>
    <w:rsid w:val="0041223B"/>
    <w:rsid w:val="00413A4E"/>
    <w:rsid w:val="00415163"/>
    <w:rsid w:val="004157BE"/>
    <w:rsid w:val="0042068E"/>
    <w:rsid w:val="00422030"/>
    <w:rsid w:val="00422A7F"/>
    <w:rsid w:val="00431A7B"/>
    <w:rsid w:val="0043623F"/>
    <w:rsid w:val="00441374"/>
    <w:rsid w:val="00441D70"/>
    <w:rsid w:val="004424A0"/>
    <w:rsid w:val="004425C2"/>
    <w:rsid w:val="00445604"/>
    <w:rsid w:val="004557F3"/>
    <w:rsid w:val="0045607E"/>
    <w:rsid w:val="00456DC3"/>
    <w:rsid w:val="00457C0A"/>
    <w:rsid w:val="0046337E"/>
    <w:rsid w:val="00464CA1"/>
    <w:rsid w:val="004660C8"/>
    <w:rsid w:val="0047090B"/>
    <w:rsid w:val="00472700"/>
    <w:rsid w:val="00472EBA"/>
    <w:rsid w:val="004745D7"/>
    <w:rsid w:val="00474676"/>
    <w:rsid w:val="0047511B"/>
    <w:rsid w:val="00480EC3"/>
    <w:rsid w:val="0048317E"/>
    <w:rsid w:val="00485601"/>
    <w:rsid w:val="004865B8"/>
    <w:rsid w:val="00486C0D"/>
    <w:rsid w:val="00491796"/>
    <w:rsid w:val="0049768A"/>
    <w:rsid w:val="004A2EC4"/>
    <w:rsid w:val="004A66B1"/>
    <w:rsid w:val="004B1E7B"/>
    <w:rsid w:val="004B2B75"/>
    <w:rsid w:val="004B3029"/>
    <w:rsid w:val="004B35E7"/>
    <w:rsid w:val="004B63BF"/>
    <w:rsid w:val="004B66DA"/>
    <w:rsid w:val="004B696B"/>
    <w:rsid w:val="004B7DFF"/>
    <w:rsid w:val="004C5486"/>
    <w:rsid w:val="004C5686"/>
    <w:rsid w:val="004C70EE"/>
    <w:rsid w:val="004C770B"/>
    <w:rsid w:val="004D766C"/>
    <w:rsid w:val="004E1DE3"/>
    <w:rsid w:val="004E251B"/>
    <w:rsid w:val="004E25CD"/>
    <w:rsid w:val="004E6D22"/>
    <w:rsid w:val="004F0448"/>
    <w:rsid w:val="004F1EA0"/>
    <w:rsid w:val="004F6525"/>
    <w:rsid w:val="004F6FE2"/>
    <w:rsid w:val="00505905"/>
    <w:rsid w:val="005118B8"/>
    <w:rsid w:val="00511A1B"/>
    <w:rsid w:val="00511A68"/>
    <w:rsid w:val="00513E7D"/>
    <w:rsid w:val="0052127C"/>
    <w:rsid w:val="005215EE"/>
    <w:rsid w:val="005302E0"/>
    <w:rsid w:val="00536AC1"/>
    <w:rsid w:val="00544738"/>
    <w:rsid w:val="005456E4"/>
    <w:rsid w:val="00547B89"/>
    <w:rsid w:val="005606BC"/>
    <w:rsid w:val="00563E73"/>
    <w:rsid w:val="00565792"/>
    <w:rsid w:val="00567799"/>
    <w:rsid w:val="00571A0B"/>
    <w:rsid w:val="00573DFD"/>
    <w:rsid w:val="005747D0"/>
    <w:rsid w:val="00576937"/>
    <w:rsid w:val="005850D7"/>
    <w:rsid w:val="0058522F"/>
    <w:rsid w:val="00586266"/>
    <w:rsid w:val="00590BC4"/>
    <w:rsid w:val="00595EDE"/>
    <w:rsid w:val="00596DFC"/>
    <w:rsid w:val="00596E2B"/>
    <w:rsid w:val="005A0CBA"/>
    <w:rsid w:val="005A2022"/>
    <w:rsid w:val="005A5193"/>
    <w:rsid w:val="005A7D60"/>
    <w:rsid w:val="005B115A"/>
    <w:rsid w:val="005B537F"/>
    <w:rsid w:val="005B7F5E"/>
    <w:rsid w:val="005C120D"/>
    <w:rsid w:val="005D07C2"/>
    <w:rsid w:val="005D7A4C"/>
    <w:rsid w:val="005E2F29"/>
    <w:rsid w:val="005E400D"/>
    <w:rsid w:val="005E4E79"/>
    <w:rsid w:val="005E5CE7"/>
    <w:rsid w:val="005F08C5"/>
    <w:rsid w:val="00605718"/>
    <w:rsid w:val="00605C66"/>
    <w:rsid w:val="00606690"/>
    <w:rsid w:val="0061594C"/>
    <w:rsid w:val="006175D7"/>
    <w:rsid w:val="006208E5"/>
    <w:rsid w:val="006273E4"/>
    <w:rsid w:val="00631F82"/>
    <w:rsid w:val="006323EE"/>
    <w:rsid w:val="006358C8"/>
    <w:rsid w:val="00647FD7"/>
    <w:rsid w:val="00650080"/>
    <w:rsid w:val="00650C37"/>
    <w:rsid w:val="00651F17"/>
    <w:rsid w:val="00654B4D"/>
    <w:rsid w:val="0065559D"/>
    <w:rsid w:val="00656286"/>
    <w:rsid w:val="00660D84"/>
    <w:rsid w:val="0066378C"/>
    <w:rsid w:val="006700F0"/>
    <w:rsid w:val="00670A48"/>
    <w:rsid w:val="00672F6F"/>
    <w:rsid w:val="00674C2F"/>
    <w:rsid w:val="00674C8B"/>
    <w:rsid w:val="00686843"/>
    <w:rsid w:val="00691FCE"/>
    <w:rsid w:val="0069523C"/>
    <w:rsid w:val="006962CA"/>
    <w:rsid w:val="006A09DA"/>
    <w:rsid w:val="006A1835"/>
    <w:rsid w:val="006A40D0"/>
    <w:rsid w:val="006B40E7"/>
    <w:rsid w:val="006B4A30"/>
    <w:rsid w:val="006B6440"/>
    <w:rsid w:val="006B7118"/>
    <w:rsid w:val="006B7569"/>
    <w:rsid w:val="006C28EE"/>
    <w:rsid w:val="006C74FB"/>
    <w:rsid w:val="006D2998"/>
    <w:rsid w:val="006D3188"/>
    <w:rsid w:val="006E08FC"/>
    <w:rsid w:val="006F2294"/>
    <w:rsid w:val="006F2588"/>
    <w:rsid w:val="006F2762"/>
    <w:rsid w:val="00710A6C"/>
    <w:rsid w:val="00710D98"/>
    <w:rsid w:val="00711CE9"/>
    <w:rsid w:val="00712266"/>
    <w:rsid w:val="00712593"/>
    <w:rsid w:val="00712D82"/>
    <w:rsid w:val="007171AB"/>
    <w:rsid w:val="0071732B"/>
    <w:rsid w:val="007213D0"/>
    <w:rsid w:val="00730F59"/>
    <w:rsid w:val="00731BBA"/>
    <w:rsid w:val="00732599"/>
    <w:rsid w:val="00742CD3"/>
    <w:rsid w:val="00743E09"/>
    <w:rsid w:val="00744B57"/>
    <w:rsid w:val="00744FCC"/>
    <w:rsid w:val="00750C93"/>
    <w:rsid w:val="0075219A"/>
    <w:rsid w:val="00753EE1"/>
    <w:rsid w:val="00754E24"/>
    <w:rsid w:val="00755D57"/>
    <w:rsid w:val="00755E7F"/>
    <w:rsid w:val="00757B3B"/>
    <w:rsid w:val="00773075"/>
    <w:rsid w:val="00773F36"/>
    <w:rsid w:val="00776254"/>
    <w:rsid w:val="00777CFF"/>
    <w:rsid w:val="007815BC"/>
    <w:rsid w:val="00782B3F"/>
    <w:rsid w:val="00782E3C"/>
    <w:rsid w:val="00787147"/>
    <w:rsid w:val="007900CC"/>
    <w:rsid w:val="0079641B"/>
    <w:rsid w:val="00797A90"/>
    <w:rsid w:val="007A1856"/>
    <w:rsid w:val="007A1887"/>
    <w:rsid w:val="007A629C"/>
    <w:rsid w:val="007A6348"/>
    <w:rsid w:val="007B023C"/>
    <w:rsid w:val="007B2F3C"/>
    <w:rsid w:val="007C44FF"/>
    <w:rsid w:val="007C71A4"/>
    <w:rsid w:val="007C7BDB"/>
    <w:rsid w:val="007D73AB"/>
    <w:rsid w:val="007E2712"/>
    <w:rsid w:val="007E4A9C"/>
    <w:rsid w:val="007E5516"/>
    <w:rsid w:val="007E5DE7"/>
    <w:rsid w:val="007E745E"/>
    <w:rsid w:val="007E7EE2"/>
    <w:rsid w:val="007F06CA"/>
    <w:rsid w:val="0080228F"/>
    <w:rsid w:val="00804C1B"/>
    <w:rsid w:val="00806B2C"/>
    <w:rsid w:val="00812883"/>
    <w:rsid w:val="008178E6"/>
    <w:rsid w:val="0082249C"/>
    <w:rsid w:val="00830B7B"/>
    <w:rsid w:val="00832661"/>
    <w:rsid w:val="008330C6"/>
    <w:rsid w:val="008349AA"/>
    <w:rsid w:val="008375D5"/>
    <w:rsid w:val="00841486"/>
    <w:rsid w:val="00842BC9"/>
    <w:rsid w:val="008431AF"/>
    <w:rsid w:val="0084476E"/>
    <w:rsid w:val="008504F6"/>
    <w:rsid w:val="0085469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405F"/>
    <w:rsid w:val="008C4538"/>
    <w:rsid w:val="008C562B"/>
    <w:rsid w:val="008C6717"/>
    <w:rsid w:val="008D2D6B"/>
    <w:rsid w:val="008D3090"/>
    <w:rsid w:val="008D4306"/>
    <w:rsid w:val="008D4508"/>
    <w:rsid w:val="008D4DC4"/>
    <w:rsid w:val="008D7CAF"/>
    <w:rsid w:val="008E02EE"/>
    <w:rsid w:val="008E65A8"/>
    <w:rsid w:val="008E77D6"/>
    <w:rsid w:val="008F21D1"/>
    <w:rsid w:val="00900E8C"/>
    <w:rsid w:val="009036E7"/>
    <w:rsid w:val="00904DB8"/>
    <w:rsid w:val="0091053B"/>
    <w:rsid w:val="00912945"/>
    <w:rsid w:val="009147AE"/>
    <w:rsid w:val="00915D4C"/>
    <w:rsid w:val="009279B2"/>
    <w:rsid w:val="00933580"/>
    <w:rsid w:val="00935814"/>
    <w:rsid w:val="00944029"/>
    <w:rsid w:val="0094502D"/>
    <w:rsid w:val="00947013"/>
    <w:rsid w:val="00972DA2"/>
    <w:rsid w:val="00973084"/>
    <w:rsid w:val="00984EA2"/>
    <w:rsid w:val="00986CC3"/>
    <w:rsid w:val="0099068E"/>
    <w:rsid w:val="009920AA"/>
    <w:rsid w:val="00992943"/>
    <w:rsid w:val="00993574"/>
    <w:rsid w:val="00997707"/>
    <w:rsid w:val="009A0866"/>
    <w:rsid w:val="009A4D0A"/>
    <w:rsid w:val="009B2F70"/>
    <w:rsid w:val="009B4589"/>
    <w:rsid w:val="009B5E6C"/>
    <w:rsid w:val="009C2459"/>
    <w:rsid w:val="009C255A"/>
    <w:rsid w:val="009C2B46"/>
    <w:rsid w:val="009C3E01"/>
    <w:rsid w:val="009C4448"/>
    <w:rsid w:val="009C610D"/>
    <w:rsid w:val="009D43F3"/>
    <w:rsid w:val="009D4E9F"/>
    <w:rsid w:val="009D5D40"/>
    <w:rsid w:val="009D6AB3"/>
    <w:rsid w:val="009D6B1B"/>
    <w:rsid w:val="009E107B"/>
    <w:rsid w:val="009E18D6"/>
    <w:rsid w:val="00A00AE4"/>
    <w:rsid w:val="00A00D24"/>
    <w:rsid w:val="00A01F5C"/>
    <w:rsid w:val="00A2019A"/>
    <w:rsid w:val="00A20AA8"/>
    <w:rsid w:val="00A2416A"/>
    <w:rsid w:val="00A24DD7"/>
    <w:rsid w:val="00A26ACB"/>
    <w:rsid w:val="00A3270B"/>
    <w:rsid w:val="00A379E4"/>
    <w:rsid w:val="00A402E5"/>
    <w:rsid w:val="00A43B02"/>
    <w:rsid w:val="00A44946"/>
    <w:rsid w:val="00A46AFE"/>
    <w:rsid w:val="00A46B85"/>
    <w:rsid w:val="00A50585"/>
    <w:rsid w:val="00A506F1"/>
    <w:rsid w:val="00A5156E"/>
    <w:rsid w:val="00A531DF"/>
    <w:rsid w:val="00A53E57"/>
    <w:rsid w:val="00A548EA"/>
    <w:rsid w:val="00A56824"/>
    <w:rsid w:val="00A65996"/>
    <w:rsid w:val="00A67276"/>
    <w:rsid w:val="00A67588"/>
    <w:rsid w:val="00A67810"/>
    <w:rsid w:val="00A67840"/>
    <w:rsid w:val="00A70D41"/>
    <w:rsid w:val="00A71A9E"/>
    <w:rsid w:val="00A7382D"/>
    <w:rsid w:val="00A743AC"/>
    <w:rsid w:val="00A8483F"/>
    <w:rsid w:val="00A870B0"/>
    <w:rsid w:val="00A87A54"/>
    <w:rsid w:val="00A909FC"/>
    <w:rsid w:val="00A938EB"/>
    <w:rsid w:val="00AA1809"/>
    <w:rsid w:val="00AA7D69"/>
    <w:rsid w:val="00AB5033"/>
    <w:rsid w:val="00AB5519"/>
    <w:rsid w:val="00AB6313"/>
    <w:rsid w:val="00AB71DD"/>
    <w:rsid w:val="00AC15C5"/>
    <w:rsid w:val="00AD0E75"/>
    <w:rsid w:val="00AE352A"/>
    <w:rsid w:val="00AE7BD8"/>
    <w:rsid w:val="00AE7D02"/>
    <w:rsid w:val="00AF0BB7"/>
    <w:rsid w:val="00AF0BDE"/>
    <w:rsid w:val="00AF0EDE"/>
    <w:rsid w:val="00AF4853"/>
    <w:rsid w:val="00B0234E"/>
    <w:rsid w:val="00B0420D"/>
    <w:rsid w:val="00B06751"/>
    <w:rsid w:val="00B149E2"/>
    <w:rsid w:val="00B2169D"/>
    <w:rsid w:val="00B21CBB"/>
    <w:rsid w:val="00B26018"/>
    <w:rsid w:val="00B263C0"/>
    <w:rsid w:val="00B316CA"/>
    <w:rsid w:val="00B31BFB"/>
    <w:rsid w:val="00B3528F"/>
    <w:rsid w:val="00B357AB"/>
    <w:rsid w:val="00B41F72"/>
    <w:rsid w:val="00B44E90"/>
    <w:rsid w:val="00B45324"/>
    <w:rsid w:val="00B46245"/>
    <w:rsid w:val="00B46E86"/>
    <w:rsid w:val="00B47956"/>
    <w:rsid w:val="00B517E1"/>
    <w:rsid w:val="00B55E70"/>
    <w:rsid w:val="00B60238"/>
    <w:rsid w:val="00B64962"/>
    <w:rsid w:val="00B66AC0"/>
    <w:rsid w:val="00B71634"/>
    <w:rsid w:val="00B73091"/>
    <w:rsid w:val="00B80840"/>
    <w:rsid w:val="00B815FC"/>
    <w:rsid w:val="00B82A05"/>
    <w:rsid w:val="00B84409"/>
    <w:rsid w:val="00B84E2D"/>
    <w:rsid w:val="00B854F8"/>
    <w:rsid w:val="00B855F9"/>
    <w:rsid w:val="00B927C9"/>
    <w:rsid w:val="00B96EFA"/>
    <w:rsid w:val="00BA3FC2"/>
    <w:rsid w:val="00BB3BD4"/>
    <w:rsid w:val="00BB4AC0"/>
    <w:rsid w:val="00BB5683"/>
    <w:rsid w:val="00BC112B"/>
    <w:rsid w:val="00BC17DF"/>
    <w:rsid w:val="00BC43CF"/>
    <w:rsid w:val="00BD0826"/>
    <w:rsid w:val="00BD15AB"/>
    <w:rsid w:val="00BD181D"/>
    <w:rsid w:val="00BD79C0"/>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6A44"/>
    <w:rsid w:val="00C50771"/>
    <w:rsid w:val="00C508BE"/>
    <w:rsid w:val="00C63EC4"/>
    <w:rsid w:val="00C64CD9"/>
    <w:rsid w:val="00C670F8"/>
    <w:rsid w:val="00C7612C"/>
    <w:rsid w:val="00C80AD4"/>
    <w:rsid w:val="00C83973"/>
    <w:rsid w:val="00C901B8"/>
    <w:rsid w:val="00C9061B"/>
    <w:rsid w:val="00C93EBA"/>
    <w:rsid w:val="00CA0BD8"/>
    <w:rsid w:val="00CA72BB"/>
    <w:rsid w:val="00CA7FF5"/>
    <w:rsid w:val="00CB07E5"/>
    <w:rsid w:val="00CB14E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17B"/>
    <w:rsid w:val="00CF45F2"/>
    <w:rsid w:val="00CF4FDC"/>
    <w:rsid w:val="00D00E9E"/>
    <w:rsid w:val="00D021D2"/>
    <w:rsid w:val="00D04C6F"/>
    <w:rsid w:val="00D061BB"/>
    <w:rsid w:val="00D06F16"/>
    <w:rsid w:val="00D073FD"/>
    <w:rsid w:val="00D07BE1"/>
    <w:rsid w:val="00D116C0"/>
    <w:rsid w:val="00D13433"/>
    <w:rsid w:val="00D13D8A"/>
    <w:rsid w:val="00D172A1"/>
    <w:rsid w:val="00D20DA7"/>
    <w:rsid w:val="00D21B2C"/>
    <w:rsid w:val="00D2695E"/>
    <w:rsid w:val="00D279D8"/>
    <w:rsid w:val="00D27C8E"/>
    <w:rsid w:val="00D3178F"/>
    <w:rsid w:val="00D4141B"/>
    <w:rsid w:val="00D4145D"/>
    <w:rsid w:val="00D458F0"/>
    <w:rsid w:val="00D50B3B"/>
    <w:rsid w:val="00D52036"/>
    <w:rsid w:val="00D5467F"/>
    <w:rsid w:val="00D55837"/>
    <w:rsid w:val="00D60F51"/>
    <w:rsid w:val="00D6730A"/>
    <w:rsid w:val="00D674A6"/>
    <w:rsid w:val="00D74B7C"/>
    <w:rsid w:val="00D76068"/>
    <w:rsid w:val="00D76B01"/>
    <w:rsid w:val="00D804A2"/>
    <w:rsid w:val="00D84704"/>
    <w:rsid w:val="00D921FD"/>
    <w:rsid w:val="00D93714"/>
    <w:rsid w:val="00D9395D"/>
    <w:rsid w:val="00D95005"/>
    <w:rsid w:val="00D95424"/>
    <w:rsid w:val="00DA5C0D"/>
    <w:rsid w:val="00DB391B"/>
    <w:rsid w:val="00DB714B"/>
    <w:rsid w:val="00DC10F6"/>
    <w:rsid w:val="00DC248F"/>
    <w:rsid w:val="00DC3E45"/>
    <w:rsid w:val="00DC4598"/>
    <w:rsid w:val="00DD0722"/>
    <w:rsid w:val="00DD212F"/>
    <w:rsid w:val="00DF42DD"/>
    <w:rsid w:val="00DF5BFB"/>
    <w:rsid w:val="00DF5CD6"/>
    <w:rsid w:val="00E003D0"/>
    <w:rsid w:val="00E022DA"/>
    <w:rsid w:val="00E03BCB"/>
    <w:rsid w:val="00E05C7A"/>
    <w:rsid w:val="00E124DC"/>
    <w:rsid w:val="00E14B56"/>
    <w:rsid w:val="00E26DDF"/>
    <w:rsid w:val="00E30167"/>
    <w:rsid w:val="00E33493"/>
    <w:rsid w:val="00E37922"/>
    <w:rsid w:val="00E406DF"/>
    <w:rsid w:val="00E415D3"/>
    <w:rsid w:val="00E469E4"/>
    <w:rsid w:val="00E475C3"/>
    <w:rsid w:val="00E509B0"/>
    <w:rsid w:val="00E53E35"/>
    <w:rsid w:val="00E54246"/>
    <w:rsid w:val="00E54B57"/>
    <w:rsid w:val="00E55D8E"/>
    <w:rsid w:val="00E63D69"/>
    <w:rsid w:val="00E74A30"/>
    <w:rsid w:val="00E74CB0"/>
    <w:rsid w:val="00E77B7E"/>
    <w:rsid w:val="00E82DF1"/>
    <w:rsid w:val="00E95346"/>
    <w:rsid w:val="00E96532"/>
    <w:rsid w:val="00E973A0"/>
    <w:rsid w:val="00EA1688"/>
    <w:rsid w:val="00EA4C83"/>
    <w:rsid w:val="00EC1DA0"/>
    <w:rsid w:val="00EC329B"/>
    <w:rsid w:val="00EC494A"/>
    <w:rsid w:val="00EC71A6"/>
    <w:rsid w:val="00EC73EB"/>
    <w:rsid w:val="00ED592E"/>
    <w:rsid w:val="00ED6ABD"/>
    <w:rsid w:val="00ED72E1"/>
    <w:rsid w:val="00EE3C0F"/>
    <w:rsid w:val="00EE6810"/>
    <w:rsid w:val="00EF21FE"/>
    <w:rsid w:val="00EF2A7F"/>
    <w:rsid w:val="00EF4803"/>
    <w:rsid w:val="00EF5127"/>
    <w:rsid w:val="00EF562C"/>
    <w:rsid w:val="00EF6E0F"/>
    <w:rsid w:val="00F03EAC"/>
    <w:rsid w:val="00F04B7C"/>
    <w:rsid w:val="00F076EA"/>
    <w:rsid w:val="00F14024"/>
    <w:rsid w:val="00F1486A"/>
    <w:rsid w:val="00F24297"/>
    <w:rsid w:val="00F25761"/>
    <w:rsid w:val="00F259D7"/>
    <w:rsid w:val="00F32D05"/>
    <w:rsid w:val="00F35263"/>
    <w:rsid w:val="00F403BF"/>
    <w:rsid w:val="00F41C38"/>
    <w:rsid w:val="00F4342F"/>
    <w:rsid w:val="00F45227"/>
    <w:rsid w:val="00F5045C"/>
    <w:rsid w:val="00F53AEA"/>
    <w:rsid w:val="00F55FC9"/>
    <w:rsid w:val="00F5663B"/>
    <w:rsid w:val="00F5674D"/>
    <w:rsid w:val="00F6392C"/>
    <w:rsid w:val="00F64256"/>
    <w:rsid w:val="00F66093"/>
    <w:rsid w:val="00F70848"/>
    <w:rsid w:val="00F73A60"/>
    <w:rsid w:val="00F80F8F"/>
    <w:rsid w:val="00F829C7"/>
    <w:rsid w:val="00F834AA"/>
    <w:rsid w:val="00F848D6"/>
    <w:rsid w:val="00F943C8"/>
    <w:rsid w:val="00F96B28"/>
    <w:rsid w:val="00F971D6"/>
    <w:rsid w:val="00FA15D0"/>
    <w:rsid w:val="00FA41B4"/>
    <w:rsid w:val="00FA5DDD"/>
    <w:rsid w:val="00FA7644"/>
    <w:rsid w:val="00FB27F7"/>
    <w:rsid w:val="00FC069A"/>
    <w:rsid w:val="00FD0B7B"/>
    <w:rsid w:val="00FE0CB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semiHidden/>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65561">
      <w:bodyDiv w:val="1"/>
      <w:marLeft w:val="0"/>
      <w:marRight w:val="0"/>
      <w:marTop w:val="0"/>
      <w:marBottom w:val="0"/>
      <w:divBdr>
        <w:top w:val="none" w:sz="0" w:space="0" w:color="auto"/>
        <w:left w:val="none" w:sz="0" w:space="0" w:color="auto"/>
        <w:bottom w:val="none" w:sz="0" w:space="0" w:color="auto"/>
        <w:right w:val="none" w:sz="0" w:space="0" w:color="auto"/>
      </w:divBdr>
    </w:div>
    <w:div w:id="593830989">
      <w:bodyDiv w:val="1"/>
      <w:marLeft w:val="0"/>
      <w:marRight w:val="0"/>
      <w:marTop w:val="0"/>
      <w:marBottom w:val="0"/>
      <w:divBdr>
        <w:top w:val="none" w:sz="0" w:space="0" w:color="auto"/>
        <w:left w:val="none" w:sz="0" w:space="0" w:color="auto"/>
        <w:bottom w:val="none" w:sz="0" w:space="0" w:color="auto"/>
        <w:right w:val="none" w:sz="0" w:space="0" w:color="auto"/>
      </w:divBdr>
    </w:div>
    <w:div w:id="1062675145">
      <w:bodyDiv w:val="1"/>
      <w:marLeft w:val="0"/>
      <w:marRight w:val="0"/>
      <w:marTop w:val="0"/>
      <w:marBottom w:val="0"/>
      <w:divBdr>
        <w:top w:val="none" w:sz="0" w:space="0" w:color="auto"/>
        <w:left w:val="none" w:sz="0" w:space="0" w:color="auto"/>
        <w:bottom w:val="none" w:sz="0" w:space="0" w:color="auto"/>
        <w:right w:val="none" w:sz="0" w:space="0" w:color="auto"/>
      </w:divBdr>
    </w:div>
    <w:div w:id="1476795834">
      <w:bodyDiv w:val="1"/>
      <w:marLeft w:val="0"/>
      <w:marRight w:val="0"/>
      <w:marTop w:val="0"/>
      <w:marBottom w:val="0"/>
      <w:divBdr>
        <w:top w:val="none" w:sz="0" w:space="0" w:color="auto"/>
        <w:left w:val="none" w:sz="0" w:space="0" w:color="auto"/>
        <w:bottom w:val="none" w:sz="0" w:space="0" w:color="auto"/>
        <w:right w:val="none" w:sz="0" w:space="0" w:color="auto"/>
      </w:divBdr>
    </w:div>
    <w:div w:id="1763211387">
      <w:bodyDiv w:val="1"/>
      <w:marLeft w:val="0"/>
      <w:marRight w:val="0"/>
      <w:marTop w:val="0"/>
      <w:marBottom w:val="0"/>
      <w:divBdr>
        <w:top w:val="none" w:sz="0" w:space="0" w:color="auto"/>
        <w:left w:val="none" w:sz="0" w:space="0" w:color="auto"/>
        <w:bottom w:val="none" w:sz="0" w:space="0" w:color="auto"/>
        <w:right w:val="none" w:sz="0" w:space="0" w:color="auto"/>
      </w:divBdr>
    </w:div>
    <w:div w:id="1782987377">
      <w:bodyDiv w:val="1"/>
      <w:marLeft w:val="0"/>
      <w:marRight w:val="0"/>
      <w:marTop w:val="0"/>
      <w:marBottom w:val="0"/>
      <w:divBdr>
        <w:top w:val="none" w:sz="0" w:space="0" w:color="auto"/>
        <w:left w:val="none" w:sz="0" w:space="0" w:color="auto"/>
        <w:bottom w:val="none" w:sz="0" w:space="0" w:color="auto"/>
        <w:right w:val="none" w:sz="0" w:space="0" w:color="auto"/>
      </w:divBdr>
    </w:div>
    <w:div w:id="1847939966">
      <w:bodyDiv w:val="1"/>
      <w:marLeft w:val="0"/>
      <w:marRight w:val="0"/>
      <w:marTop w:val="0"/>
      <w:marBottom w:val="0"/>
      <w:divBdr>
        <w:top w:val="none" w:sz="0" w:space="0" w:color="auto"/>
        <w:left w:val="none" w:sz="0" w:space="0" w:color="auto"/>
        <w:bottom w:val="none" w:sz="0" w:space="0" w:color="auto"/>
        <w:right w:val="none" w:sz="0" w:space="0" w:color="auto"/>
      </w:divBdr>
    </w:div>
    <w:div w:id="2075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1A0657"/>
    <w:rsid w:val="00563935"/>
    <w:rsid w:val="00A91415"/>
    <w:rsid w:val="00BA4AE8"/>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be9f3e17-1dc5-4eb2-a8f2-135763fa08ad</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Ju2021/00652</Dnr>
    <ParagrafNr/>
    <DocumentTitle/>
    <VisitingAddress/>
    <Extra1/>
    <Extra2/>
    <Extra3>Johan Forssell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74F3A4A-A32E-44A7-883B-F7F2689EBD7E}"/>
</file>

<file path=customXml/itemProps2.xml><?xml version="1.0" encoding="utf-8"?>
<ds:datastoreItem xmlns:ds="http://schemas.openxmlformats.org/officeDocument/2006/customXml" ds:itemID="{209130FF-B836-42BB-970E-AA4BFDC40670}"/>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209130FF-B836-42BB-970E-AA4BFDC40670}">
  <ds:schemaRefs>
    <ds:schemaRef ds:uri="http://schemas.openxmlformats.org/officeDocument/2006/bibliography"/>
  </ds:schemaRefs>
</ds:datastoreItem>
</file>

<file path=customXml/itemProps5.xml><?xml version="1.0" encoding="utf-8"?>
<ds:datastoreItem xmlns:ds="http://schemas.openxmlformats.org/officeDocument/2006/customXml" ds:itemID="{9CF095FE-76A3-4BAB-9E74-7078816D359A}">
  <ds:schemaRefs>
    <ds:schemaRef ds:uri="http://schemas.microsoft.com/office/2006/metadata/customXsn"/>
  </ds:schemaRefs>
</ds:datastoreItem>
</file>

<file path=customXml/itemProps6.xml><?xml version="1.0" encoding="utf-8"?>
<ds:datastoreItem xmlns:ds="http://schemas.openxmlformats.org/officeDocument/2006/customXml" ds:itemID="{3E0D5F8C-20DA-46BF-8354-80202828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CA0230F2-3261-4370-B87C-C45318FCE7D4}"/>
</file>

<file path=docProps/app.xml><?xml version="1.0" encoding="utf-8"?>
<Properties xmlns="http://schemas.openxmlformats.org/officeDocument/2006/extended-properties" xmlns:vt="http://schemas.openxmlformats.org/officeDocument/2006/docPropsVTypes">
  <Template>RK Basmall</Template>
  <TotalTime>0</TotalTime>
  <Pages>1</Pages>
  <Words>371</Words>
  <Characters>2188</Characters>
  <Application>Microsoft Office Word</Application>
  <DocSecurity>0</DocSecurity>
  <Lines>59</Lines>
  <Paragraphs>25</Paragraphs>
  <ScaleCrop>false</ScaleCrop>
  <HeadingPairs>
    <vt:vector size="2" baseType="variant">
      <vt:variant>
        <vt:lpstr>Rubrik</vt:lpstr>
      </vt:variant>
      <vt:variant>
        <vt:i4>1</vt:i4>
      </vt:variant>
    </vt:vector>
  </HeadingPairs>
  <TitlesOfParts>
    <vt:vector size="1" baseType="lpstr">
      <vt:lpstr>Svar på fråga 220 av Björn Söder (SD) Trakasserier, förföljelser och hot mot bönder</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1799.docx</dc:title>
  <dc:subject/>
  <dc:creator>Therese Thorblad</dc:creator>
  <cp:keywords/>
  <dc:description/>
  <cp:lastModifiedBy>Ani Arevian Sjöstedt</cp:lastModifiedBy>
  <cp:revision>41</cp:revision>
  <cp:lastPrinted>2020-03-02T09:18:00Z</cp:lastPrinted>
  <dcterms:created xsi:type="dcterms:W3CDTF">2021-02-15T14:10:00Z</dcterms:created>
  <dcterms:modified xsi:type="dcterms:W3CDTF">2021-02-18T11:50:00Z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3e8867e3-82ba-499b-a4f7-3079997576f8</vt:lpwstr>
  </property>
</Properties>
</file>