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0332B" w:rsidRPr="007D6E6E" w:rsidP="00F17B01">
      <w:pPr>
        <w:pStyle w:val="Title"/>
      </w:pPr>
      <w:bookmarkStart w:id="0" w:name="Start"/>
      <w:bookmarkEnd w:id="0"/>
      <w:r w:rsidRPr="007D6E6E">
        <w:t>Svar på fråga 2020/21:</w:t>
      </w:r>
      <w:r w:rsidR="00194053">
        <w:t>4</w:t>
      </w:r>
      <w:r w:rsidR="00324D4A">
        <w:t>72</w:t>
      </w:r>
      <w:r w:rsidRPr="007D6E6E">
        <w:t xml:space="preserve"> </w:t>
      </w:r>
      <w:r w:rsidR="00C87F81">
        <w:t xml:space="preserve">Niklas </w:t>
      </w:r>
      <w:r w:rsidR="00C87F81">
        <w:t>Wykman</w:t>
      </w:r>
      <w:r w:rsidRPr="007D6E6E">
        <w:t xml:space="preserve"> (M)</w:t>
      </w:r>
    </w:p>
    <w:p w:rsidR="00F17B01" w:rsidRPr="007D6E6E" w:rsidP="00F17B01">
      <w:pPr>
        <w:pStyle w:val="Title"/>
        <w:rPr>
          <w:rFonts w:ascii="TimesNewRomanPSMT" w:hAnsi="TimesNewRomanPSMT" w:cs="TimesNewRomanPSMT"/>
          <w:sz w:val="23"/>
          <w:szCs w:val="23"/>
        </w:rPr>
      </w:pPr>
      <w:r>
        <w:t>Pensionärernas ekonomi</w:t>
      </w:r>
      <w:r w:rsidRPr="007D6E6E">
        <w:br/>
      </w:r>
    </w:p>
    <w:p w:rsidR="00F17B01" w:rsidP="00F17B01">
      <w:pPr>
        <w:pStyle w:val="BodyText"/>
      </w:pPr>
      <w:r>
        <w:t xml:space="preserve">Niklas </w:t>
      </w:r>
      <w:r>
        <w:t>Wykman</w:t>
      </w:r>
      <w:r w:rsidRPr="007D6E6E">
        <w:t xml:space="preserve"> har frågat </w:t>
      </w:r>
      <w:r w:rsidR="00B079FD">
        <w:t>Mikael Damberg</w:t>
      </w:r>
      <w:r w:rsidRPr="007D6E6E">
        <w:t xml:space="preserve"> </w:t>
      </w:r>
      <w:r w:rsidR="00194053">
        <w:t xml:space="preserve">om hur </w:t>
      </w:r>
      <w:r>
        <w:t xml:space="preserve">många pensionärer som kommer få </w:t>
      </w:r>
      <w:r>
        <w:t>950-1000</w:t>
      </w:r>
      <w:r>
        <w:t xml:space="preserve"> kronor mer i månaden enligt </w:t>
      </w:r>
      <w:r w:rsidR="00480822">
        <w:t>förslaget</w:t>
      </w:r>
      <w:r>
        <w:t xml:space="preserve"> om garantitillägg</w:t>
      </w:r>
      <w:r w:rsidR="00194053">
        <w:t>.</w:t>
      </w:r>
      <w:r w:rsidR="00B079FD">
        <w:t xml:space="preserve"> </w:t>
      </w:r>
      <w:r w:rsidRPr="009A6C00" w:rsidR="009A6C00">
        <w:t>Arbetet inom regeringen är så fördelat att det är jag som ska svara på din fråga.</w:t>
      </w:r>
    </w:p>
    <w:p w:rsidR="00301093" w:rsidRPr="007D6E6E" w:rsidP="00301093">
      <w:pPr>
        <w:pStyle w:val="BodyText"/>
      </w:pPr>
      <w:bookmarkStart w:id="1" w:name="_Hlk89691547"/>
      <w:r>
        <w:t>Både d</w:t>
      </w:r>
      <w:r>
        <w:t xml:space="preserve">et tillfälliga garantitillägget </w:t>
      </w:r>
      <w:r>
        <w:t xml:space="preserve">som ska betalas ut från och med september till och med december </w:t>
      </w:r>
      <w:r w:rsidR="002D73D4">
        <w:t>2022</w:t>
      </w:r>
      <w:r>
        <w:t xml:space="preserve"> och det permanenta garantitillägget som ska börja betalas ut </w:t>
      </w:r>
      <w:r w:rsidR="00077695">
        <w:t>från och med</w:t>
      </w:r>
      <w:r>
        <w:t xml:space="preserve"> januari 2023 </w:t>
      </w:r>
      <w:r w:rsidR="00BA1CBD">
        <w:t xml:space="preserve">kommer beredas i sedvanlig ordning inom Regeringskansliet. </w:t>
      </w:r>
      <w:bookmarkEnd w:id="1"/>
      <w:r>
        <w:t xml:space="preserve">Regeringen </w:t>
      </w:r>
      <w:r w:rsidR="003C61CD">
        <w:t xml:space="preserve">återkommer </w:t>
      </w:r>
      <w:r w:rsidR="002D6531">
        <w:t xml:space="preserve">därför </w:t>
      </w:r>
      <w:r>
        <w:t>med närmare information om tillägge</w:t>
      </w:r>
      <w:r>
        <w:t xml:space="preserve">n </w:t>
      </w:r>
      <w:r>
        <w:t xml:space="preserve">inklusive svar på </w:t>
      </w:r>
      <w:r w:rsidR="00BA1CBD">
        <w:t xml:space="preserve">den nu ställda </w:t>
      </w:r>
      <w:r>
        <w:t>frågan</w:t>
      </w:r>
      <w:r w:rsidR="00BA1CBD">
        <w:t>.</w:t>
      </w:r>
    </w:p>
    <w:p w:rsidR="00F17B01" w:rsidRPr="007D6E6E" w:rsidP="00F17B01">
      <w:pPr>
        <w:pStyle w:val="BodyText"/>
      </w:pPr>
      <w:r w:rsidRPr="007D6E6E">
        <w:t xml:space="preserve">Stockholm den </w:t>
      </w:r>
      <w:sdt>
        <w:sdtPr>
          <w:id w:val="-1225218591"/>
          <w:placeholder>
            <w:docPart w:val="3E54411DCE964F89B26AE52925618B77"/>
          </w:placeholder>
          <w:dataBinding w:xpath="/ns0:DocumentInfo[1]/ns0:BaseInfo[1]/ns0:HeaderDate[1]" w:storeItemID="{E4DC26E9-26B4-4837-A3B1-454F5BEB3AB0}" w:prefixMappings="xmlns:ns0='http://lp/documentinfo/RK' "/>
          <w:date w:fullDate="2021-12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C12C0">
            <w:t>15</w:t>
          </w:r>
          <w:r w:rsidR="00194053">
            <w:t xml:space="preserve"> december 2021</w:t>
          </w:r>
        </w:sdtContent>
      </w:sdt>
    </w:p>
    <w:p w:rsidR="00F17B01" w:rsidRPr="007D6E6E" w:rsidP="00F17B01">
      <w:pPr>
        <w:pStyle w:val="Brdtextutanavstnd"/>
      </w:pPr>
    </w:p>
    <w:p w:rsidR="00F17B01" w:rsidRPr="007D6E6E" w:rsidP="00F17B01">
      <w:pPr>
        <w:pStyle w:val="Brdtextutanavstnd"/>
      </w:pPr>
    </w:p>
    <w:p w:rsidR="00F17B01" w:rsidRPr="007D6E6E" w:rsidP="00BA1CBD">
      <w:pPr>
        <w:pStyle w:val="BodyText"/>
      </w:pPr>
      <w:r>
        <w:t>Ardalan Shekarabi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17B0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17B01" w:rsidRPr="007D73AB" w:rsidP="00340DE0">
          <w:pPr>
            <w:pStyle w:val="Header"/>
          </w:pPr>
        </w:p>
      </w:tc>
      <w:tc>
        <w:tcPr>
          <w:tcW w:w="1134" w:type="dxa"/>
        </w:tcPr>
        <w:p w:rsidR="00F17B0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17B0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17B01" w:rsidRPr="00710A6C" w:rsidP="00EE3C0F">
          <w:pPr>
            <w:pStyle w:val="Header"/>
            <w:rPr>
              <w:b/>
            </w:rPr>
          </w:pPr>
        </w:p>
        <w:p w:rsidR="00F17B01" w:rsidP="00EE3C0F">
          <w:pPr>
            <w:pStyle w:val="Header"/>
          </w:pPr>
        </w:p>
        <w:p w:rsidR="00F17B01" w:rsidP="00EE3C0F">
          <w:pPr>
            <w:pStyle w:val="Header"/>
          </w:pPr>
        </w:p>
        <w:p w:rsidR="00F17B01" w:rsidP="00EE3C0F">
          <w:pPr>
            <w:pStyle w:val="Header"/>
          </w:pPr>
        </w:p>
        <w:p w:rsidR="00F17B01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24D419421DA04BB9B1C162ADA2B7CD29"/>
              </w:placeholder>
              <w:showingPlcHdr/>
              <w:dataBinding w:xpath="/ns0:DocumentInfo[1]/ns0:BaseInfo[1]/ns0:Dnr[1]" w:storeItemID="{E4DC26E9-26B4-4837-A3B1-454F5BEB3AB0}" w:prefixMappings="xmlns:ns0='http://lp/documentinfo/RK' "/>
              <w:text/>
            </w:sdtPr>
            <w:sdtEndPr>
              <w:rPr>
                <w:rFonts w:ascii="Arial" w:hAnsi="Arial" w:cs="Arial"/>
                <w:color w:val="333333"/>
                <w:sz w:val="18"/>
                <w:szCs w:val="18"/>
                <w:shd w:val="clear" w:color="auto" w:fill="F8F8F8"/>
              </w:rPr>
            </w:sdtEndPr>
            <w:sdtContent>
              <w:r w:rsidR="00C87F81">
                <w:rPr>
                  <w:rStyle w:val="PlaceholderText"/>
                </w:rPr>
                <w:t xml:space="preserve"> </w:t>
              </w:r>
            </w:sdtContent>
          </w:sdt>
          <w:r w:rsidR="00C87F81">
            <w:rPr>
              <w:rFonts w:ascii="Arial" w:hAnsi="Arial" w:cs="Arial"/>
              <w:color w:val="333333"/>
              <w:sz w:val="18"/>
              <w:szCs w:val="18"/>
              <w:shd w:val="clear" w:color="auto" w:fill="F8F8F8"/>
            </w:rPr>
            <w:t>S2021/07784</w:t>
          </w:r>
          <w:sdt>
            <w:sdtPr>
              <w:alias w:val="DocNumber"/>
              <w:tag w:val="DocNumber"/>
              <w:id w:val="1726028884"/>
              <w:placeholder>
                <w:docPart w:val="0F6489D28BC5421E8E271CAEE0DAE7AE"/>
              </w:placeholder>
              <w:showingPlcHdr/>
              <w:dataBinding w:xpath="/ns0:DocumentInfo[1]/ns0:BaseInfo[1]/ns0:DocNumber[1]" w:storeItemID="{E4DC26E9-26B4-4837-A3B1-454F5BEB3AB0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F17B01" w:rsidP="00EE3C0F">
          <w:pPr>
            <w:pStyle w:val="Header"/>
          </w:pPr>
        </w:p>
      </w:tc>
      <w:tc>
        <w:tcPr>
          <w:tcW w:w="1134" w:type="dxa"/>
        </w:tcPr>
        <w:p w:rsidR="00F17B01" w:rsidP="0094502D">
          <w:pPr>
            <w:pStyle w:val="Header"/>
          </w:pPr>
        </w:p>
        <w:p w:rsidR="00F17B0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7F7678A789649CF9EB35610401F30C5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486212710"/>
                <w:placeholder>
                  <w:docPart w:val="354CE9D2F30F4CBCBE622692227E89FB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C524B6" w:rsidRPr="00342124" w:rsidP="00C524B6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Socialdepartementet</w:t>
                  </w:r>
                </w:p>
                <w:p w:rsidR="00C524B6" w:rsidP="00C524B6">
                  <w:pPr>
                    <w:pStyle w:val="Header"/>
                  </w:pPr>
                  <w:r>
                    <w:t>Socialförsäkringsministern</w:t>
                  </w:r>
                </w:p>
              </w:sdtContent>
            </w:sdt>
            <w:p w:rsidR="00F17B0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82C94C099E14BDB8C2516C787AF2FAF"/>
          </w:placeholder>
          <w:dataBinding w:xpath="/ns0:DocumentInfo[1]/ns0:BaseInfo[1]/ns0:Recipient[1]" w:storeItemID="{E4DC26E9-26B4-4837-A3B1-454F5BEB3AB0}" w:prefixMappings="xmlns:ns0='http://lp/documentinfo/RK' "/>
          <w:text w:multiLine="1"/>
        </w:sdtPr>
        <w:sdtContent>
          <w:tc>
            <w:tcPr>
              <w:tcW w:w="3170" w:type="dxa"/>
            </w:tcPr>
            <w:p w:rsidR="00F17B0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17B0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D419421DA04BB9B1C162ADA2B7C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91228-DD9D-4C6A-B9C6-53A4464557E7}"/>
      </w:docPartPr>
      <w:docPartBody>
        <w:p w:rsidR="008514EB" w:rsidP="00464B3B">
          <w:pPr>
            <w:pStyle w:val="24D419421DA04BB9B1C162ADA2B7CD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6489D28BC5421E8E271CAEE0DAE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0168EB-E50A-4ED3-A1BF-97CB526BEECD}"/>
      </w:docPartPr>
      <w:docPartBody>
        <w:p w:rsidR="008514EB" w:rsidP="00464B3B">
          <w:pPr>
            <w:pStyle w:val="0F6489D28BC5421E8E271CAEE0DAE7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7F7678A789649CF9EB35610401F3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6EC50-5CA8-4A2E-87B9-20481D419F3A}"/>
      </w:docPartPr>
      <w:docPartBody>
        <w:p w:rsidR="008514EB" w:rsidP="00464B3B">
          <w:pPr>
            <w:pStyle w:val="47F7678A789649CF9EB35610401F30C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C94C099E14BDB8C2516C787AF2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6181C0-72F1-4592-B1FD-61F3AE0985E9}"/>
      </w:docPartPr>
      <w:docPartBody>
        <w:p w:rsidR="008514EB" w:rsidP="00464B3B">
          <w:pPr>
            <w:pStyle w:val="982C94C099E14BDB8C2516C787AF2F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54411DCE964F89B26AE52925618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A8267-FEFF-40E5-B0E1-B2047A327819}"/>
      </w:docPartPr>
      <w:docPartBody>
        <w:p w:rsidR="008514EB" w:rsidP="00464B3B">
          <w:pPr>
            <w:pStyle w:val="3E54411DCE964F89B26AE52925618B77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354CE9D2F30F4CBCBE622692227E89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634FE-33DB-48AA-BB41-998DFB789EEC}"/>
      </w:docPartPr>
      <w:docPartBody>
        <w:p w:rsidR="00771897" w:rsidP="00570E15">
          <w:pPr>
            <w:pStyle w:val="354CE9D2F30F4CBCBE622692227E89F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F658AC1AE84A1D91720CF8159A90F1">
    <w:name w:val="37F658AC1AE84A1D91720CF8159A90F1"/>
    <w:rsid w:val="00464B3B"/>
  </w:style>
  <w:style w:type="character" w:styleId="PlaceholderText">
    <w:name w:val="Placeholder Text"/>
    <w:basedOn w:val="DefaultParagraphFont"/>
    <w:uiPriority w:val="99"/>
    <w:semiHidden/>
    <w:rsid w:val="00570E15"/>
    <w:rPr>
      <w:noProof w:val="0"/>
      <w:color w:val="808080"/>
    </w:rPr>
  </w:style>
  <w:style w:type="paragraph" w:customStyle="1" w:styleId="ACEEF1C206094E24854C4CF1C6E5AB60">
    <w:name w:val="ACEEF1C206094E24854C4CF1C6E5AB60"/>
    <w:rsid w:val="00464B3B"/>
  </w:style>
  <w:style w:type="paragraph" w:customStyle="1" w:styleId="9206CBC5CA744C1BADC83CB5ACB877DD">
    <w:name w:val="9206CBC5CA744C1BADC83CB5ACB877DD"/>
    <w:rsid w:val="00464B3B"/>
  </w:style>
  <w:style w:type="paragraph" w:customStyle="1" w:styleId="E401DBE065AE46429F95EB34333B437C">
    <w:name w:val="E401DBE065AE46429F95EB34333B437C"/>
    <w:rsid w:val="00464B3B"/>
  </w:style>
  <w:style w:type="paragraph" w:customStyle="1" w:styleId="24D419421DA04BB9B1C162ADA2B7CD29">
    <w:name w:val="24D419421DA04BB9B1C162ADA2B7CD29"/>
    <w:rsid w:val="00464B3B"/>
  </w:style>
  <w:style w:type="paragraph" w:customStyle="1" w:styleId="0F6489D28BC5421E8E271CAEE0DAE7AE">
    <w:name w:val="0F6489D28BC5421E8E271CAEE0DAE7AE"/>
    <w:rsid w:val="00464B3B"/>
  </w:style>
  <w:style w:type="paragraph" w:customStyle="1" w:styleId="0B504544E78643F0B3004914F0A120E3">
    <w:name w:val="0B504544E78643F0B3004914F0A120E3"/>
    <w:rsid w:val="00464B3B"/>
  </w:style>
  <w:style w:type="paragraph" w:customStyle="1" w:styleId="30B68437177642078AE14D72677A4ED2">
    <w:name w:val="30B68437177642078AE14D72677A4ED2"/>
    <w:rsid w:val="00464B3B"/>
  </w:style>
  <w:style w:type="paragraph" w:customStyle="1" w:styleId="5A6A50F13FA44D3CBAD95262F0C45029">
    <w:name w:val="5A6A50F13FA44D3CBAD95262F0C45029"/>
    <w:rsid w:val="00464B3B"/>
  </w:style>
  <w:style w:type="paragraph" w:customStyle="1" w:styleId="47F7678A789649CF9EB35610401F30C5">
    <w:name w:val="47F7678A789649CF9EB35610401F30C5"/>
    <w:rsid w:val="00464B3B"/>
  </w:style>
  <w:style w:type="paragraph" w:customStyle="1" w:styleId="982C94C099E14BDB8C2516C787AF2FAF">
    <w:name w:val="982C94C099E14BDB8C2516C787AF2FAF"/>
    <w:rsid w:val="00464B3B"/>
  </w:style>
  <w:style w:type="paragraph" w:customStyle="1" w:styleId="0F6489D28BC5421E8E271CAEE0DAE7AE1">
    <w:name w:val="0F6489D28BC5421E8E271CAEE0DAE7AE1"/>
    <w:rsid w:val="00464B3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7F7678A789649CF9EB35610401F30C51">
    <w:name w:val="47F7678A789649CF9EB35610401F30C51"/>
    <w:rsid w:val="00464B3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54411DCE964F89B26AE52925618B77">
    <w:name w:val="3E54411DCE964F89B26AE52925618B77"/>
    <w:rsid w:val="00464B3B"/>
  </w:style>
  <w:style w:type="paragraph" w:customStyle="1" w:styleId="253D59778829477CB358C687551CA0EE">
    <w:name w:val="253D59778829477CB358C687551CA0EE"/>
    <w:rsid w:val="00464B3B"/>
  </w:style>
  <w:style w:type="paragraph" w:customStyle="1" w:styleId="69CDFDA697BE41AC89D4A929000278A3">
    <w:name w:val="69CDFDA697BE41AC89D4A929000278A3"/>
    <w:rsid w:val="00464B3B"/>
  </w:style>
  <w:style w:type="paragraph" w:customStyle="1" w:styleId="5EBDD02C6587430CBF650D3A3B90ED8F">
    <w:name w:val="5EBDD02C6587430CBF650D3A3B90ED8F"/>
    <w:rsid w:val="00464B3B"/>
  </w:style>
  <w:style w:type="paragraph" w:customStyle="1" w:styleId="F87254B18BF44FD2A2A7698BE06F04B9">
    <w:name w:val="F87254B18BF44FD2A2A7698BE06F04B9"/>
    <w:rsid w:val="00464B3B"/>
  </w:style>
  <w:style w:type="paragraph" w:customStyle="1" w:styleId="354CE9D2F30F4CBCBE622692227E89FB">
    <w:name w:val="354CE9D2F30F4CBCBE622692227E89FB"/>
    <w:rsid w:val="00570E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7cc1e3f7-8ec6-4ed6-892e-2128de85a4fa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2021-12-15T00:00:00</HeaderDate>
    <Office/>
    <Dnr/>
    <ParagrafNr/>
    <DocumentTitle/>
    <VisitingAddress/>
    <Extra1/>
    <Extra2/>
    <Extra3>Katarina Brännström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AB9A5-5212-4E3F-B20C-2B1C161E46BB}"/>
</file>

<file path=customXml/itemProps2.xml><?xml version="1.0" encoding="utf-8"?>
<ds:datastoreItem xmlns:ds="http://schemas.openxmlformats.org/officeDocument/2006/customXml" ds:itemID="{869131D9-1C22-4A90-8EF8-84721CCF2804}"/>
</file>

<file path=customXml/itemProps3.xml><?xml version="1.0" encoding="utf-8"?>
<ds:datastoreItem xmlns:ds="http://schemas.openxmlformats.org/officeDocument/2006/customXml" ds:itemID="{E4DC26E9-26B4-4837-A3B1-454F5BEB3AB0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1F99BA9A-096C-419F-819E-CA3C14C3D13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472 av Niklas Wykman (M).docx</dc:title>
  <cp:revision>2</cp:revision>
  <dcterms:created xsi:type="dcterms:W3CDTF">2021-12-13T14:37:00Z</dcterms:created>
  <dcterms:modified xsi:type="dcterms:W3CDTF">2021-12-13T14:37:00Z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ecordNumber">
    <vt:lpwstr>S2021/05094</vt:lpwstr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c0ace30b-4938-41c2-ab7c-a830615d9b08</vt:lpwstr>
  </property>
</Properties>
</file>