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3ADCB" w14:textId="1B7460B7" w:rsidR="00853425" w:rsidRDefault="00853425" w:rsidP="00DA0661">
      <w:pPr>
        <w:pStyle w:val="Rubrik"/>
      </w:pPr>
      <w:bookmarkStart w:id="0" w:name="Start"/>
      <w:bookmarkEnd w:id="0"/>
      <w:r>
        <w:t>Svar på fråga 2019/20:872 av Jasenko Omanovic (S)</w:t>
      </w:r>
      <w:r>
        <w:br/>
        <w:t>Behov av fler lokförarutbildningar</w:t>
      </w:r>
    </w:p>
    <w:p w14:paraId="715F3D27" w14:textId="4DA858F0" w:rsidR="00853425" w:rsidRDefault="00853425" w:rsidP="002749F7">
      <w:pPr>
        <w:pStyle w:val="Brdtext"/>
      </w:pPr>
      <w:r>
        <w:t>Jasenko Omanovic har frågat mig</w:t>
      </w:r>
      <w:r w:rsidR="00C707D3">
        <w:t xml:space="preserve"> om</w:t>
      </w:r>
      <w:r>
        <w:t xml:space="preserve"> hur jag a</w:t>
      </w:r>
      <w:r w:rsidR="00116AEF">
        <w:t>v</w:t>
      </w:r>
      <w:r>
        <w:t xml:space="preserve">ser verka för att en </w:t>
      </w:r>
      <w:r w:rsidR="00146F7D">
        <w:t>yrkeshögskole</w:t>
      </w:r>
      <w:r>
        <w:t>utbildning för att utbilda lokförare ska hamna i Ånge.</w:t>
      </w:r>
    </w:p>
    <w:p w14:paraId="6B6FEB67" w14:textId="77777777" w:rsidR="005F24FE" w:rsidRDefault="000C3973" w:rsidP="002749F7">
      <w:pPr>
        <w:pStyle w:val="Brdtext"/>
      </w:pPr>
      <w:r w:rsidRPr="000C3973">
        <w:t>Yrkeshögskolan har kommit att spela en viktig roll för kompetensför-sörjningen på svensk arbetsmarknad och visar på goda resultat. Det är Myndigheten för yrkeshögskolan som tar ställning till vilka utbildningar som ska ingå i yrkeshögskolan o</w:t>
      </w:r>
      <w:bookmarkStart w:id="1" w:name="_GoBack"/>
      <w:bookmarkEnd w:id="1"/>
      <w:r w:rsidRPr="000C3973">
        <w:t xml:space="preserve">ch det är arbetslivets efterfrågan som är styrande för myndighetens beslut. </w:t>
      </w:r>
      <w:r w:rsidR="00146F7D" w:rsidRPr="00146F7D">
        <w:t>Myndigheten ska vid sin fördelning av statsbidrag och särskilda medel särskilt ta hänsyn till i vilken grad en utbildning i kvalitativt och kvantitativt hänseende svarar mot arbetslivets behov av kvalificerad arbetskraft eller medverkar till att utveckla eller bevara kvalificerat yrkeskunnande inom ett smalt yrkesområde som är av betydelse för individen och samhället. Myndigheten ska också ta hänsyn till i vilken grad en utbildning finansieras av arbetslivet och har en utifrån arbetslivets behov lämplig regional eller nationell placering.</w:t>
      </w:r>
      <w:r w:rsidR="005F24FE" w:rsidRPr="005F24FE">
        <w:t xml:space="preserve"> </w:t>
      </w:r>
    </w:p>
    <w:p w14:paraId="6DB9FD79" w14:textId="0F8A1CAF" w:rsidR="00853425" w:rsidRDefault="005F24FE" w:rsidP="005F24FE">
      <w:pPr>
        <w:pStyle w:val="Brdtext"/>
      </w:pPr>
      <w:r>
        <w:t>Arbetet med yrkeshögskolan går vidare.</w:t>
      </w:r>
      <w:r w:rsidRPr="005F24FE">
        <w:t xml:space="preserve"> </w:t>
      </w:r>
      <w:r>
        <w:t xml:space="preserve">Under de senaste tre åren har den geografiska spridningen förbättrats och utbudet av yrkeshögskole-utbildningar utanför storstadsområdena har förstärkts. </w:t>
      </w:r>
      <w:r w:rsidRPr="005F24FE">
        <w:t xml:space="preserve">I regleringsbrevet för 2020 för </w:t>
      </w:r>
      <w:r w:rsidR="00C707D3">
        <w:t xml:space="preserve">Myndigheten för </w:t>
      </w:r>
      <w:r w:rsidRPr="005F24FE">
        <w:t>yrkeshögskolan framgår att myndigheten ska återrapportera vilka överväganden som har gjorts och vilka åtgärder som har vidtagits när det gäller att säkerställa att yrkeshögskolans utbildningar har en lämplig placering över landet.</w:t>
      </w:r>
      <w:r w:rsidR="00092EF4" w:rsidRPr="00092EF4">
        <w:t xml:space="preserve"> </w:t>
      </w:r>
      <w:r w:rsidR="00092EF4">
        <w:t xml:space="preserve">Även tillgången </w:t>
      </w:r>
      <w:r w:rsidR="00C707D3">
        <w:t>till</w:t>
      </w:r>
      <w:r w:rsidR="00092EF4">
        <w:t xml:space="preserve"> distansutbildningar har ökat och nu är var fjärde utbildningsplats en distansutbildning.</w:t>
      </w:r>
    </w:p>
    <w:p w14:paraId="6325B79E" w14:textId="436A4384" w:rsidR="00146F7D" w:rsidRDefault="00146F7D" w:rsidP="00146F7D">
      <w:pPr>
        <w:pStyle w:val="Brdtext"/>
      </w:pPr>
      <w:r>
        <w:lastRenderedPageBreak/>
        <w:t xml:space="preserve">Antalet ansökningar om att bedriva utbildning inom yrkeshögskolan är </w:t>
      </w:r>
      <w:r w:rsidR="00C707D3">
        <w:t>större</w:t>
      </w:r>
      <w:r>
        <w:t xml:space="preserve"> än vad som täcks av de tillgängliga medlen. Det innebär att även utbildningar där det finns en efterfrågan kan få avslag om andra utbildningar bedöms vara mer angelägna. Det är med andra ord endast de utbildningar där behovet är som allra störst som har kunnat </w:t>
      </w:r>
      <w:r w:rsidR="00C707D3">
        <w:t>få ingå i yrkeshögskolan</w:t>
      </w:r>
      <w:r>
        <w:t xml:space="preserve">. Det är myndighetens uppgift att med stöd av analyser och kontakter med branscher göra denna avvägning och jag har stor tilltro till att den utför uppgiften på ett ändamålsenligt sätt. </w:t>
      </w:r>
    </w:p>
    <w:p w14:paraId="49272489" w14:textId="7E6D4D28" w:rsidR="000C3973" w:rsidRDefault="00B76BC5" w:rsidP="00146F7D">
      <w:pPr>
        <w:pStyle w:val="Brdtext"/>
      </w:pPr>
      <w:r w:rsidRPr="00B76BC5">
        <w:t xml:space="preserve">Riksdagen har på regeringens förslag avsatt medel för att utöka antalet platser så att fler personer ska ges möjlighet till kvalificerad yrkesutbildning på eftergymnasial nivå som arbetslivet efterfrågar. Regeringen bedömer att arbetslivets behov av arbetskraft med kvalificerad yrkeskompetens är fortsatt stora. Därför expanderar yrkeshögskolan inom ramen för regeringens kunskapslyftssatsning. Antalet platser </w:t>
      </w:r>
      <w:r w:rsidR="00C707D3">
        <w:t>ska enligt planen</w:t>
      </w:r>
      <w:r w:rsidRPr="00B76BC5">
        <w:t xml:space="preserve"> utökas successivt till cirka 44 000 platser 2022. Av den sakpolitiska överenskommelsen mellan Socialdemokraterna, Centerpartiet, Liberalerna och Miljöpartiet de gröna framgår att kunskapslyftet byggs ut, inklusive högskola, yrkeshögskola, vuxenutbildning och yrkesinriktad arbetsmarknadsutbildning. Detta skapar förutsättningar för att fler utbildningar på sikt ska kunna </w:t>
      </w:r>
      <w:r w:rsidR="00C707D3">
        <w:t>få</w:t>
      </w:r>
      <w:r w:rsidRPr="00B76BC5">
        <w:t xml:space="preserve"> ingå i yrkeshögskolan</w:t>
      </w:r>
      <w:r w:rsidR="000C3973" w:rsidRPr="000C3973">
        <w:t>.</w:t>
      </w:r>
    </w:p>
    <w:p w14:paraId="133DF1FD" w14:textId="3667DA1C" w:rsidR="00853425" w:rsidRDefault="00146F7D" w:rsidP="00146F7D">
      <w:pPr>
        <w:pStyle w:val="Brdtext"/>
      </w:pPr>
      <w:r>
        <w:t>Jag kommer att hålla mig informerad om behovet av platser inom yrkeshögskolan framöver.</w:t>
      </w:r>
    </w:p>
    <w:p w14:paraId="4A792118" w14:textId="77777777" w:rsidR="00853425" w:rsidRDefault="00853425" w:rsidP="002749F7">
      <w:pPr>
        <w:pStyle w:val="Brdtext"/>
      </w:pPr>
    </w:p>
    <w:p w14:paraId="23F779AD" w14:textId="2038EF95" w:rsidR="00853425" w:rsidRDefault="00853425" w:rsidP="006A12F1">
      <w:pPr>
        <w:pStyle w:val="Brdtext"/>
      </w:pPr>
      <w:r>
        <w:t xml:space="preserve">Stockholm den </w:t>
      </w:r>
      <w:sdt>
        <w:sdtPr>
          <w:id w:val="-1225218591"/>
          <w:placeholder>
            <w:docPart w:val="599EF35057FA4C92A530106AD71B05EB"/>
          </w:placeholder>
          <w:dataBinding w:prefixMappings="xmlns:ns0='http://lp/documentinfo/RK' " w:xpath="/ns0:DocumentInfo[1]/ns0:BaseInfo[1]/ns0:HeaderDate[1]" w:storeItemID="{D48F70A2-923D-43C6-8888-B9B05B979CDA}"/>
          <w:date w:fullDate="2020-02-11T00:00:00Z">
            <w:dateFormat w:val="d MMMM yyyy"/>
            <w:lid w:val="sv-SE"/>
            <w:storeMappedDataAs w:val="dateTime"/>
            <w:calendar w:val="gregorian"/>
          </w:date>
        </w:sdtPr>
        <w:sdtEndPr/>
        <w:sdtContent>
          <w:r w:rsidR="00374C46">
            <w:t>11 februari 2020</w:t>
          </w:r>
        </w:sdtContent>
      </w:sdt>
    </w:p>
    <w:p w14:paraId="6803A129" w14:textId="77777777" w:rsidR="00853425" w:rsidRDefault="00853425" w:rsidP="004E7A8F">
      <w:pPr>
        <w:pStyle w:val="Brdtextutanavstnd"/>
      </w:pPr>
    </w:p>
    <w:p w14:paraId="6E4A8E63" w14:textId="77777777" w:rsidR="00853425" w:rsidRDefault="00853425" w:rsidP="004E7A8F">
      <w:pPr>
        <w:pStyle w:val="Brdtextutanavstnd"/>
      </w:pPr>
    </w:p>
    <w:p w14:paraId="3D456CC4" w14:textId="77777777" w:rsidR="00853425" w:rsidRDefault="00853425" w:rsidP="004E7A8F">
      <w:pPr>
        <w:pStyle w:val="Brdtextutanavstnd"/>
      </w:pPr>
    </w:p>
    <w:p w14:paraId="2B6A7E56" w14:textId="1F07450E" w:rsidR="00853425" w:rsidRDefault="00853425" w:rsidP="00422A41">
      <w:pPr>
        <w:pStyle w:val="Brdtext"/>
      </w:pPr>
      <w:r>
        <w:t>Anna Ekström</w:t>
      </w:r>
    </w:p>
    <w:p w14:paraId="2F7D68A2" w14:textId="77777777" w:rsidR="00853425" w:rsidRPr="00DB48AB" w:rsidRDefault="00853425" w:rsidP="00DB48AB">
      <w:pPr>
        <w:pStyle w:val="Brdtext"/>
      </w:pPr>
    </w:p>
    <w:p w14:paraId="7923DBF3" w14:textId="77777777" w:rsidR="00853425" w:rsidRDefault="00853425" w:rsidP="00E96532">
      <w:pPr>
        <w:pStyle w:val="Brdtext"/>
      </w:pPr>
    </w:p>
    <w:sectPr w:rsidR="00853425" w:rsidSect="00853425">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76ED" w14:textId="77777777" w:rsidR="00853425" w:rsidRDefault="00853425" w:rsidP="00A87A54">
      <w:pPr>
        <w:spacing w:after="0" w:line="240" w:lineRule="auto"/>
      </w:pPr>
      <w:r>
        <w:separator/>
      </w:r>
    </w:p>
  </w:endnote>
  <w:endnote w:type="continuationSeparator" w:id="0">
    <w:p w14:paraId="595550B0" w14:textId="77777777" w:rsidR="00853425" w:rsidRDefault="008534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53425" w:rsidRPr="00347E11" w14:paraId="334A46CA" w14:textId="77777777" w:rsidTr="009A6989">
      <w:trPr>
        <w:trHeight w:val="227"/>
        <w:jc w:val="right"/>
      </w:trPr>
      <w:tc>
        <w:tcPr>
          <w:tcW w:w="708" w:type="dxa"/>
          <w:vAlign w:val="bottom"/>
        </w:tcPr>
        <w:p w14:paraId="1E72C05C" w14:textId="77777777" w:rsidR="00853425" w:rsidRPr="00B62610" w:rsidRDefault="00853425" w:rsidP="00853425">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853425" w:rsidRPr="00347E11" w14:paraId="33FCC507" w14:textId="77777777" w:rsidTr="009A6989">
      <w:trPr>
        <w:trHeight w:val="850"/>
        <w:jc w:val="right"/>
      </w:trPr>
      <w:tc>
        <w:tcPr>
          <w:tcW w:w="708" w:type="dxa"/>
          <w:vAlign w:val="bottom"/>
        </w:tcPr>
        <w:p w14:paraId="438A8428" w14:textId="77777777" w:rsidR="00853425" w:rsidRPr="00347E11" w:rsidRDefault="00853425" w:rsidP="00853425">
          <w:pPr>
            <w:pStyle w:val="Sidfot"/>
            <w:spacing w:line="276" w:lineRule="auto"/>
            <w:jc w:val="right"/>
          </w:pPr>
        </w:p>
      </w:tc>
    </w:tr>
  </w:tbl>
  <w:p w14:paraId="031F76DD" w14:textId="77777777" w:rsidR="00853425" w:rsidRPr="005606BC" w:rsidRDefault="00853425" w:rsidP="00853425">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3FC62E" w14:textId="77777777" w:rsidTr="001F4302">
      <w:trPr>
        <w:trHeight w:val="510"/>
      </w:trPr>
      <w:tc>
        <w:tcPr>
          <w:tcW w:w="8525" w:type="dxa"/>
          <w:gridSpan w:val="2"/>
          <w:vAlign w:val="bottom"/>
        </w:tcPr>
        <w:p w14:paraId="79D56991" w14:textId="77777777" w:rsidR="00347E11" w:rsidRPr="00347E11" w:rsidRDefault="00347E11" w:rsidP="00347E11">
          <w:pPr>
            <w:pStyle w:val="Sidfot"/>
            <w:rPr>
              <w:sz w:val="8"/>
            </w:rPr>
          </w:pPr>
        </w:p>
      </w:tc>
    </w:tr>
    <w:tr w:rsidR="00093408" w:rsidRPr="00EE3C0F" w14:paraId="1C87ED73" w14:textId="77777777" w:rsidTr="00C26068">
      <w:trPr>
        <w:trHeight w:val="227"/>
      </w:trPr>
      <w:tc>
        <w:tcPr>
          <w:tcW w:w="4074" w:type="dxa"/>
        </w:tcPr>
        <w:p w14:paraId="28A298C5" w14:textId="77777777" w:rsidR="00347E11" w:rsidRPr="00F53AEA" w:rsidRDefault="00347E11" w:rsidP="00C26068">
          <w:pPr>
            <w:pStyle w:val="Sidfot"/>
            <w:spacing w:line="276" w:lineRule="auto"/>
          </w:pPr>
        </w:p>
      </w:tc>
      <w:tc>
        <w:tcPr>
          <w:tcW w:w="4451" w:type="dxa"/>
        </w:tcPr>
        <w:p w14:paraId="00CB910A" w14:textId="77777777" w:rsidR="00093408" w:rsidRPr="00F53AEA" w:rsidRDefault="00093408" w:rsidP="00F53AEA">
          <w:pPr>
            <w:pStyle w:val="Sidfot"/>
            <w:spacing w:line="276" w:lineRule="auto"/>
          </w:pPr>
        </w:p>
      </w:tc>
    </w:tr>
  </w:tbl>
  <w:p w14:paraId="25AD0CD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6F408" w14:textId="77777777" w:rsidR="00853425" w:rsidRDefault="00853425" w:rsidP="00A87A54">
      <w:pPr>
        <w:spacing w:after="0" w:line="240" w:lineRule="auto"/>
      </w:pPr>
      <w:r>
        <w:separator/>
      </w:r>
    </w:p>
  </w:footnote>
  <w:footnote w:type="continuationSeparator" w:id="0">
    <w:p w14:paraId="3C462A0E" w14:textId="77777777" w:rsidR="00853425" w:rsidRDefault="0085342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3425" w14:paraId="276A9AD2" w14:textId="77777777" w:rsidTr="00C93EBA">
      <w:trPr>
        <w:trHeight w:val="227"/>
      </w:trPr>
      <w:tc>
        <w:tcPr>
          <w:tcW w:w="5534" w:type="dxa"/>
        </w:tcPr>
        <w:p w14:paraId="7CDDBD95" w14:textId="77777777" w:rsidR="00853425" w:rsidRPr="007D73AB" w:rsidRDefault="00853425">
          <w:pPr>
            <w:pStyle w:val="Sidhuvud"/>
          </w:pPr>
        </w:p>
      </w:tc>
      <w:tc>
        <w:tcPr>
          <w:tcW w:w="3170" w:type="dxa"/>
          <w:vAlign w:val="bottom"/>
        </w:tcPr>
        <w:p w14:paraId="61BF0619" w14:textId="77777777" w:rsidR="00853425" w:rsidRPr="007D73AB" w:rsidRDefault="00853425" w:rsidP="00340DE0">
          <w:pPr>
            <w:pStyle w:val="Sidhuvud"/>
          </w:pPr>
        </w:p>
      </w:tc>
      <w:tc>
        <w:tcPr>
          <w:tcW w:w="1134" w:type="dxa"/>
        </w:tcPr>
        <w:p w14:paraId="7859C86B" w14:textId="77777777" w:rsidR="00853425" w:rsidRDefault="00853425" w:rsidP="005A703A">
          <w:pPr>
            <w:pStyle w:val="Sidhuvud"/>
          </w:pPr>
        </w:p>
      </w:tc>
    </w:tr>
    <w:tr w:rsidR="00853425" w14:paraId="1E5A2146" w14:textId="77777777" w:rsidTr="00C93EBA">
      <w:trPr>
        <w:trHeight w:val="1928"/>
      </w:trPr>
      <w:tc>
        <w:tcPr>
          <w:tcW w:w="5534" w:type="dxa"/>
        </w:tcPr>
        <w:p w14:paraId="3FC23E22" w14:textId="77777777" w:rsidR="00853425" w:rsidRPr="00340DE0" w:rsidRDefault="00853425" w:rsidP="00340DE0">
          <w:pPr>
            <w:pStyle w:val="Sidhuvud"/>
          </w:pPr>
          <w:r>
            <w:rPr>
              <w:noProof/>
            </w:rPr>
            <w:drawing>
              <wp:inline distT="0" distB="0" distL="0" distR="0" wp14:anchorId="3F91E7F9" wp14:editId="5B7D184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9D68202" w14:textId="77777777" w:rsidR="00853425" w:rsidRPr="00710A6C" w:rsidRDefault="00853425" w:rsidP="00EE3C0F">
          <w:pPr>
            <w:pStyle w:val="Sidhuvud"/>
            <w:rPr>
              <w:b/>
            </w:rPr>
          </w:pPr>
        </w:p>
        <w:p w14:paraId="55465088" w14:textId="77777777" w:rsidR="00853425" w:rsidRDefault="00853425" w:rsidP="00EE3C0F">
          <w:pPr>
            <w:pStyle w:val="Sidhuvud"/>
          </w:pPr>
        </w:p>
        <w:p w14:paraId="058C4807" w14:textId="77777777" w:rsidR="00853425" w:rsidRDefault="00853425" w:rsidP="00EE3C0F">
          <w:pPr>
            <w:pStyle w:val="Sidhuvud"/>
          </w:pPr>
        </w:p>
        <w:p w14:paraId="71B3E71E" w14:textId="77777777" w:rsidR="00853425" w:rsidRDefault="00853425" w:rsidP="00EE3C0F">
          <w:pPr>
            <w:pStyle w:val="Sidhuvud"/>
          </w:pPr>
        </w:p>
        <w:sdt>
          <w:sdtPr>
            <w:alias w:val="Dnr"/>
            <w:tag w:val="ccRKShow_Dnr"/>
            <w:id w:val="-829283628"/>
            <w:placeholder>
              <w:docPart w:val="DF6D5A7D8AD2450884AF7BC1D7DE7B13"/>
            </w:placeholder>
            <w:dataBinding w:prefixMappings="xmlns:ns0='http://lp/documentinfo/RK' " w:xpath="/ns0:DocumentInfo[1]/ns0:BaseInfo[1]/ns0:Dnr[1]" w:storeItemID="{D48F70A2-923D-43C6-8888-B9B05B979CDA}"/>
            <w:text/>
          </w:sdtPr>
          <w:sdtEndPr/>
          <w:sdtContent>
            <w:p w14:paraId="1DB65B0B" w14:textId="75880D3C" w:rsidR="00853425" w:rsidRDefault="00B73933" w:rsidP="00EE3C0F">
              <w:pPr>
                <w:pStyle w:val="Sidhuvud"/>
              </w:pPr>
              <w:r w:rsidRPr="00B73933">
                <w:t>U2020/00334/GV</w:t>
              </w:r>
            </w:p>
          </w:sdtContent>
        </w:sdt>
        <w:sdt>
          <w:sdtPr>
            <w:alias w:val="DocNumber"/>
            <w:tag w:val="DocNumber"/>
            <w:id w:val="1726028884"/>
            <w:placeholder>
              <w:docPart w:val="5835D306E3BA487C8C642CE0F4080D9A"/>
            </w:placeholder>
            <w:showingPlcHdr/>
            <w:dataBinding w:prefixMappings="xmlns:ns0='http://lp/documentinfo/RK' " w:xpath="/ns0:DocumentInfo[1]/ns0:BaseInfo[1]/ns0:DocNumber[1]" w:storeItemID="{D48F70A2-923D-43C6-8888-B9B05B979CDA}"/>
            <w:text/>
          </w:sdtPr>
          <w:sdtEndPr/>
          <w:sdtContent>
            <w:p w14:paraId="77CF7342" w14:textId="77777777" w:rsidR="00853425" w:rsidRDefault="00853425" w:rsidP="00EE3C0F">
              <w:pPr>
                <w:pStyle w:val="Sidhuvud"/>
              </w:pPr>
              <w:r>
                <w:rPr>
                  <w:rStyle w:val="Platshllartext"/>
                </w:rPr>
                <w:t xml:space="preserve"> </w:t>
              </w:r>
            </w:p>
          </w:sdtContent>
        </w:sdt>
        <w:p w14:paraId="6C85A901" w14:textId="77777777" w:rsidR="00853425" w:rsidRDefault="00853425" w:rsidP="00EE3C0F">
          <w:pPr>
            <w:pStyle w:val="Sidhuvud"/>
          </w:pPr>
        </w:p>
      </w:tc>
      <w:tc>
        <w:tcPr>
          <w:tcW w:w="1134" w:type="dxa"/>
        </w:tcPr>
        <w:p w14:paraId="5EB17948" w14:textId="77777777" w:rsidR="00853425" w:rsidRDefault="00853425" w:rsidP="0094502D">
          <w:pPr>
            <w:pStyle w:val="Sidhuvud"/>
          </w:pPr>
        </w:p>
        <w:p w14:paraId="5986AAFA" w14:textId="77777777" w:rsidR="00853425" w:rsidRPr="0094502D" w:rsidRDefault="00853425" w:rsidP="00EC71A6">
          <w:pPr>
            <w:pStyle w:val="Sidhuvud"/>
          </w:pPr>
        </w:p>
      </w:tc>
    </w:tr>
    <w:tr w:rsidR="00853425" w14:paraId="5DA8C683" w14:textId="77777777" w:rsidTr="00C93EBA">
      <w:trPr>
        <w:trHeight w:val="2268"/>
      </w:trPr>
      <w:sdt>
        <w:sdtPr>
          <w:rPr>
            <w:b/>
          </w:rPr>
          <w:alias w:val="SenderText"/>
          <w:tag w:val="ccRKShow_SenderText"/>
          <w:id w:val="1374046025"/>
          <w:placeholder>
            <w:docPart w:val="16FEB169C2454070AB8E4FBE0B2884B8"/>
          </w:placeholder>
        </w:sdtPr>
        <w:sdtEndPr>
          <w:rPr>
            <w:b w:val="0"/>
          </w:rPr>
        </w:sdtEndPr>
        <w:sdtContent>
          <w:tc>
            <w:tcPr>
              <w:tcW w:w="5534" w:type="dxa"/>
              <w:tcMar>
                <w:right w:w="1134" w:type="dxa"/>
              </w:tcMar>
            </w:tcPr>
            <w:p w14:paraId="02BB35DA" w14:textId="77777777" w:rsidR="00853425" w:rsidRPr="00853425" w:rsidRDefault="00853425" w:rsidP="00340DE0">
              <w:pPr>
                <w:pStyle w:val="Sidhuvud"/>
                <w:rPr>
                  <w:b/>
                </w:rPr>
              </w:pPr>
              <w:r w:rsidRPr="00853425">
                <w:rPr>
                  <w:b/>
                </w:rPr>
                <w:t>Utbildningsdepartementet</w:t>
              </w:r>
            </w:p>
            <w:p w14:paraId="0BC20F9D" w14:textId="77777777" w:rsidR="00B141A7" w:rsidRDefault="00853425" w:rsidP="00340DE0">
              <w:pPr>
                <w:pStyle w:val="Sidhuvud"/>
              </w:pPr>
              <w:r w:rsidRPr="00853425">
                <w:t>Utbildningsministern</w:t>
              </w:r>
            </w:p>
            <w:p w14:paraId="630DA13E" w14:textId="4B07374F" w:rsidR="00853425" w:rsidRPr="00340DE0" w:rsidRDefault="00853425" w:rsidP="00B141A7">
              <w:pPr>
                <w:pStyle w:val="Sidhuvud"/>
              </w:pPr>
            </w:p>
          </w:tc>
        </w:sdtContent>
      </w:sdt>
      <w:sdt>
        <w:sdtPr>
          <w:alias w:val="Recipient"/>
          <w:tag w:val="ccRKShow_Recipient"/>
          <w:id w:val="-28344517"/>
          <w:placeholder>
            <w:docPart w:val="236976853ABF4B90A1FF2FA537E61F1F"/>
          </w:placeholder>
          <w:dataBinding w:prefixMappings="xmlns:ns0='http://lp/documentinfo/RK' " w:xpath="/ns0:DocumentInfo[1]/ns0:BaseInfo[1]/ns0:Recipient[1]" w:storeItemID="{D48F70A2-923D-43C6-8888-B9B05B979CDA}"/>
          <w:text w:multiLine="1"/>
        </w:sdtPr>
        <w:sdtEndPr/>
        <w:sdtContent>
          <w:tc>
            <w:tcPr>
              <w:tcW w:w="3170" w:type="dxa"/>
            </w:tcPr>
            <w:p w14:paraId="1CEFB872" w14:textId="77777777" w:rsidR="00853425" w:rsidRDefault="00853425" w:rsidP="00547B89">
              <w:pPr>
                <w:pStyle w:val="Sidhuvud"/>
              </w:pPr>
              <w:r>
                <w:t>Till riksdagen</w:t>
              </w:r>
            </w:p>
          </w:tc>
        </w:sdtContent>
      </w:sdt>
      <w:tc>
        <w:tcPr>
          <w:tcW w:w="1134" w:type="dxa"/>
        </w:tcPr>
        <w:p w14:paraId="3383ADA1" w14:textId="77777777" w:rsidR="00853425" w:rsidRDefault="00853425" w:rsidP="003E6020">
          <w:pPr>
            <w:pStyle w:val="Sidhuvud"/>
          </w:pPr>
        </w:p>
      </w:tc>
    </w:tr>
  </w:tbl>
  <w:p w14:paraId="2ED4854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25"/>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2EF4"/>
    <w:rsid w:val="00093408"/>
    <w:rsid w:val="00093BBF"/>
    <w:rsid w:val="0009435C"/>
    <w:rsid w:val="000A13CA"/>
    <w:rsid w:val="000A456A"/>
    <w:rsid w:val="000A5E43"/>
    <w:rsid w:val="000C3973"/>
    <w:rsid w:val="000C61D1"/>
    <w:rsid w:val="000D31A9"/>
    <w:rsid w:val="000E12D9"/>
    <w:rsid w:val="000E59A9"/>
    <w:rsid w:val="000E638A"/>
    <w:rsid w:val="000F00B8"/>
    <w:rsid w:val="000F1EA7"/>
    <w:rsid w:val="000F2084"/>
    <w:rsid w:val="000F2539"/>
    <w:rsid w:val="000F6462"/>
    <w:rsid w:val="00113168"/>
    <w:rsid w:val="0011413E"/>
    <w:rsid w:val="00116AEF"/>
    <w:rsid w:val="0012033A"/>
    <w:rsid w:val="00121002"/>
    <w:rsid w:val="00122D16"/>
    <w:rsid w:val="00125B5E"/>
    <w:rsid w:val="00126E6B"/>
    <w:rsid w:val="00130EC3"/>
    <w:rsid w:val="001331B1"/>
    <w:rsid w:val="00134837"/>
    <w:rsid w:val="00135111"/>
    <w:rsid w:val="001428E2"/>
    <w:rsid w:val="00146F7D"/>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977B0"/>
    <w:rsid w:val="002A6820"/>
    <w:rsid w:val="002B6849"/>
    <w:rsid w:val="002C5B48"/>
    <w:rsid w:val="002D2647"/>
    <w:rsid w:val="002D4298"/>
    <w:rsid w:val="002D4829"/>
    <w:rsid w:val="002E2C89"/>
    <w:rsid w:val="002E3609"/>
    <w:rsid w:val="002E4D3F"/>
    <w:rsid w:val="002E5937"/>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4C46"/>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31A45"/>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24FE"/>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E16B6"/>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3425"/>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2B3B"/>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1A7"/>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807"/>
    <w:rsid w:val="00B66AC0"/>
    <w:rsid w:val="00B71634"/>
    <w:rsid w:val="00B73091"/>
    <w:rsid w:val="00B73933"/>
    <w:rsid w:val="00B76BC5"/>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707D3"/>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849C9"/>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19D11B"/>
  <w15:docId w15:val="{C3CA8EE4-F665-4ED2-8FC1-C41ABC34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853425"/>
  </w:style>
  <w:style w:type="paragraph" w:styleId="Rubrik1">
    <w:name w:val="heading 1"/>
    <w:basedOn w:val="Brdtext"/>
    <w:next w:val="Brdtext"/>
    <w:link w:val="Rubrik1Char"/>
    <w:uiPriority w:val="1"/>
    <w:qFormat/>
    <w:rsid w:val="0085342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5342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5342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5342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5342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53425"/>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5342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534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534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53425"/>
    <w:pPr>
      <w:tabs>
        <w:tab w:val="left" w:pos="1701"/>
        <w:tab w:val="left" w:pos="3600"/>
        <w:tab w:val="left" w:pos="5387"/>
      </w:tabs>
    </w:pPr>
  </w:style>
  <w:style w:type="character" w:customStyle="1" w:styleId="BrdtextChar">
    <w:name w:val="Brödtext Char"/>
    <w:basedOn w:val="Standardstycketeckensnitt"/>
    <w:link w:val="Brdtext"/>
    <w:rsid w:val="00853425"/>
  </w:style>
  <w:style w:type="paragraph" w:styleId="Brdtextmedindrag">
    <w:name w:val="Body Text Indent"/>
    <w:basedOn w:val="Normal"/>
    <w:link w:val="BrdtextmedindragChar"/>
    <w:qFormat/>
    <w:rsid w:val="00853425"/>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53425"/>
  </w:style>
  <w:style w:type="character" w:customStyle="1" w:styleId="Rubrik1Char">
    <w:name w:val="Rubrik 1 Char"/>
    <w:basedOn w:val="Standardstycketeckensnitt"/>
    <w:link w:val="Rubrik1"/>
    <w:uiPriority w:val="1"/>
    <w:rsid w:val="0085342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53425"/>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53425"/>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5342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5342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53425"/>
    <w:pPr>
      <w:numPr>
        <w:numId w:val="0"/>
      </w:numPr>
    </w:pPr>
  </w:style>
  <w:style w:type="paragraph" w:customStyle="1" w:styleId="Rubrik2utannumrering">
    <w:name w:val="Rubrik 2 utan numrering"/>
    <w:basedOn w:val="Rubrik2"/>
    <w:next w:val="Brdtext"/>
    <w:uiPriority w:val="1"/>
    <w:qFormat/>
    <w:rsid w:val="00853425"/>
    <w:pPr>
      <w:numPr>
        <w:ilvl w:val="0"/>
        <w:numId w:val="0"/>
      </w:numPr>
    </w:pPr>
  </w:style>
  <w:style w:type="paragraph" w:customStyle="1" w:styleId="Rubrik3utannumrering">
    <w:name w:val="Rubrik 3 utan numrering"/>
    <w:basedOn w:val="Rubrik3"/>
    <w:next w:val="Brdtext"/>
    <w:uiPriority w:val="1"/>
    <w:qFormat/>
    <w:rsid w:val="00853425"/>
    <w:pPr>
      <w:numPr>
        <w:ilvl w:val="0"/>
        <w:numId w:val="0"/>
      </w:numPr>
    </w:pPr>
  </w:style>
  <w:style w:type="character" w:customStyle="1" w:styleId="Rubrik4Char">
    <w:name w:val="Rubrik 4 Char"/>
    <w:basedOn w:val="Standardstycketeckensnitt"/>
    <w:link w:val="Rubrik4"/>
    <w:uiPriority w:val="1"/>
    <w:rsid w:val="00853425"/>
    <w:rPr>
      <w:rFonts w:asciiTheme="majorHAnsi" w:eastAsiaTheme="majorEastAsia" w:hAnsiTheme="majorHAnsi" w:cstheme="majorBidi"/>
      <w:b/>
      <w:iCs/>
      <w:sz w:val="20"/>
    </w:rPr>
  </w:style>
  <w:style w:type="paragraph" w:customStyle="1" w:styleId="Brdtextutanavstnd">
    <w:name w:val="Brödtext utan avstånd"/>
    <w:basedOn w:val="Normal"/>
    <w:qFormat/>
    <w:rsid w:val="00853425"/>
    <w:pPr>
      <w:tabs>
        <w:tab w:val="left" w:pos="1701"/>
        <w:tab w:val="left" w:pos="3600"/>
        <w:tab w:val="left" w:pos="5387"/>
      </w:tabs>
      <w:spacing w:after="0"/>
    </w:pPr>
  </w:style>
  <w:style w:type="paragraph" w:customStyle="1" w:styleId="Bildtext">
    <w:name w:val="Bildtext"/>
    <w:basedOn w:val="Brdtext"/>
    <w:next w:val="Brdtext"/>
    <w:uiPriority w:val="2"/>
    <w:qFormat/>
    <w:rsid w:val="00853425"/>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53425"/>
    <w:pPr>
      <w:numPr>
        <w:ilvl w:val="0"/>
        <w:numId w:val="0"/>
      </w:numPr>
    </w:pPr>
  </w:style>
  <w:style w:type="paragraph" w:customStyle="1" w:styleId="Rubrik5utannumrering">
    <w:name w:val="Rubrik 5 utan numrering"/>
    <w:basedOn w:val="Rubrik5"/>
    <w:next w:val="Brdtext"/>
    <w:uiPriority w:val="1"/>
    <w:qFormat/>
    <w:rsid w:val="00853425"/>
  </w:style>
  <w:style w:type="paragraph" w:styleId="Beskrivning">
    <w:name w:val="caption"/>
    <w:basedOn w:val="Bildtext"/>
    <w:next w:val="Normal"/>
    <w:uiPriority w:val="35"/>
    <w:semiHidden/>
    <w:qFormat/>
    <w:rsid w:val="00853425"/>
    <w:rPr>
      <w:iCs/>
      <w:szCs w:val="18"/>
    </w:rPr>
  </w:style>
  <w:style w:type="character" w:customStyle="1" w:styleId="Rubrik5Char">
    <w:name w:val="Rubrik 5 Char"/>
    <w:basedOn w:val="Standardstycketeckensnitt"/>
    <w:link w:val="Rubrik5"/>
    <w:uiPriority w:val="1"/>
    <w:rsid w:val="00853425"/>
    <w:rPr>
      <w:rFonts w:asciiTheme="majorHAnsi" w:eastAsiaTheme="majorEastAsia" w:hAnsiTheme="majorHAnsi" w:cstheme="majorBidi"/>
      <w:sz w:val="20"/>
    </w:rPr>
  </w:style>
  <w:style w:type="numbering" w:customStyle="1" w:styleId="RKNumreraderubriker">
    <w:name w:val="RK Numrerade rubriker"/>
    <w:uiPriority w:val="99"/>
    <w:rsid w:val="00853425"/>
    <w:pPr>
      <w:numPr>
        <w:numId w:val="1"/>
      </w:numPr>
    </w:pPr>
  </w:style>
  <w:style w:type="paragraph" w:customStyle="1" w:styleId="Klla">
    <w:name w:val="Källa"/>
    <w:basedOn w:val="Bildtext"/>
    <w:next w:val="Brdtext"/>
    <w:uiPriority w:val="2"/>
    <w:qFormat/>
    <w:rsid w:val="00853425"/>
  </w:style>
  <w:style w:type="paragraph" w:styleId="Sidhuvud">
    <w:name w:val="header"/>
    <w:basedOn w:val="Normal"/>
    <w:link w:val="SidhuvudChar"/>
    <w:uiPriority w:val="99"/>
    <w:rsid w:val="00853425"/>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53425"/>
    <w:rPr>
      <w:rFonts w:asciiTheme="majorHAnsi" w:hAnsiTheme="majorHAnsi"/>
      <w:sz w:val="19"/>
    </w:rPr>
  </w:style>
  <w:style w:type="paragraph" w:styleId="Sidfot">
    <w:name w:val="footer"/>
    <w:basedOn w:val="Normal"/>
    <w:link w:val="SidfotChar"/>
    <w:uiPriority w:val="99"/>
    <w:semiHidden/>
    <w:rsid w:val="00853425"/>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53425"/>
    <w:rPr>
      <w:rFonts w:asciiTheme="majorHAnsi" w:hAnsiTheme="majorHAnsi"/>
      <w:sz w:val="16"/>
    </w:rPr>
  </w:style>
  <w:style w:type="paragraph" w:styleId="Innehll2">
    <w:name w:val="toc 2"/>
    <w:basedOn w:val="Normal"/>
    <w:next w:val="Brdtext"/>
    <w:uiPriority w:val="39"/>
    <w:semiHidden/>
    <w:rsid w:val="00853425"/>
    <w:pPr>
      <w:spacing w:after="0" w:line="240" w:lineRule="auto"/>
    </w:pPr>
  </w:style>
  <w:style w:type="character" w:styleId="Sidnummer">
    <w:name w:val="page number"/>
    <w:basedOn w:val="SidfotChar"/>
    <w:uiPriority w:val="99"/>
    <w:semiHidden/>
    <w:rsid w:val="00853425"/>
    <w:rPr>
      <w:rFonts w:asciiTheme="majorHAnsi" w:hAnsiTheme="majorHAnsi"/>
      <w:sz w:val="17"/>
    </w:rPr>
  </w:style>
  <w:style w:type="paragraph" w:styleId="Innehll1">
    <w:name w:val="toc 1"/>
    <w:basedOn w:val="Normal"/>
    <w:next w:val="Brdtext"/>
    <w:uiPriority w:val="39"/>
    <w:semiHidden/>
    <w:rsid w:val="00853425"/>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853425"/>
    <w:pPr>
      <w:spacing w:after="0" w:line="240" w:lineRule="auto"/>
      <w:ind w:left="284"/>
    </w:pPr>
  </w:style>
  <w:style w:type="character" w:styleId="Hyperlnk">
    <w:name w:val="Hyperlink"/>
    <w:basedOn w:val="Standardstycketeckensnitt"/>
    <w:uiPriority w:val="99"/>
    <w:semiHidden/>
    <w:rsid w:val="00853425"/>
    <w:rPr>
      <w:noProof w:val="0"/>
      <w:color w:val="0563C1" w:themeColor="hyperlink"/>
      <w:u w:val="single"/>
    </w:rPr>
  </w:style>
  <w:style w:type="paragraph" w:styleId="Innehllsfrteckningsrubrik">
    <w:name w:val="TOC Heading"/>
    <w:basedOn w:val="Rubrik1utannumrering"/>
    <w:next w:val="Normal"/>
    <w:uiPriority w:val="39"/>
    <w:semiHidden/>
    <w:qFormat/>
    <w:rsid w:val="00853425"/>
    <w:pPr>
      <w:outlineLvl w:val="9"/>
    </w:pPr>
  </w:style>
  <w:style w:type="table" w:styleId="Tabellrutnt">
    <w:name w:val="Table Grid"/>
    <w:aliases w:val="Ärendeförteckning"/>
    <w:basedOn w:val="Normaltabell"/>
    <w:uiPriority w:val="39"/>
    <w:rsid w:val="00853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53425"/>
    <w:pPr>
      <w:spacing w:after="0"/>
    </w:pPr>
    <w:rPr>
      <w:szCs w:val="20"/>
    </w:rPr>
  </w:style>
  <w:style w:type="character" w:customStyle="1" w:styleId="FotnotstextChar">
    <w:name w:val="Fotnotstext Char"/>
    <w:basedOn w:val="Standardstycketeckensnitt"/>
    <w:link w:val="Fotnotstext"/>
    <w:uiPriority w:val="99"/>
    <w:semiHidden/>
    <w:rsid w:val="00853425"/>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53425"/>
    <w:rPr>
      <w:noProof w:val="0"/>
      <w:vertAlign w:val="superscript"/>
    </w:rPr>
  </w:style>
  <w:style w:type="paragraph" w:styleId="Numreradlista">
    <w:name w:val="List Number"/>
    <w:basedOn w:val="Normal"/>
    <w:uiPriority w:val="6"/>
    <w:rsid w:val="00853425"/>
    <w:pPr>
      <w:numPr>
        <w:numId w:val="36"/>
      </w:numPr>
      <w:spacing w:after="100"/>
    </w:pPr>
  </w:style>
  <w:style w:type="paragraph" w:styleId="Numreradlista2">
    <w:name w:val="List Number 2"/>
    <w:basedOn w:val="Normal"/>
    <w:uiPriority w:val="6"/>
    <w:rsid w:val="00853425"/>
    <w:pPr>
      <w:numPr>
        <w:ilvl w:val="1"/>
        <w:numId w:val="36"/>
      </w:numPr>
      <w:spacing w:after="100"/>
      <w:contextualSpacing/>
    </w:pPr>
  </w:style>
  <w:style w:type="paragraph" w:styleId="Punktlista">
    <w:name w:val="List Bullet"/>
    <w:basedOn w:val="Normal"/>
    <w:uiPriority w:val="6"/>
    <w:rsid w:val="00853425"/>
    <w:pPr>
      <w:numPr>
        <w:numId w:val="28"/>
      </w:numPr>
      <w:spacing w:after="100"/>
      <w:contextualSpacing/>
    </w:pPr>
  </w:style>
  <w:style w:type="paragraph" w:styleId="Punktlista2">
    <w:name w:val="List Bullet 2"/>
    <w:basedOn w:val="Normal"/>
    <w:uiPriority w:val="6"/>
    <w:rsid w:val="00853425"/>
    <w:pPr>
      <w:numPr>
        <w:ilvl w:val="1"/>
        <w:numId w:val="28"/>
      </w:numPr>
      <w:spacing w:after="100"/>
      <w:ind w:left="850" w:hanging="425"/>
      <w:contextualSpacing/>
    </w:pPr>
  </w:style>
  <w:style w:type="numbering" w:customStyle="1" w:styleId="RKNumreradlista">
    <w:name w:val="RK Numrerad lista"/>
    <w:uiPriority w:val="99"/>
    <w:rsid w:val="00853425"/>
    <w:pPr>
      <w:numPr>
        <w:numId w:val="7"/>
      </w:numPr>
    </w:pPr>
  </w:style>
  <w:style w:type="paragraph" w:customStyle="1" w:styleId="Strecklista">
    <w:name w:val="Strecklista"/>
    <w:basedOn w:val="Punktlista"/>
    <w:uiPriority w:val="6"/>
    <w:qFormat/>
    <w:rsid w:val="00853425"/>
    <w:pPr>
      <w:numPr>
        <w:numId w:val="34"/>
      </w:numPr>
    </w:pPr>
  </w:style>
  <w:style w:type="numbering" w:customStyle="1" w:styleId="RKPunktlista">
    <w:name w:val="RK Punktlista"/>
    <w:uiPriority w:val="99"/>
    <w:rsid w:val="00853425"/>
    <w:pPr>
      <w:numPr>
        <w:numId w:val="14"/>
      </w:numPr>
    </w:pPr>
  </w:style>
  <w:style w:type="paragraph" w:customStyle="1" w:styleId="Strecklista2">
    <w:name w:val="Strecklista 2"/>
    <w:basedOn w:val="Strecklista"/>
    <w:uiPriority w:val="6"/>
    <w:semiHidden/>
    <w:qFormat/>
    <w:rsid w:val="00853425"/>
    <w:pPr>
      <w:numPr>
        <w:ilvl w:val="1"/>
      </w:numPr>
    </w:pPr>
  </w:style>
  <w:style w:type="numbering" w:customStyle="1" w:styleId="Strecklistan">
    <w:name w:val="Strecklistan"/>
    <w:uiPriority w:val="99"/>
    <w:rsid w:val="00853425"/>
    <w:pPr>
      <w:numPr>
        <w:numId w:val="18"/>
      </w:numPr>
    </w:pPr>
  </w:style>
  <w:style w:type="character" w:styleId="Platshllartext">
    <w:name w:val="Placeholder Text"/>
    <w:basedOn w:val="Standardstycketeckensnitt"/>
    <w:uiPriority w:val="99"/>
    <w:semiHidden/>
    <w:rsid w:val="00853425"/>
    <w:rPr>
      <w:noProof w:val="0"/>
      <w:color w:val="808080"/>
    </w:rPr>
  </w:style>
  <w:style w:type="paragraph" w:styleId="Numreradlista3">
    <w:name w:val="List Number 3"/>
    <w:basedOn w:val="Normal"/>
    <w:uiPriority w:val="6"/>
    <w:rsid w:val="00853425"/>
    <w:pPr>
      <w:numPr>
        <w:ilvl w:val="2"/>
        <w:numId w:val="36"/>
      </w:numPr>
      <w:spacing w:after="100"/>
      <w:contextualSpacing/>
    </w:pPr>
  </w:style>
  <w:style w:type="paragraph" w:customStyle="1" w:styleId="Strecklista3">
    <w:name w:val="Strecklista 3"/>
    <w:basedOn w:val="Brdtext"/>
    <w:uiPriority w:val="6"/>
    <w:semiHidden/>
    <w:qFormat/>
    <w:rsid w:val="00853425"/>
    <w:pPr>
      <w:numPr>
        <w:ilvl w:val="2"/>
        <w:numId w:val="34"/>
      </w:numPr>
      <w:spacing w:after="100"/>
    </w:pPr>
  </w:style>
  <w:style w:type="paragraph" w:styleId="Punktlista3">
    <w:name w:val="List Bullet 3"/>
    <w:basedOn w:val="Normal"/>
    <w:uiPriority w:val="6"/>
    <w:rsid w:val="00853425"/>
    <w:pPr>
      <w:numPr>
        <w:ilvl w:val="2"/>
        <w:numId w:val="28"/>
      </w:numPr>
      <w:spacing w:after="100"/>
      <w:contextualSpacing/>
    </w:pPr>
  </w:style>
  <w:style w:type="paragraph" w:customStyle="1" w:styleId="Brdtextmedram">
    <w:name w:val="Brödtext med ram"/>
    <w:basedOn w:val="Brdtext"/>
    <w:qFormat/>
    <w:rsid w:val="0085342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53425"/>
    <w:rPr>
      <w:rFonts w:ascii="Calibri" w:hAnsi="Calibri" w:cs="Calibri"/>
      <w:sz w:val="16"/>
    </w:rPr>
  </w:style>
  <w:style w:type="character" w:customStyle="1" w:styleId="DocNrChar">
    <w:name w:val="DocNr Char"/>
    <w:basedOn w:val="Standardstycketeckensnitt"/>
    <w:link w:val="DocNr"/>
    <w:semiHidden/>
    <w:rsid w:val="00853425"/>
    <w:rPr>
      <w:rFonts w:ascii="Calibri" w:hAnsi="Calibri" w:cs="Calibri"/>
      <w:sz w:val="16"/>
    </w:rPr>
  </w:style>
  <w:style w:type="paragraph" w:customStyle="1" w:styleId="RKnormal">
    <w:name w:val="RKnormal"/>
    <w:basedOn w:val="Normal"/>
    <w:semiHidden/>
    <w:rsid w:val="0085342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5342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53425"/>
    <w:pPr>
      <w:spacing w:after="0" w:line="240" w:lineRule="auto"/>
    </w:pPr>
  </w:style>
  <w:style w:type="character" w:customStyle="1" w:styleId="AnteckningsrubrikChar">
    <w:name w:val="Anteckningsrubrik Char"/>
    <w:basedOn w:val="Standardstycketeckensnitt"/>
    <w:link w:val="Anteckningsrubrik"/>
    <w:uiPriority w:val="99"/>
    <w:semiHidden/>
    <w:rsid w:val="00853425"/>
  </w:style>
  <w:style w:type="character" w:styleId="AnvndHyperlnk">
    <w:name w:val="FollowedHyperlink"/>
    <w:basedOn w:val="Standardstycketeckensnitt"/>
    <w:uiPriority w:val="99"/>
    <w:semiHidden/>
    <w:unhideWhenUsed/>
    <w:rsid w:val="00853425"/>
    <w:rPr>
      <w:noProof w:val="0"/>
      <w:color w:val="954F72" w:themeColor="followedHyperlink"/>
      <w:u w:val="single"/>
    </w:rPr>
  </w:style>
  <w:style w:type="paragraph" w:styleId="Avslutandetext">
    <w:name w:val="Closing"/>
    <w:basedOn w:val="Normal"/>
    <w:link w:val="AvslutandetextChar"/>
    <w:uiPriority w:val="99"/>
    <w:semiHidden/>
    <w:unhideWhenUsed/>
    <w:rsid w:val="00853425"/>
    <w:pPr>
      <w:spacing w:after="0" w:line="240" w:lineRule="auto"/>
      <w:ind w:left="4252"/>
    </w:pPr>
  </w:style>
  <w:style w:type="character" w:customStyle="1" w:styleId="AvslutandetextChar">
    <w:name w:val="Avslutande text Char"/>
    <w:basedOn w:val="Standardstycketeckensnitt"/>
    <w:link w:val="Avslutandetext"/>
    <w:uiPriority w:val="99"/>
    <w:semiHidden/>
    <w:rsid w:val="00853425"/>
  </w:style>
  <w:style w:type="paragraph" w:styleId="Avsndaradress-brev">
    <w:name w:val="envelope return"/>
    <w:basedOn w:val="Normal"/>
    <w:uiPriority w:val="99"/>
    <w:semiHidden/>
    <w:unhideWhenUsed/>
    <w:rsid w:val="00853425"/>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534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53425"/>
    <w:rPr>
      <w:rFonts w:ascii="Segoe UI" w:hAnsi="Segoe UI" w:cs="Segoe UI"/>
      <w:sz w:val="18"/>
      <w:szCs w:val="18"/>
    </w:rPr>
  </w:style>
  <w:style w:type="character" w:styleId="Betoning">
    <w:name w:val="Emphasis"/>
    <w:basedOn w:val="Standardstycketeckensnitt"/>
    <w:uiPriority w:val="20"/>
    <w:semiHidden/>
    <w:qFormat/>
    <w:rsid w:val="00853425"/>
    <w:rPr>
      <w:i/>
      <w:iCs/>
      <w:noProof w:val="0"/>
    </w:rPr>
  </w:style>
  <w:style w:type="character" w:styleId="Bokenstitel">
    <w:name w:val="Book Title"/>
    <w:basedOn w:val="Standardstycketeckensnitt"/>
    <w:uiPriority w:val="33"/>
    <w:semiHidden/>
    <w:qFormat/>
    <w:rsid w:val="00853425"/>
    <w:rPr>
      <w:b/>
      <w:bCs/>
      <w:i/>
      <w:iCs/>
      <w:noProof w:val="0"/>
      <w:spacing w:val="5"/>
    </w:rPr>
  </w:style>
  <w:style w:type="paragraph" w:styleId="Brdtext2">
    <w:name w:val="Body Text 2"/>
    <w:basedOn w:val="Normal"/>
    <w:link w:val="Brdtext2Char"/>
    <w:uiPriority w:val="99"/>
    <w:semiHidden/>
    <w:unhideWhenUsed/>
    <w:rsid w:val="00853425"/>
    <w:pPr>
      <w:spacing w:after="120" w:line="480" w:lineRule="auto"/>
    </w:pPr>
  </w:style>
  <w:style w:type="character" w:customStyle="1" w:styleId="Brdtext2Char">
    <w:name w:val="Brödtext 2 Char"/>
    <w:basedOn w:val="Standardstycketeckensnitt"/>
    <w:link w:val="Brdtext2"/>
    <w:uiPriority w:val="99"/>
    <w:semiHidden/>
    <w:rsid w:val="00853425"/>
  </w:style>
  <w:style w:type="paragraph" w:styleId="Brdtext3">
    <w:name w:val="Body Text 3"/>
    <w:basedOn w:val="Normal"/>
    <w:link w:val="Brdtext3Char"/>
    <w:uiPriority w:val="99"/>
    <w:semiHidden/>
    <w:unhideWhenUsed/>
    <w:rsid w:val="00853425"/>
    <w:pPr>
      <w:spacing w:after="120"/>
    </w:pPr>
    <w:rPr>
      <w:sz w:val="16"/>
      <w:szCs w:val="16"/>
    </w:rPr>
  </w:style>
  <w:style w:type="character" w:customStyle="1" w:styleId="Brdtext3Char">
    <w:name w:val="Brödtext 3 Char"/>
    <w:basedOn w:val="Standardstycketeckensnitt"/>
    <w:link w:val="Brdtext3"/>
    <w:uiPriority w:val="99"/>
    <w:semiHidden/>
    <w:rsid w:val="00853425"/>
    <w:rPr>
      <w:sz w:val="16"/>
      <w:szCs w:val="16"/>
    </w:rPr>
  </w:style>
  <w:style w:type="paragraph" w:styleId="Brdtextmedfrstaindrag">
    <w:name w:val="Body Text First Indent"/>
    <w:basedOn w:val="Brdtext"/>
    <w:link w:val="BrdtextmedfrstaindragChar"/>
    <w:uiPriority w:val="99"/>
    <w:semiHidden/>
    <w:unhideWhenUsed/>
    <w:rsid w:val="00853425"/>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53425"/>
  </w:style>
  <w:style w:type="paragraph" w:styleId="Brdtextmedfrstaindrag2">
    <w:name w:val="Body Text First Indent 2"/>
    <w:basedOn w:val="Brdtextmedindrag"/>
    <w:link w:val="Brdtextmedfrstaindrag2Char"/>
    <w:uiPriority w:val="99"/>
    <w:semiHidden/>
    <w:unhideWhenUsed/>
    <w:rsid w:val="0085342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53425"/>
  </w:style>
  <w:style w:type="paragraph" w:styleId="Brdtextmedindrag2">
    <w:name w:val="Body Text Indent 2"/>
    <w:basedOn w:val="Normal"/>
    <w:link w:val="Brdtextmedindrag2Char"/>
    <w:uiPriority w:val="99"/>
    <w:semiHidden/>
    <w:unhideWhenUsed/>
    <w:rsid w:val="0085342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53425"/>
  </w:style>
  <w:style w:type="paragraph" w:styleId="Brdtextmedindrag3">
    <w:name w:val="Body Text Indent 3"/>
    <w:basedOn w:val="Normal"/>
    <w:link w:val="Brdtextmedindrag3Char"/>
    <w:uiPriority w:val="99"/>
    <w:semiHidden/>
    <w:unhideWhenUsed/>
    <w:rsid w:val="0085342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53425"/>
    <w:rPr>
      <w:sz w:val="16"/>
      <w:szCs w:val="16"/>
    </w:rPr>
  </w:style>
  <w:style w:type="paragraph" w:styleId="Citat">
    <w:name w:val="Quote"/>
    <w:basedOn w:val="Normal"/>
    <w:next w:val="Normal"/>
    <w:link w:val="CitatChar"/>
    <w:uiPriority w:val="29"/>
    <w:semiHidden/>
    <w:qFormat/>
    <w:rsid w:val="0085342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53425"/>
    <w:rPr>
      <w:i/>
      <w:iCs/>
      <w:color w:val="404040" w:themeColor="text1" w:themeTint="BF"/>
    </w:rPr>
  </w:style>
  <w:style w:type="paragraph" w:styleId="Citatfrteckning">
    <w:name w:val="table of authorities"/>
    <w:basedOn w:val="Normal"/>
    <w:next w:val="Normal"/>
    <w:uiPriority w:val="99"/>
    <w:semiHidden/>
    <w:unhideWhenUsed/>
    <w:rsid w:val="00853425"/>
    <w:pPr>
      <w:spacing w:after="0"/>
      <w:ind w:left="250" w:hanging="250"/>
    </w:pPr>
  </w:style>
  <w:style w:type="paragraph" w:styleId="Citatfrteckningsrubrik">
    <w:name w:val="toa heading"/>
    <w:basedOn w:val="Normal"/>
    <w:next w:val="Normal"/>
    <w:uiPriority w:val="99"/>
    <w:semiHidden/>
    <w:unhideWhenUsed/>
    <w:rsid w:val="0085342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53425"/>
  </w:style>
  <w:style w:type="character" w:customStyle="1" w:styleId="DatumChar">
    <w:name w:val="Datum Char"/>
    <w:basedOn w:val="Standardstycketeckensnitt"/>
    <w:link w:val="Datum"/>
    <w:uiPriority w:val="99"/>
    <w:semiHidden/>
    <w:rsid w:val="00853425"/>
  </w:style>
  <w:style w:type="character" w:styleId="Diskretbetoning">
    <w:name w:val="Subtle Emphasis"/>
    <w:basedOn w:val="Standardstycketeckensnitt"/>
    <w:uiPriority w:val="19"/>
    <w:semiHidden/>
    <w:qFormat/>
    <w:rsid w:val="00853425"/>
    <w:rPr>
      <w:i/>
      <w:iCs/>
      <w:noProof w:val="0"/>
      <w:color w:val="404040" w:themeColor="text1" w:themeTint="BF"/>
    </w:rPr>
  </w:style>
  <w:style w:type="character" w:styleId="Diskretreferens">
    <w:name w:val="Subtle Reference"/>
    <w:basedOn w:val="Standardstycketeckensnitt"/>
    <w:uiPriority w:val="31"/>
    <w:semiHidden/>
    <w:qFormat/>
    <w:rsid w:val="00853425"/>
    <w:rPr>
      <w:smallCaps/>
      <w:noProof w:val="0"/>
      <w:color w:val="5A5A5A" w:themeColor="text1" w:themeTint="A5"/>
    </w:rPr>
  </w:style>
  <w:style w:type="table" w:styleId="Diskrettabell1">
    <w:name w:val="Table Subtle 1"/>
    <w:basedOn w:val="Normaltabell"/>
    <w:uiPriority w:val="99"/>
    <w:semiHidden/>
    <w:unhideWhenUsed/>
    <w:rsid w:val="008534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534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5342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53425"/>
    <w:rPr>
      <w:rFonts w:ascii="Segoe UI" w:hAnsi="Segoe UI" w:cs="Segoe UI"/>
      <w:sz w:val="16"/>
      <w:szCs w:val="16"/>
    </w:rPr>
  </w:style>
  <w:style w:type="table" w:styleId="Eleganttabell">
    <w:name w:val="Table Elegant"/>
    <w:basedOn w:val="Normaltabell"/>
    <w:uiPriority w:val="99"/>
    <w:semiHidden/>
    <w:unhideWhenUsed/>
    <w:rsid w:val="008534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534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534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53425"/>
    <w:pPr>
      <w:spacing w:after="0" w:line="240" w:lineRule="auto"/>
    </w:pPr>
  </w:style>
  <w:style w:type="character" w:customStyle="1" w:styleId="E-postsignaturChar">
    <w:name w:val="E-postsignatur Char"/>
    <w:basedOn w:val="Standardstycketeckensnitt"/>
    <w:link w:val="E-postsignatur"/>
    <w:uiPriority w:val="99"/>
    <w:semiHidden/>
    <w:rsid w:val="00853425"/>
  </w:style>
  <w:style w:type="paragraph" w:styleId="Figurfrteckning">
    <w:name w:val="table of figures"/>
    <w:basedOn w:val="Normal"/>
    <w:next w:val="Normal"/>
    <w:uiPriority w:val="99"/>
    <w:semiHidden/>
    <w:unhideWhenUsed/>
    <w:rsid w:val="00853425"/>
    <w:pPr>
      <w:spacing w:after="0"/>
    </w:pPr>
  </w:style>
  <w:style w:type="table" w:styleId="Frgadlista">
    <w:name w:val="Colorful List"/>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5342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5342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534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534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534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534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53425"/>
    <w:rPr>
      <w:noProof w:val="0"/>
      <w:color w:val="2B579A"/>
      <w:shd w:val="clear" w:color="auto" w:fill="E6E6E6"/>
    </w:rPr>
  </w:style>
  <w:style w:type="paragraph" w:styleId="HTML-adress">
    <w:name w:val="HTML Address"/>
    <w:basedOn w:val="Normal"/>
    <w:link w:val="HTML-adressChar"/>
    <w:uiPriority w:val="99"/>
    <w:semiHidden/>
    <w:unhideWhenUsed/>
    <w:rsid w:val="00853425"/>
    <w:pPr>
      <w:spacing w:after="0" w:line="240" w:lineRule="auto"/>
    </w:pPr>
    <w:rPr>
      <w:i/>
      <w:iCs/>
    </w:rPr>
  </w:style>
  <w:style w:type="character" w:customStyle="1" w:styleId="HTML-adressChar">
    <w:name w:val="HTML - adress Char"/>
    <w:basedOn w:val="Standardstycketeckensnitt"/>
    <w:link w:val="HTML-adress"/>
    <w:uiPriority w:val="99"/>
    <w:semiHidden/>
    <w:rsid w:val="00853425"/>
    <w:rPr>
      <w:i/>
      <w:iCs/>
    </w:rPr>
  </w:style>
  <w:style w:type="character" w:styleId="HTML-akronym">
    <w:name w:val="HTML Acronym"/>
    <w:basedOn w:val="Standardstycketeckensnitt"/>
    <w:uiPriority w:val="99"/>
    <w:semiHidden/>
    <w:unhideWhenUsed/>
    <w:rsid w:val="00853425"/>
    <w:rPr>
      <w:noProof w:val="0"/>
    </w:rPr>
  </w:style>
  <w:style w:type="character" w:styleId="HTML-citat">
    <w:name w:val="HTML Cite"/>
    <w:basedOn w:val="Standardstycketeckensnitt"/>
    <w:uiPriority w:val="99"/>
    <w:semiHidden/>
    <w:unhideWhenUsed/>
    <w:rsid w:val="00853425"/>
    <w:rPr>
      <w:i/>
      <w:iCs/>
      <w:noProof w:val="0"/>
    </w:rPr>
  </w:style>
  <w:style w:type="character" w:styleId="HTML-definition">
    <w:name w:val="HTML Definition"/>
    <w:basedOn w:val="Standardstycketeckensnitt"/>
    <w:uiPriority w:val="99"/>
    <w:semiHidden/>
    <w:unhideWhenUsed/>
    <w:rsid w:val="00853425"/>
    <w:rPr>
      <w:i/>
      <w:iCs/>
      <w:noProof w:val="0"/>
    </w:rPr>
  </w:style>
  <w:style w:type="character" w:styleId="HTML-exempel">
    <w:name w:val="HTML Sample"/>
    <w:basedOn w:val="Standardstycketeckensnitt"/>
    <w:uiPriority w:val="99"/>
    <w:semiHidden/>
    <w:unhideWhenUsed/>
    <w:rsid w:val="00853425"/>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53425"/>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53425"/>
    <w:rPr>
      <w:rFonts w:ascii="Consolas" w:hAnsi="Consolas"/>
      <w:sz w:val="20"/>
      <w:szCs w:val="20"/>
    </w:rPr>
  </w:style>
  <w:style w:type="character" w:styleId="HTML-kod">
    <w:name w:val="HTML Code"/>
    <w:basedOn w:val="Standardstycketeckensnitt"/>
    <w:uiPriority w:val="99"/>
    <w:semiHidden/>
    <w:unhideWhenUsed/>
    <w:rsid w:val="00853425"/>
    <w:rPr>
      <w:rFonts w:ascii="Consolas" w:hAnsi="Consolas"/>
      <w:noProof w:val="0"/>
      <w:sz w:val="20"/>
      <w:szCs w:val="20"/>
    </w:rPr>
  </w:style>
  <w:style w:type="character" w:styleId="HTML-skrivmaskin">
    <w:name w:val="HTML Typewriter"/>
    <w:basedOn w:val="Standardstycketeckensnitt"/>
    <w:uiPriority w:val="99"/>
    <w:semiHidden/>
    <w:unhideWhenUsed/>
    <w:rsid w:val="00853425"/>
    <w:rPr>
      <w:rFonts w:ascii="Consolas" w:hAnsi="Consolas"/>
      <w:noProof w:val="0"/>
      <w:sz w:val="20"/>
      <w:szCs w:val="20"/>
    </w:rPr>
  </w:style>
  <w:style w:type="character" w:styleId="HTML-tangentbord">
    <w:name w:val="HTML Keyboard"/>
    <w:basedOn w:val="Standardstycketeckensnitt"/>
    <w:uiPriority w:val="99"/>
    <w:semiHidden/>
    <w:unhideWhenUsed/>
    <w:rsid w:val="00853425"/>
    <w:rPr>
      <w:rFonts w:ascii="Consolas" w:hAnsi="Consolas"/>
      <w:noProof w:val="0"/>
      <w:sz w:val="20"/>
      <w:szCs w:val="20"/>
    </w:rPr>
  </w:style>
  <w:style w:type="character" w:styleId="HTML-variabel">
    <w:name w:val="HTML Variable"/>
    <w:basedOn w:val="Standardstycketeckensnitt"/>
    <w:uiPriority w:val="99"/>
    <w:semiHidden/>
    <w:unhideWhenUsed/>
    <w:rsid w:val="00853425"/>
    <w:rPr>
      <w:i/>
      <w:iCs/>
      <w:noProof w:val="0"/>
    </w:rPr>
  </w:style>
  <w:style w:type="paragraph" w:styleId="Index1">
    <w:name w:val="index 1"/>
    <w:basedOn w:val="Normal"/>
    <w:next w:val="Normal"/>
    <w:autoRedefine/>
    <w:uiPriority w:val="99"/>
    <w:semiHidden/>
    <w:unhideWhenUsed/>
    <w:rsid w:val="00853425"/>
    <w:pPr>
      <w:spacing w:after="0" w:line="240" w:lineRule="auto"/>
      <w:ind w:left="250" w:hanging="250"/>
    </w:pPr>
  </w:style>
  <w:style w:type="paragraph" w:styleId="Index2">
    <w:name w:val="index 2"/>
    <w:basedOn w:val="Normal"/>
    <w:next w:val="Normal"/>
    <w:autoRedefine/>
    <w:uiPriority w:val="99"/>
    <w:semiHidden/>
    <w:unhideWhenUsed/>
    <w:rsid w:val="00853425"/>
    <w:pPr>
      <w:spacing w:after="0" w:line="240" w:lineRule="auto"/>
      <w:ind w:left="500" w:hanging="250"/>
    </w:pPr>
  </w:style>
  <w:style w:type="paragraph" w:styleId="Index3">
    <w:name w:val="index 3"/>
    <w:basedOn w:val="Normal"/>
    <w:next w:val="Normal"/>
    <w:autoRedefine/>
    <w:uiPriority w:val="99"/>
    <w:semiHidden/>
    <w:unhideWhenUsed/>
    <w:rsid w:val="00853425"/>
    <w:pPr>
      <w:spacing w:after="0" w:line="240" w:lineRule="auto"/>
      <w:ind w:left="750" w:hanging="250"/>
    </w:pPr>
  </w:style>
  <w:style w:type="paragraph" w:styleId="Index4">
    <w:name w:val="index 4"/>
    <w:basedOn w:val="Normal"/>
    <w:next w:val="Normal"/>
    <w:autoRedefine/>
    <w:uiPriority w:val="99"/>
    <w:semiHidden/>
    <w:unhideWhenUsed/>
    <w:rsid w:val="00853425"/>
    <w:pPr>
      <w:spacing w:after="0" w:line="240" w:lineRule="auto"/>
      <w:ind w:left="1000" w:hanging="250"/>
    </w:pPr>
  </w:style>
  <w:style w:type="paragraph" w:styleId="Index5">
    <w:name w:val="index 5"/>
    <w:basedOn w:val="Normal"/>
    <w:next w:val="Normal"/>
    <w:autoRedefine/>
    <w:uiPriority w:val="99"/>
    <w:semiHidden/>
    <w:unhideWhenUsed/>
    <w:rsid w:val="00853425"/>
    <w:pPr>
      <w:spacing w:after="0" w:line="240" w:lineRule="auto"/>
      <w:ind w:left="1250" w:hanging="250"/>
    </w:pPr>
  </w:style>
  <w:style w:type="paragraph" w:styleId="Index6">
    <w:name w:val="index 6"/>
    <w:basedOn w:val="Normal"/>
    <w:next w:val="Normal"/>
    <w:autoRedefine/>
    <w:uiPriority w:val="99"/>
    <w:semiHidden/>
    <w:unhideWhenUsed/>
    <w:rsid w:val="00853425"/>
    <w:pPr>
      <w:spacing w:after="0" w:line="240" w:lineRule="auto"/>
      <w:ind w:left="1500" w:hanging="250"/>
    </w:pPr>
  </w:style>
  <w:style w:type="paragraph" w:styleId="Index7">
    <w:name w:val="index 7"/>
    <w:basedOn w:val="Normal"/>
    <w:next w:val="Normal"/>
    <w:autoRedefine/>
    <w:uiPriority w:val="99"/>
    <w:semiHidden/>
    <w:unhideWhenUsed/>
    <w:rsid w:val="00853425"/>
    <w:pPr>
      <w:spacing w:after="0" w:line="240" w:lineRule="auto"/>
      <w:ind w:left="1750" w:hanging="250"/>
    </w:pPr>
  </w:style>
  <w:style w:type="paragraph" w:styleId="Index8">
    <w:name w:val="index 8"/>
    <w:basedOn w:val="Normal"/>
    <w:next w:val="Normal"/>
    <w:autoRedefine/>
    <w:uiPriority w:val="99"/>
    <w:semiHidden/>
    <w:unhideWhenUsed/>
    <w:rsid w:val="00853425"/>
    <w:pPr>
      <w:spacing w:after="0" w:line="240" w:lineRule="auto"/>
      <w:ind w:left="2000" w:hanging="250"/>
    </w:pPr>
  </w:style>
  <w:style w:type="paragraph" w:styleId="Index9">
    <w:name w:val="index 9"/>
    <w:basedOn w:val="Normal"/>
    <w:next w:val="Normal"/>
    <w:autoRedefine/>
    <w:uiPriority w:val="99"/>
    <w:semiHidden/>
    <w:unhideWhenUsed/>
    <w:rsid w:val="00853425"/>
    <w:pPr>
      <w:spacing w:after="0" w:line="240" w:lineRule="auto"/>
      <w:ind w:left="2250" w:hanging="250"/>
    </w:pPr>
  </w:style>
  <w:style w:type="paragraph" w:styleId="Indexrubrik">
    <w:name w:val="index heading"/>
    <w:basedOn w:val="Normal"/>
    <w:next w:val="Index1"/>
    <w:uiPriority w:val="99"/>
    <w:semiHidden/>
    <w:unhideWhenUsed/>
    <w:rsid w:val="00853425"/>
    <w:rPr>
      <w:rFonts w:asciiTheme="majorHAnsi" w:eastAsiaTheme="majorEastAsia" w:hAnsiTheme="majorHAnsi" w:cstheme="majorBidi"/>
      <w:b/>
      <w:bCs/>
    </w:rPr>
  </w:style>
  <w:style w:type="paragraph" w:styleId="Indragetstycke">
    <w:name w:val="Block Text"/>
    <w:basedOn w:val="Normal"/>
    <w:uiPriority w:val="99"/>
    <w:semiHidden/>
    <w:unhideWhenUsed/>
    <w:rsid w:val="0085342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53425"/>
    <w:pPr>
      <w:spacing w:after="0" w:line="240" w:lineRule="auto"/>
    </w:pPr>
  </w:style>
  <w:style w:type="paragraph" w:styleId="Inledning">
    <w:name w:val="Salutation"/>
    <w:basedOn w:val="Normal"/>
    <w:next w:val="Normal"/>
    <w:link w:val="InledningChar"/>
    <w:uiPriority w:val="99"/>
    <w:semiHidden/>
    <w:unhideWhenUsed/>
    <w:rsid w:val="00853425"/>
  </w:style>
  <w:style w:type="character" w:customStyle="1" w:styleId="InledningChar">
    <w:name w:val="Inledning Char"/>
    <w:basedOn w:val="Standardstycketeckensnitt"/>
    <w:link w:val="Inledning"/>
    <w:uiPriority w:val="99"/>
    <w:semiHidden/>
    <w:rsid w:val="00853425"/>
  </w:style>
  <w:style w:type="paragraph" w:styleId="Innehll4">
    <w:name w:val="toc 4"/>
    <w:basedOn w:val="Normal"/>
    <w:next w:val="Normal"/>
    <w:autoRedefine/>
    <w:uiPriority w:val="39"/>
    <w:semiHidden/>
    <w:unhideWhenUsed/>
    <w:rsid w:val="00853425"/>
    <w:pPr>
      <w:spacing w:after="100"/>
      <w:ind w:left="750"/>
    </w:pPr>
  </w:style>
  <w:style w:type="paragraph" w:styleId="Innehll5">
    <w:name w:val="toc 5"/>
    <w:basedOn w:val="Normal"/>
    <w:next w:val="Normal"/>
    <w:autoRedefine/>
    <w:uiPriority w:val="39"/>
    <w:semiHidden/>
    <w:unhideWhenUsed/>
    <w:rsid w:val="00853425"/>
    <w:pPr>
      <w:spacing w:after="100"/>
      <w:ind w:left="1000"/>
    </w:pPr>
  </w:style>
  <w:style w:type="paragraph" w:styleId="Innehll6">
    <w:name w:val="toc 6"/>
    <w:basedOn w:val="Normal"/>
    <w:next w:val="Normal"/>
    <w:autoRedefine/>
    <w:uiPriority w:val="39"/>
    <w:semiHidden/>
    <w:unhideWhenUsed/>
    <w:rsid w:val="00853425"/>
    <w:pPr>
      <w:spacing w:after="100"/>
      <w:ind w:left="1250"/>
    </w:pPr>
  </w:style>
  <w:style w:type="paragraph" w:styleId="Innehll7">
    <w:name w:val="toc 7"/>
    <w:basedOn w:val="Normal"/>
    <w:next w:val="Normal"/>
    <w:autoRedefine/>
    <w:uiPriority w:val="39"/>
    <w:semiHidden/>
    <w:unhideWhenUsed/>
    <w:rsid w:val="00853425"/>
    <w:pPr>
      <w:spacing w:after="100"/>
      <w:ind w:left="1500"/>
    </w:pPr>
  </w:style>
  <w:style w:type="paragraph" w:styleId="Innehll8">
    <w:name w:val="toc 8"/>
    <w:basedOn w:val="Normal"/>
    <w:next w:val="Normal"/>
    <w:autoRedefine/>
    <w:uiPriority w:val="39"/>
    <w:semiHidden/>
    <w:unhideWhenUsed/>
    <w:rsid w:val="00853425"/>
    <w:pPr>
      <w:spacing w:after="100"/>
      <w:ind w:left="1750"/>
    </w:pPr>
  </w:style>
  <w:style w:type="paragraph" w:styleId="Innehll9">
    <w:name w:val="toc 9"/>
    <w:basedOn w:val="Normal"/>
    <w:next w:val="Normal"/>
    <w:autoRedefine/>
    <w:uiPriority w:val="39"/>
    <w:semiHidden/>
    <w:unhideWhenUsed/>
    <w:rsid w:val="00853425"/>
    <w:pPr>
      <w:spacing w:after="100"/>
      <w:ind w:left="2000"/>
    </w:pPr>
  </w:style>
  <w:style w:type="paragraph" w:styleId="Kommentarer">
    <w:name w:val="annotation text"/>
    <w:basedOn w:val="Normal"/>
    <w:link w:val="KommentarerChar"/>
    <w:uiPriority w:val="99"/>
    <w:semiHidden/>
    <w:unhideWhenUsed/>
    <w:rsid w:val="00853425"/>
    <w:pPr>
      <w:spacing w:line="240" w:lineRule="auto"/>
    </w:pPr>
    <w:rPr>
      <w:sz w:val="20"/>
      <w:szCs w:val="20"/>
    </w:rPr>
  </w:style>
  <w:style w:type="character" w:customStyle="1" w:styleId="KommentarerChar">
    <w:name w:val="Kommentarer Char"/>
    <w:basedOn w:val="Standardstycketeckensnitt"/>
    <w:link w:val="Kommentarer"/>
    <w:uiPriority w:val="99"/>
    <w:semiHidden/>
    <w:rsid w:val="00853425"/>
    <w:rPr>
      <w:sz w:val="20"/>
      <w:szCs w:val="20"/>
    </w:rPr>
  </w:style>
  <w:style w:type="character" w:styleId="Kommentarsreferens">
    <w:name w:val="annotation reference"/>
    <w:basedOn w:val="Standardstycketeckensnitt"/>
    <w:uiPriority w:val="99"/>
    <w:semiHidden/>
    <w:unhideWhenUsed/>
    <w:rsid w:val="00853425"/>
    <w:rPr>
      <w:noProof w:val="0"/>
      <w:sz w:val="16"/>
      <w:szCs w:val="16"/>
    </w:rPr>
  </w:style>
  <w:style w:type="paragraph" w:styleId="Kommentarsmne">
    <w:name w:val="annotation subject"/>
    <w:basedOn w:val="Kommentarer"/>
    <w:next w:val="Kommentarer"/>
    <w:link w:val="KommentarsmneChar"/>
    <w:uiPriority w:val="99"/>
    <w:semiHidden/>
    <w:unhideWhenUsed/>
    <w:rsid w:val="00853425"/>
    <w:rPr>
      <w:b/>
      <w:bCs/>
    </w:rPr>
  </w:style>
  <w:style w:type="character" w:customStyle="1" w:styleId="KommentarsmneChar">
    <w:name w:val="Kommentarsämne Char"/>
    <w:basedOn w:val="KommentarerChar"/>
    <w:link w:val="Kommentarsmne"/>
    <w:uiPriority w:val="99"/>
    <w:semiHidden/>
    <w:rsid w:val="00853425"/>
    <w:rPr>
      <w:b/>
      <w:bCs/>
      <w:sz w:val="20"/>
      <w:szCs w:val="20"/>
    </w:rPr>
  </w:style>
  <w:style w:type="paragraph" w:styleId="Lista">
    <w:name w:val="List"/>
    <w:basedOn w:val="Normal"/>
    <w:uiPriority w:val="99"/>
    <w:semiHidden/>
    <w:unhideWhenUsed/>
    <w:rsid w:val="00853425"/>
    <w:pPr>
      <w:ind w:left="283" w:hanging="283"/>
      <w:contextualSpacing/>
    </w:pPr>
  </w:style>
  <w:style w:type="paragraph" w:styleId="Lista2">
    <w:name w:val="List 2"/>
    <w:basedOn w:val="Normal"/>
    <w:uiPriority w:val="99"/>
    <w:semiHidden/>
    <w:unhideWhenUsed/>
    <w:rsid w:val="00853425"/>
    <w:pPr>
      <w:ind w:left="566" w:hanging="283"/>
      <w:contextualSpacing/>
    </w:pPr>
  </w:style>
  <w:style w:type="paragraph" w:styleId="Lista3">
    <w:name w:val="List 3"/>
    <w:basedOn w:val="Normal"/>
    <w:uiPriority w:val="99"/>
    <w:semiHidden/>
    <w:unhideWhenUsed/>
    <w:rsid w:val="00853425"/>
    <w:pPr>
      <w:ind w:left="849" w:hanging="283"/>
      <w:contextualSpacing/>
    </w:pPr>
  </w:style>
  <w:style w:type="paragraph" w:styleId="Lista4">
    <w:name w:val="List 4"/>
    <w:basedOn w:val="Normal"/>
    <w:uiPriority w:val="99"/>
    <w:semiHidden/>
    <w:unhideWhenUsed/>
    <w:rsid w:val="00853425"/>
    <w:pPr>
      <w:ind w:left="1132" w:hanging="283"/>
      <w:contextualSpacing/>
    </w:pPr>
  </w:style>
  <w:style w:type="paragraph" w:styleId="Lista5">
    <w:name w:val="List 5"/>
    <w:basedOn w:val="Normal"/>
    <w:uiPriority w:val="99"/>
    <w:semiHidden/>
    <w:unhideWhenUsed/>
    <w:rsid w:val="00853425"/>
    <w:pPr>
      <w:ind w:left="1415" w:hanging="283"/>
      <w:contextualSpacing/>
    </w:pPr>
  </w:style>
  <w:style w:type="paragraph" w:styleId="Listafortstt">
    <w:name w:val="List Continue"/>
    <w:basedOn w:val="Normal"/>
    <w:uiPriority w:val="99"/>
    <w:semiHidden/>
    <w:unhideWhenUsed/>
    <w:rsid w:val="00853425"/>
    <w:pPr>
      <w:spacing w:after="120"/>
      <w:ind w:left="283"/>
      <w:contextualSpacing/>
    </w:pPr>
  </w:style>
  <w:style w:type="paragraph" w:styleId="Listafortstt2">
    <w:name w:val="List Continue 2"/>
    <w:basedOn w:val="Normal"/>
    <w:uiPriority w:val="99"/>
    <w:semiHidden/>
    <w:unhideWhenUsed/>
    <w:rsid w:val="00853425"/>
    <w:pPr>
      <w:spacing w:after="120"/>
      <w:ind w:left="566"/>
      <w:contextualSpacing/>
    </w:pPr>
  </w:style>
  <w:style w:type="paragraph" w:styleId="Listafortstt3">
    <w:name w:val="List Continue 3"/>
    <w:basedOn w:val="Normal"/>
    <w:uiPriority w:val="99"/>
    <w:semiHidden/>
    <w:unhideWhenUsed/>
    <w:rsid w:val="00853425"/>
    <w:pPr>
      <w:spacing w:after="120"/>
      <w:ind w:left="849"/>
      <w:contextualSpacing/>
    </w:pPr>
  </w:style>
  <w:style w:type="paragraph" w:styleId="Listafortstt4">
    <w:name w:val="List Continue 4"/>
    <w:basedOn w:val="Normal"/>
    <w:uiPriority w:val="99"/>
    <w:semiHidden/>
    <w:unhideWhenUsed/>
    <w:rsid w:val="00853425"/>
    <w:pPr>
      <w:spacing w:after="120"/>
      <w:ind w:left="1132"/>
      <w:contextualSpacing/>
    </w:pPr>
  </w:style>
  <w:style w:type="paragraph" w:styleId="Listafortstt5">
    <w:name w:val="List Continue 5"/>
    <w:basedOn w:val="Normal"/>
    <w:uiPriority w:val="99"/>
    <w:semiHidden/>
    <w:unhideWhenUsed/>
    <w:rsid w:val="00853425"/>
    <w:pPr>
      <w:spacing w:after="120"/>
      <w:ind w:left="1415"/>
      <w:contextualSpacing/>
    </w:pPr>
  </w:style>
  <w:style w:type="paragraph" w:styleId="Liststycke">
    <w:name w:val="List Paragraph"/>
    <w:basedOn w:val="Normal"/>
    <w:uiPriority w:val="34"/>
    <w:semiHidden/>
    <w:qFormat/>
    <w:rsid w:val="00853425"/>
    <w:pPr>
      <w:ind w:left="720"/>
      <w:contextualSpacing/>
    </w:pPr>
  </w:style>
  <w:style w:type="table" w:styleId="Listtabell1ljus">
    <w:name w:val="List Table 1 Light"/>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5342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534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5342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5342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5342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5342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5342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5342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534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5342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5342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5342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5342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5342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5342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534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534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534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534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534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534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534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534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5342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5342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5342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5342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5342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5342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534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5342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5342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5342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5342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5342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5342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534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5342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5342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5342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5342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5342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5342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53425"/>
  </w:style>
  <w:style w:type="table" w:styleId="Ljuslista">
    <w:name w:val="Light List"/>
    <w:basedOn w:val="Normaltabell"/>
    <w:uiPriority w:val="61"/>
    <w:semiHidden/>
    <w:unhideWhenUsed/>
    <w:rsid w:val="008534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5342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5342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5342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5342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5342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5342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534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5342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5342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5342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5342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5342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5342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534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5342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5342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5342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5342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5342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5342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534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53425"/>
    <w:rPr>
      <w:rFonts w:ascii="Consolas" w:hAnsi="Consolas"/>
      <w:sz w:val="20"/>
      <w:szCs w:val="20"/>
    </w:rPr>
  </w:style>
  <w:style w:type="paragraph" w:styleId="Meddelanderubrik">
    <w:name w:val="Message Header"/>
    <w:basedOn w:val="Normal"/>
    <w:link w:val="MeddelanderubrikChar"/>
    <w:uiPriority w:val="99"/>
    <w:semiHidden/>
    <w:unhideWhenUsed/>
    <w:rsid w:val="0085342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5342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5342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534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5342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5342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5342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5342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5342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5342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534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534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5342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5342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5342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5342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5342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5342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5342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534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534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5342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53425"/>
    <w:rPr>
      <w:rFonts w:ascii="Times New Roman" w:hAnsi="Times New Roman" w:cs="Times New Roman"/>
      <w:sz w:val="24"/>
      <w:szCs w:val="24"/>
    </w:rPr>
  </w:style>
  <w:style w:type="paragraph" w:styleId="Normaltindrag">
    <w:name w:val="Normal Indent"/>
    <w:basedOn w:val="Normal"/>
    <w:uiPriority w:val="99"/>
    <w:semiHidden/>
    <w:unhideWhenUsed/>
    <w:rsid w:val="00853425"/>
    <w:pPr>
      <w:ind w:left="1304"/>
    </w:pPr>
  </w:style>
  <w:style w:type="paragraph" w:styleId="Numreradlista4">
    <w:name w:val="List Number 4"/>
    <w:basedOn w:val="Normal"/>
    <w:uiPriority w:val="99"/>
    <w:semiHidden/>
    <w:unhideWhenUsed/>
    <w:rsid w:val="00853425"/>
    <w:pPr>
      <w:numPr>
        <w:numId w:val="40"/>
      </w:numPr>
      <w:contextualSpacing/>
    </w:pPr>
  </w:style>
  <w:style w:type="paragraph" w:styleId="Numreradlista5">
    <w:name w:val="List Number 5"/>
    <w:basedOn w:val="Normal"/>
    <w:uiPriority w:val="99"/>
    <w:semiHidden/>
    <w:unhideWhenUsed/>
    <w:rsid w:val="00853425"/>
    <w:pPr>
      <w:numPr>
        <w:numId w:val="41"/>
      </w:numPr>
      <w:contextualSpacing/>
    </w:pPr>
  </w:style>
  <w:style w:type="character" w:styleId="Nmn">
    <w:name w:val="Mention"/>
    <w:basedOn w:val="Standardstycketeckensnitt"/>
    <w:uiPriority w:val="99"/>
    <w:semiHidden/>
    <w:unhideWhenUsed/>
    <w:rsid w:val="00853425"/>
    <w:rPr>
      <w:noProof w:val="0"/>
      <w:color w:val="2B579A"/>
      <w:shd w:val="clear" w:color="auto" w:fill="E6E6E6"/>
    </w:rPr>
  </w:style>
  <w:style w:type="table" w:styleId="Oformateradtabell1">
    <w:name w:val="Plain Table 1"/>
    <w:basedOn w:val="Normaltabell"/>
    <w:uiPriority w:val="41"/>
    <w:rsid w:val="008534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534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534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534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534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5342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53425"/>
    <w:rPr>
      <w:rFonts w:ascii="Consolas" w:hAnsi="Consolas"/>
      <w:sz w:val="21"/>
      <w:szCs w:val="21"/>
    </w:rPr>
  </w:style>
  <w:style w:type="character" w:styleId="Olstomnmnande">
    <w:name w:val="Unresolved Mention"/>
    <w:basedOn w:val="Standardstycketeckensnitt"/>
    <w:uiPriority w:val="99"/>
    <w:semiHidden/>
    <w:unhideWhenUsed/>
    <w:rsid w:val="00853425"/>
    <w:rPr>
      <w:noProof w:val="0"/>
      <w:color w:val="808080"/>
      <w:shd w:val="clear" w:color="auto" w:fill="E6E6E6"/>
    </w:rPr>
  </w:style>
  <w:style w:type="table" w:styleId="Professionelltabell">
    <w:name w:val="Table Professional"/>
    <w:basedOn w:val="Normaltabell"/>
    <w:uiPriority w:val="99"/>
    <w:semiHidden/>
    <w:unhideWhenUsed/>
    <w:rsid w:val="008534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53425"/>
    <w:pPr>
      <w:numPr>
        <w:numId w:val="42"/>
      </w:numPr>
      <w:contextualSpacing/>
    </w:pPr>
  </w:style>
  <w:style w:type="paragraph" w:styleId="Punktlista5">
    <w:name w:val="List Bullet 5"/>
    <w:basedOn w:val="Normal"/>
    <w:uiPriority w:val="99"/>
    <w:semiHidden/>
    <w:unhideWhenUsed/>
    <w:rsid w:val="00853425"/>
    <w:pPr>
      <w:numPr>
        <w:numId w:val="43"/>
      </w:numPr>
      <w:contextualSpacing/>
    </w:pPr>
  </w:style>
  <w:style w:type="character" w:styleId="Radnummer">
    <w:name w:val="line number"/>
    <w:basedOn w:val="Standardstycketeckensnitt"/>
    <w:uiPriority w:val="99"/>
    <w:semiHidden/>
    <w:unhideWhenUsed/>
    <w:rsid w:val="00853425"/>
    <w:rPr>
      <w:noProof w:val="0"/>
    </w:rPr>
  </w:style>
  <w:style w:type="character" w:customStyle="1" w:styleId="Rubrik6Char">
    <w:name w:val="Rubrik 6 Char"/>
    <w:basedOn w:val="Standardstycketeckensnitt"/>
    <w:link w:val="Rubrik6"/>
    <w:uiPriority w:val="9"/>
    <w:semiHidden/>
    <w:rsid w:val="00853425"/>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53425"/>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5342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53425"/>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534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5342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5342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5342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5342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5342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5342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534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5342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5342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5342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5342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5342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5342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534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534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534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534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534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534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534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534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5342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5342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5342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5342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5342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5342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534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534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5342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5342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5342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5342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5342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5342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534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5342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5342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5342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5342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5342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5342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53425"/>
    <w:pPr>
      <w:spacing w:after="0" w:line="240" w:lineRule="auto"/>
      <w:ind w:left="4252"/>
    </w:pPr>
  </w:style>
  <w:style w:type="character" w:customStyle="1" w:styleId="SignaturChar">
    <w:name w:val="Signatur Char"/>
    <w:basedOn w:val="Standardstycketeckensnitt"/>
    <w:link w:val="Signatur"/>
    <w:uiPriority w:val="99"/>
    <w:semiHidden/>
    <w:rsid w:val="00853425"/>
  </w:style>
  <w:style w:type="character" w:styleId="Slutnotsreferens">
    <w:name w:val="endnote reference"/>
    <w:basedOn w:val="Standardstycketeckensnitt"/>
    <w:uiPriority w:val="99"/>
    <w:semiHidden/>
    <w:unhideWhenUsed/>
    <w:rsid w:val="00853425"/>
    <w:rPr>
      <w:noProof w:val="0"/>
      <w:vertAlign w:val="superscript"/>
    </w:rPr>
  </w:style>
  <w:style w:type="paragraph" w:styleId="Slutnotstext">
    <w:name w:val="endnote text"/>
    <w:basedOn w:val="Normal"/>
    <w:link w:val="SlutnotstextChar"/>
    <w:uiPriority w:val="99"/>
    <w:semiHidden/>
    <w:unhideWhenUsed/>
    <w:rsid w:val="0085342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53425"/>
    <w:rPr>
      <w:sz w:val="20"/>
      <w:szCs w:val="20"/>
    </w:rPr>
  </w:style>
  <w:style w:type="character" w:styleId="Smarthyperlnk">
    <w:name w:val="Smart Hyperlink"/>
    <w:basedOn w:val="Standardstycketeckensnitt"/>
    <w:uiPriority w:val="99"/>
    <w:semiHidden/>
    <w:unhideWhenUsed/>
    <w:rsid w:val="00853425"/>
    <w:rPr>
      <w:noProof w:val="0"/>
      <w:u w:val="dotted"/>
    </w:rPr>
  </w:style>
  <w:style w:type="table" w:styleId="Standardtabell1">
    <w:name w:val="Table Classic 1"/>
    <w:basedOn w:val="Normaltabell"/>
    <w:uiPriority w:val="99"/>
    <w:semiHidden/>
    <w:unhideWhenUsed/>
    <w:rsid w:val="008534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534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534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534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53425"/>
    <w:rPr>
      <w:b/>
      <w:bCs/>
      <w:noProof w:val="0"/>
    </w:rPr>
  </w:style>
  <w:style w:type="character" w:styleId="Starkbetoning">
    <w:name w:val="Intense Emphasis"/>
    <w:basedOn w:val="Standardstycketeckensnitt"/>
    <w:uiPriority w:val="21"/>
    <w:semiHidden/>
    <w:qFormat/>
    <w:rsid w:val="00853425"/>
    <w:rPr>
      <w:i/>
      <w:iCs/>
      <w:noProof w:val="0"/>
      <w:color w:val="1A3050" w:themeColor="accent1"/>
    </w:rPr>
  </w:style>
  <w:style w:type="character" w:styleId="Starkreferens">
    <w:name w:val="Intense Reference"/>
    <w:basedOn w:val="Standardstycketeckensnitt"/>
    <w:uiPriority w:val="32"/>
    <w:semiHidden/>
    <w:qFormat/>
    <w:rsid w:val="00853425"/>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5342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53425"/>
    <w:rPr>
      <w:i/>
      <w:iCs/>
      <w:color w:val="1A3050" w:themeColor="accent1"/>
    </w:rPr>
  </w:style>
  <w:style w:type="table" w:styleId="Tabellmed3D-effekter1">
    <w:name w:val="Table 3D effects 1"/>
    <w:basedOn w:val="Normaltabell"/>
    <w:uiPriority w:val="99"/>
    <w:semiHidden/>
    <w:unhideWhenUsed/>
    <w:rsid w:val="008534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534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534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534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534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534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534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534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534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534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534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534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534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534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534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534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534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534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534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534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534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534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534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53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5342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53425"/>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534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534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534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6D5A7D8AD2450884AF7BC1D7DE7B13"/>
        <w:category>
          <w:name w:val="Allmänt"/>
          <w:gallery w:val="placeholder"/>
        </w:category>
        <w:types>
          <w:type w:val="bbPlcHdr"/>
        </w:types>
        <w:behaviors>
          <w:behavior w:val="content"/>
        </w:behaviors>
        <w:guid w:val="{3CF56196-30D6-4FE2-A511-51A6CB58D3BA}"/>
      </w:docPartPr>
      <w:docPartBody>
        <w:p w:rsidR="0054293A" w:rsidRDefault="00795D11" w:rsidP="00795D11">
          <w:pPr>
            <w:pStyle w:val="DF6D5A7D8AD2450884AF7BC1D7DE7B13"/>
          </w:pPr>
          <w:r>
            <w:rPr>
              <w:rStyle w:val="Platshllartext"/>
            </w:rPr>
            <w:t xml:space="preserve"> </w:t>
          </w:r>
        </w:p>
      </w:docPartBody>
    </w:docPart>
    <w:docPart>
      <w:docPartPr>
        <w:name w:val="5835D306E3BA487C8C642CE0F4080D9A"/>
        <w:category>
          <w:name w:val="Allmänt"/>
          <w:gallery w:val="placeholder"/>
        </w:category>
        <w:types>
          <w:type w:val="bbPlcHdr"/>
        </w:types>
        <w:behaviors>
          <w:behavior w:val="content"/>
        </w:behaviors>
        <w:guid w:val="{8A62201C-EC9F-4A88-9E38-3C433929F421}"/>
      </w:docPartPr>
      <w:docPartBody>
        <w:p w:rsidR="0054293A" w:rsidRDefault="00795D11" w:rsidP="00795D11">
          <w:pPr>
            <w:pStyle w:val="5835D306E3BA487C8C642CE0F4080D9A"/>
          </w:pPr>
          <w:r>
            <w:rPr>
              <w:rStyle w:val="Platshllartext"/>
            </w:rPr>
            <w:t xml:space="preserve"> </w:t>
          </w:r>
        </w:p>
      </w:docPartBody>
    </w:docPart>
    <w:docPart>
      <w:docPartPr>
        <w:name w:val="16FEB169C2454070AB8E4FBE0B2884B8"/>
        <w:category>
          <w:name w:val="Allmänt"/>
          <w:gallery w:val="placeholder"/>
        </w:category>
        <w:types>
          <w:type w:val="bbPlcHdr"/>
        </w:types>
        <w:behaviors>
          <w:behavior w:val="content"/>
        </w:behaviors>
        <w:guid w:val="{74FEE28C-B5F5-4D02-BF6E-DF539E8B31AE}"/>
      </w:docPartPr>
      <w:docPartBody>
        <w:p w:rsidR="0054293A" w:rsidRDefault="00795D11" w:rsidP="00795D11">
          <w:pPr>
            <w:pStyle w:val="16FEB169C2454070AB8E4FBE0B2884B8"/>
          </w:pPr>
          <w:r>
            <w:rPr>
              <w:rStyle w:val="Platshllartext"/>
            </w:rPr>
            <w:t xml:space="preserve"> </w:t>
          </w:r>
        </w:p>
      </w:docPartBody>
    </w:docPart>
    <w:docPart>
      <w:docPartPr>
        <w:name w:val="236976853ABF4B90A1FF2FA537E61F1F"/>
        <w:category>
          <w:name w:val="Allmänt"/>
          <w:gallery w:val="placeholder"/>
        </w:category>
        <w:types>
          <w:type w:val="bbPlcHdr"/>
        </w:types>
        <w:behaviors>
          <w:behavior w:val="content"/>
        </w:behaviors>
        <w:guid w:val="{33A39886-BB68-4027-9BB7-AC46F9C2D067}"/>
      </w:docPartPr>
      <w:docPartBody>
        <w:p w:rsidR="0054293A" w:rsidRDefault="00795D11" w:rsidP="00795D11">
          <w:pPr>
            <w:pStyle w:val="236976853ABF4B90A1FF2FA537E61F1F"/>
          </w:pPr>
          <w:r>
            <w:rPr>
              <w:rStyle w:val="Platshllartext"/>
            </w:rPr>
            <w:t xml:space="preserve"> </w:t>
          </w:r>
        </w:p>
      </w:docPartBody>
    </w:docPart>
    <w:docPart>
      <w:docPartPr>
        <w:name w:val="599EF35057FA4C92A530106AD71B05EB"/>
        <w:category>
          <w:name w:val="Allmänt"/>
          <w:gallery w:val="placeholder"/>
        </w:category>
        <w:types>
          <w:type w:val="bbPlcHdr"/>
        </w:types>
        <w:behaviors>
          <w:behavior w:val="content"/>
        </w:behaviors>
        <w:guid w:val="{16DABDE2-9C81-490B-AAFA-BFBF43597E00}"/>
      </w:docPartPr>
      <w:docPartBody>
        <w:p w:rsidR="0054293A" w:rsidRDefault="00795D11" w:rsidP="00795D11">
          <w:pPr>
            <w:pStyle w:val="599EF35057FA4C92A530106AD71B05E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11"/>
    <w:rsid w:val="0054293A"/>
    <w:rsid w:val="00795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D7560E05A84DAE85363618B4477FC9">
    <w:name w:val="63D7560E05A84DAE85363618B4477FC9"/>
    <w:rsid w:val="00795D11"/>
  </w:style>
  <w:style w:type="character" w:styleId="Platshllartext">
    <w:name w:val="Placeholder Text"/>
    <w:basedOn w:val="Standardstycketeckensnitt"/>
    <w:uiPriority w:val="99"/>
    <w:semiHidden/>
    <w:rsid w:val="00795D11"/>
    <w:rPr>
      <w:noProof w:val="0"/>
      <w:color w:val="808080"/>
    </w:rPr>
  </w:style>
  <w:style w:type="paragraph" w:customStyle="1" w:styleId="95F6FB97D6B84F7FA61AA3F3476687F8">
    <w:name w:val="95F6FB97D6B84F7FA61AA3F3476687F8"/>
    <w:rsid w:val="00795D11"/>
  </w:style>
  <w:style w:type="paragraph" w:customStyle="1" w:styleId="61AE49AEE8F5423FAF4B4DD895CC0CF2">
    <w:name w:val="61AE49AEE8F5423FAF4B4DD895CC0CF2"/>
    <w:rsid w:val="00795D11"/>
  </w:style>
  <w:style w:type="paragraph" w:customStyle="1" w:styleId="BEA81B6EABF247BCBC116BC5C6E23BEA">
    <w:name w:val="BEA81B6EABF247BCBC116BC5C6E23BEA"/>
    <w:rsid w:val="00795D11"/>
  </w:style>
  <w:style w:type="paragraph" w:customStyle="1" w:styleId="DF6D5A7D8AD2450884AF7BC1D7DE7B13">
    <w:name w:val="DF6D5A7D8AD2450884AF7BC1D7DE7B13"/>
    <w:rsid w:val="00795D11"/>
  </w:style>
  <w:style w:type="paragraph" w:customStyle="1" w:styleId="5835D306E3BA487C8C642CE0F4080D9A">
    <w:name w:val="5835D306E3BA487C8C642CE0F4080D9A"/>
    <w:rsid w:val="00795D11"/>
  </w:style>
  <w:style w:type="paragraph" w:customStyle="1" w:styleId="5615B6511E5F4B858E4A41003219B6BE">
    <w:name w:val="5615B6511E5F4B858E4A41003219B6BE"/>
    <w:rsid w:val="00795D11"/>
  </w:style>
  <w:style w:type="paragraph" w:customStyle="1" w:styleId="EE87EED9BC3C4626AA8BDC166C12BD7A">
    <w:name w:val="EE87EED9BC3C4626AA8BDC166C12BD7A"/>
    <w:rsid w:val="00795D11"/>
  </w:style>
  <w:style w:type="paragraph" w:customStyle="1" w:styleId="0C58B024ADB946038C91EFC7B7CEF908">
    <w:name w:val="0C58B024ADB946038C91EFC7B7CEF908"/>
    <w:rsid w:val="00795D11"/>
  </w:style>
  <w:style w:type="paragraph" w:customStyle="1" w:styleId="16FEB169C2454070AB8E4FBE0B2884B8">
    <w:name w:val="16FEB169C2454070AB8E4FBE0B2884B8"/>
    <w:rsid w:val="00795D11"/>
  </w:style>
  <w:style w:type="paragraph" w:customStyle="1" w:styleId="236976853ABF4B90A1FF2FA537E61F1F">
    <w:name w:val="236976853ABF4B90A1FF2FA537E61F1F"/>
    <w:rsid w:val="00795D11"/>
  </w:style>
  <w:style w:type="paragraph" w:customStyle="1" w:styleId="E06BDB8306184676992E681D8CF24D41">
    <w:name w:val="E06BDB8306184676992E681D8CF24D41"/>
    <w:rsid w:val="00795D11"/>
  </w:style>
  <w:style w:type="paragraph" w:customStyle="1" w:styleId="2864C3AA8C0A42A2B2F98D805C99E169">
    <w:name w:val="2864C3AA8C0A42A2B2F98D805C99E169"/>
    <w:rsid w:val="00795D11"/>
  </w:style>
  <w:style w:type="paragraph" w:customStyle="1" w:styleId="2B3515F570EF453681C9483F55620104">
    <w:name w:val="2B3515F570EF453681C9483F55620104"/>
    <w:rsid w:val="00795D11"/>
  </w:style>
  <w:style w:type="paragraph" w:customStyle="1" w:styleId="2688209EB4B24966AFFC45608FE4CCB4">
    <w:name w:val="2688209EB4B24966AFFC45608FE4CCB4"/>
    <w:rsid w:val="00795D11"/>
  </w:style>
  <w:style w:type="paragraph" w:customStyle="1" w:styleId="3CBCC65A1B2A4F47B19572C3198F91AF">
    <w:name w:val="3CBCC65A1B2A4F47B19572C3198F91AF"/>
    <w:rsid w:val="00795D11"/>
  </w:style>
  <w:style w:type="paragraph" w:customStyle="1" w:styleId="599EF35057FA4C92A530106AD71B05EB">
    <w:name w:val="599EF35057FA4C92A530106AD71B05EB"/>
    <w:rsid w:val="00795D11"/>
  </w:style>
  <w:style w:type="paragraph" w:customStyle="1" w:styleId="9E19B16297DD4125A365DAD7CFEB1C4F">
    <w:name w:val="9E19B16297DD4125A365DAD7CFEB1C4F"/>
    <w:rsid w:val="00795D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a76e100c-c364-4c96-8a54-135de71b5499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XJ53JA4DFUZ7-1000368836-861</_dlc_DocId>
    <_dlc_DocIdUrl xmlns="2ef3ce22-4bf8-4d2a-b758-3fef4d0885d6">
      <Url>https://dhs.sp.regeringskansliet.se/yta/u-GV/_layouts/15/DocIdRedir.aspx?ID=XJ53JA4DFUZ7-1000368836-861</Url>
      <Description>XJ53JA4DFUZ7-1000368836-861</Description>
    </_dlc_DocIdUr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2020-02-11T00:00:00</HeaderDate>
    <Office/>
    <Dnr>U2020/00334/GV</Dnr>
    <ParagrafNr/>
    <DocumentTitle/>
    <VisitingAddress/>
    <Extra1/>
    <Extra2/>
    <Extra3>Jasenko Omanovic</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2020-02-11T00:00:00</HeaderDate>
    <Office/>
    <Dnr>U2020/00334/GV</Dnr>
    <ParagrafNr/>
    <DocumentTitle/>
    <VisitingAddress/>
    <Extra1/>
    <Extra2/>
    <Extra3>Jasenko Omanovic</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D218A-8428-40C8-8E02-CE99EE2461B6}"/>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48C6C6C0-ED40-4158-8349-7E171424AD6A}"/>
</file>

<file path=customXml/itemProps6.xml><?xml version="1.0" encoding="utf-8"?>
<ds:datastoreItem xmlns:ds="http://schemas.openxmlformats.org/officeDocument/2006/customXml" ds:itemID="{D48F70A2-923D-43C6-8888-B9B05B979CDA}"/>
</file>

<file path=customXml/itemProps7.xml><?xml version="1.0" encoding="utf-8"?>
<ds:datastoreItem xmlns:ds="http://schemas.openxmlformats.org/officeDocument/2006/customXml" ds:itemID="{D48F70A2-923D-43C6-8888-B9B05B979CDA}"/>
</file>

<file path=customXml/itemProps8.xml><?xml version="1.0" encoding="utf-8"?>
<ds:datastoreItem xmlns:ds="http://schemas.openxmlformats.org/officeDocument/2006/customXml" ds:itemID="{7D370483-452F-4183-A556-F4A850C7A111}"/>
</file>

<file path=docProps/app.xml><?xml version="1.0" encoding="utf-8"?>
<Properties xmlns="http://schemas.openxmlformats.org/officeDocument/2006/extended-properties" xmlns:vt="http://schemas.openxmlformats.org/officeDocument/2006/docPropsVTypes">
  <Template>RK Basmall</Template>
  <TotalTime>0</TotalTime>
  <Pages>2</Pages>
  <Words>504</Words>
  <Characters>2677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872 av Jasenko Omanovic (S) Behov av fler lokförarutbildningar.docx</dc:title>
  <dc:subject/>
  <dc:creator>Christian Magnusson</dc:creator>
  <cp:keywords/>
  <dc:description/>
  <cp:lastModifiedBy>Christian Magnusson</cp:lastModifiedBy>
  <cp:revision>2</cp:revision>
  <cp:lastPrinted>2020-02-06T07:19:00Z</cp:lastPrinted>
  <dcterms:created xsi:type="dcterms:W3CDTF">2020-02-10T15:23:00Z</dcterms:created>
  <dcterms:modified xsi:type="dcterms:W3CDTF">2020-02-10T15:23:00Z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73129140-15ee-4958-beeb-1f84c8493a2f</vt:lpwstr>
  </property>
</Properties>
</file>