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F3376" w:rsidP="00DA0661">
      <w:pPr>
        <w:pStyle w:val="Title"/>
      </w:pPr>
      <w:bookmarkStart w:id="0" w:name="Start"/>
      <w:bookmarkEnd w:id="0"/>
      <w:r>
        <w:t>Svar på fråga 2023/24:120 av Rasmus Ling (MP)</w:t>
      </w:r>
      <w:r>
        <w:br/>
        <w:t xml:space="preserve">Yttrandefrihet för polisanställda </w:t>
      </w:r>
    </w:p>
    <w:p w:rsidR="004F3376" w:rsidP="004F3376">
      <w:pPr>
        <w:pStyle w:val="BodyText"/>
      </w:pPr>
      <w:r>
        <w:t xml:space="preserve">Rasmus Ling har frågat mig om jag avser </w:t>
      </w:r>
      <w:r w:rsidR="00C01BB0">
        <w:t xml:space="preserve">att </w:t>
      </w:r>
      <w:r>
        <w:t xml:space="preserve">vidta några åtgärder för att värna yttrandefriheten bland polisanställda. </w:t>
      </w:r>
    </w:p>
    <w:p w:rsidR="00070FA0" w:rsidP="004F3376">
      <w:pPr>
        <w:pStyle w:val="BodyText"/>
      </w:pPr>
      <w:r w:rsidRPr="00EB239C">
        <w:t>Den fria åsiktsbildningen utgör en av det svenska statsskickets grundvalar. Rätten till yttrande- och informationsfrihet, demonstrationsfrihet och mötesfrihet är därför centrala för vår demokrati</w:t>
      </w:r>
      <w:r>
        <w:t xml:space="preserve"> och är en förutsättning för en fri debatt om vårt samhälle. Yttrandefriheten innebär att varje medborgare är tillförsäkrad frihet att i tal, skrift eller bild eller på annat sätt meddela upplysningar samt uttrycka tankar, åsikter och känslor. </w:t>
      </w:r>
      <w:r w:rsidRPr="005C124B" w:rsidR="005C124B">
        <w:t>Yttrandefriheten gäller även statligt anställda, inklusive polisanställd</w:t>
      </w:r>
      <w:r w:rsidR="005C124B">
        <w:t xml:space="preserve">a. </w:t>
      </w:r>
      <w:r>
        <w:t xml:space="preserve"> </w:t>
      </w:r>
      <w:r>
        <w:t xml:space="preserve"> </w:t>
      </w:r>
    </w:p>
    <w:p w:rsidR="004F3376" w:rsidP="002749F7">
      <w:pPr>
        <w:pStyle w:val="BodyText"/>
      </w:pPr>
      <w:r>
        <w:t>Polis</w:t>
      </w:r>
      <w:r w:rsidR="00AC2F6E">
        <w:t xml:space="preserve">myndigheten </w:t>
      </w:r>
      <w:r>
        <w:t xml:space="preserve">ska ha en trygg och säker arbetsmiljö där </w:t>
      </w:r>
      <w:r w:rsidR="00AC2F6E">
        <w:t xml:space="preserve">de polisanställda </w:t>
      </w:r>
      <w:r>
        <w:t xml:space="preserve">också känner att </w:t>
      </w:r>
      <w:r w:rsidR="00AC2F6E">
        <w:t xml:space="preserve">de </w:t>
      </w:r>
      <w:r>
        <w:t>kan yttra sina åsikter fritt</w:t>
      </w:r>
      <w:r w:rsidR="00AC2F6E">
        <w:t>. Y</w:t>
      </w:r>
      <w:r w:rsidR="00872DE2">
        <w:t>tterst</w:t>
      </w:r>
      <w:r w:rsidRPr="00872DE2" w:rsidR="00872DE2">
        <w:rPr>
          <w:rFonts w:eastAsiaTheme="minorEastAsia"/>
        </w:rPr>
        <w:t xml:space="preserve"> </w:t>
      </w:r>
      <w:r w:rsidR="00872DE2">
        <w:rPr>
          <w:rFonts w:eastAsiaTheme="minorEastAsia"/>
        </w:rPr>
        <w:t>har Polismyndigheten som arbetsgivare ansvaret för de anställdas arbetsmiljö. J</w:t>
      </w:r>
      <w:r w:rsidR="00872DE2">
        <w:t xml:space="preserve">ag vet att Polismyndigheten kontinuerligt </w:t>
      </w:r>
      <w:r w:rsidR="002143B3">
        <w:t xml:space="preserve">bedriver ett arbetsmiljöarbete för att fortsätta stärka </w:t>
      </w:r>
      <w:r>
        <w:t>polisanställdas arbetsvillkor</w:t>
      </w:r>
      <w:r w:rsidR="002143B3">
        <w:t xml:space="preserve">. </w:t>
      </w:r>
    </w:p>
    <w:p w:rsidR="00414FF6" w:rsidP="002749F7">
      <w:pPr>
        <w:pStyle w:val="BodyText"/>
      </w:pPr>
    </w:p>
    <w:p w:rsidR="004F337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869959B265C448189F10221D49561EF"/>
          </w:placeholder>
          <w:dataBinding w:xpath="/ns0:DocumentInfo[1]/ns0:BaseInfo[1]/ns0:HeaderDate[1]" w:storeItemID="{1BD73EF7-91BB-440A-BEE1-A110A72B5238}" w:prefixMappings="xmlns:ns0='http://lp/documentinfo/RK' "/>
          <w:date w:fullDate="2023-10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14FF6">
            <w:t>25 oktober 2023</w:t>
          </w:r>
        </w:sdtContent>
      </w:sdt>
    </w:p>
    <w:p w:rsidR="004F3376" w:rsidP="004E7A8F">
      <w:pPr>
        <w:pStyle w:val="Brdtextutanavstnd"/>
      </w:pPr>
    </w:p>
    <w:p w:rsidR="004F3376" w:rsidP="004E7A8F">
      <w:pPr>
        <w:pStyle w:val="Brdtextutanavstnd"/>
      </w:pPr>
      <w:r>
        <w:t>Gunnar Strömmer</w:t>
      </w:r>
    </w:p>
    <w:p w:rsidR="004F3376" w:rsidP="00422A41">
      <w:pPr>
        <w:pStyle w:val="BodyText"/>
      </w:pPr>
    </w:p>
    <w:p w:rsidR="004F3376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F337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F3376" w:rsidRPr="007D73AB" w:rsidP="00340DE0">
          <w:pPr>
            <w:pStyle w:val="Header"/>
          </w:pPr>
        </w:p>
      </w:tc>
      <w:tc>
        <w:tcPr>
          <w:tcW w:w="1134" w:type="dxa"/>
        </w:tcPr>
        <w:p w:rsidR="004F337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F337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F3376" w:rsidRPr="00710A6C" w:rsidP="00EE3C0F">
          <w:pPr>
            <w:pStyle w:val="Header"/>
            <w:rPr>
              <w:b/>
            </w:rPr>
          </w:pPr>
        </w:p>
        <w:p w:rsidR="004F3376" w:rsidP="00EE3C0F">
          <w:pPr>
            <w:pStyle w:val="Header"/>
          </w:pPr>
        </w:p>
        <w:p w:rsidR="004F3376" w:rsidP="00EE3C0F">
          <w:pPr>
            <w:pStyle w:val="Header"/>
          </w:pPr>
        </w:p>
        <w:p w:rsidR="004F337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F7530B09F7B4904B42C34D155A7561B"/>
            </w:placeholder>
            <w:dataBinding w:xpath="/ns0:DocumentInfo[1]/ns0:BaseInfo[1]/ns0:Dnr[1]" w:storeItemID="{1BD73EF7-91BB-440A-BEE1-A110A72B5238}" w:prefixMappings="xmlns:ns0='http://lp/documentinfo/RK' "/>
            <w:text/>
          </w:sdtPr>
          <w:sdtContent>
            <w:p w:rsidR="004F3376" w:rsidP="00EE3C0F">
              <w:pPr>
                <w:pStyle w:val="Header"/>
              </w:pPr>
              <w:r>
                <w:t>Ju2023/02285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8134BAE1E4E4CD999AC9DEFEBD19EC1"/>
            </w:placeholder>
            <w:showingPlcHdr/>
            <w:dataBinding w:xpath="/ns0:DocumentInfo[1]/ns0:BaseInfo[1]/ns0:DocNumber[1]" w:storeItemID="{1BD73EF7-91BB-440A-BEE1-A110A72B5238}" w:prefixMappings="xmlns:ns0='http://lp/documentinfo/RK' "/>
            <w:text/>
          </w:sdtPr>
          <w:sdtContent>
            <w:p w:rsidR="004F337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F3376" w:rsidP="00EE3C0F">
          <w:pPr>
            <w:pStyle w:val="Header"/>
          </w:pPr>
        </w:p>
      </w:tc>
      <w:tc>
        <w:tcPr>
          <w:tcW w:w="1134" w:type="dxa"/>
        </w:tcPr>
        <w:p w:rsidR="004F3376" w:rsidP="0094502D">
          <w:pPr>
            <w:pStyle w:val="Header"/>
          </w:pPr>
        </w:p>
        <w:p w:rsidR="004F337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ABE4677555845A6A53A43CD0691251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14FF6" w:rsidRPr="00414FF6" w:rsidP="00340DE0">
              <w:pPr>
                <w:pStyle w:val="Header"/>
                <w:rPr>
                  <w:b/>
                </w:rPr>
              </w:pPr>
              <w:r w:rsidRPr="00414FF6">
                <w:rPr>
                  <w:b/>
                </w:rPr>
                <w:t>Justitiedepartementet</w:t>
              </w:r>
            </w:p>
            <w:p w:rsidR="004F3376" w:rsidRPr="00340DE0" w:rsidP="00340DE0">
              <w:pPr>
                <w:pStyle w:val="Header"/>
              </w:pPr>
              <w:r w:rsidRPr="00414FF6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482C86EA3684E3D800D7B2C8D98C95E"/>
          </w:placeholder>
          <w:dataBinding w:xpath="/ns0:DocumentInfo[1]/ns0:BaseInfo[1]/ns0:Recipient[1]" w:storeItemID="{1BD73EF7-91BB-440A-BEE1-A110A72B5238}" w:prefixMappings="xmlns:ns0='http://lp/documentinfo/RK' "/>
          <w:text w:multiLine="1"/>
        </w:sdtPr>
        <w:sdtContent>
          <w:tc>
            <w:tcPr>
              <w:tcW w:w="3170" w:type="dxa"/>
            </w:tcPr>
            <w:p w:rsidR="004F337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F337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01B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7530B09F7B4904B42C34D155A756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40FF8E-B65B-41A6-AC52-7F91E07FE27D}"/>
      </w:docPartPr>
      <w:docPartBody>
        <w:p w:rsidR="00C43B59" w:rsidP="00C30736">
          <w:pPr>
            <w:pStyle w:val="7F7530B09F7B4904B42C34D155A756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134BAE1E4E4CD999AC9DEFEBD19E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0DD946-CE3A-492E-8EAC-F6A2231E7172}"/>
      </w:docPartPr>
      <w:docPartBody>
        <w:p w:rsidR="00C43B59" w:rsidP="00C30736">
          <w:pPr>
            <w:pStyle w:val="48134BAE1E4E4CD999AC9DEFEBD19EC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BE4677555845A6A53A43CD069125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2E855F-B7B5-45D5-A30C-D078915E5960}"/>
      </w:docPartPr>
      <w:docPartBody>
        <w:p w:rsidR="00C43B59" w:rsidP="00C30736">
          <w:pPr>
            <w:pStyle w:val="7ABE4677555845A6A53A43CD0691251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82C86EA3684E3D800D7B2C8D98C9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B4CA4B-7405-4FB4-95FB-511828123C38}"/>
      </w:docPartPr>
      <w:docPartBody>
        <w:p w:rsidR="00C43B59" w:rsidP="00C30736">
          <w:pPr>
            <w:pStyle w:val="5482C86EA3684E3D800D7B2C8D98C95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69959B265C448189F10221D49561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87398-B4B6-4D01-B42E-6156313F9E83}"/>
      </w:docPartPr>
      <w:docPartBody>
        <w:p w:rsidR="00C43B59" w:rsidP="00C30736">
          <w:pPr>
            <w:pStyle w:val="F869959B265C448189F10221D49561E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0736"/>
    <w:rPr>
      <w:noProof w:val="0"/>
      <w:color w:val="808080"/>
    </w:rPr>
  </w:style>
  <w:style w:type="paragraph" w:customStyle="1" w:styleId="7F7530B09F7B4904B42C34D155A7561B">
    <w:name w:val="7F7530B09F7B4904B42C34D155A7561B"/>
    <w:rsid w:val="00C30736"/>
  </w:style>
  <w:style w:type="paragraph" w:customStyle="1" w:styleId="5482C86EA3684E3D800D7B2C8D98C95E">
    <w:name w:val="5482C86EA3684E3D800D7B2C8D98C95E"/>
    <w:rsid w:val="00C30736"/>
  </w:style>
  <w:style w:type="paragraph" w:customStyle="1" w:styleId="48134BAE1E4E4CD999AC9DEFEBD19EC11">
    <w:name w:val="48134BAE1E4E4CD999AC9DEFEBD19EC11"/>
    <w:rsid w:val="00C3073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ABE4677555845A6A53A43CD0691251B1">
    <w:name w:val="7ABE4677555845A6A53A43CD0691251B1"/>
    <w:rsid w:val="00C3073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69959B265C448189F10221D49561EF">
    <w:name w:val="F869959B265C448189F10221D49561EF"/>
    <w:rsid w:val="00C3073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4079f942-90f3-40d3-974d-1148ee2baf56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2023-10-25T00:00:00</HeaderDate>
    <Office/>
    <Dnr>Ju2023/02285</Dnr>
    <ParagrafNr/>
    <DocumentTitle/>
    <VisitingAddress/>
    <Extra1/>
    <Extra2/>
    <Extra3>Rasmus Ling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320A7-C7AA-48FC-93D4-9064D4365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78C265-38A9-4FAC-BEEA-1786016041C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429eb68-8afa-474e-a293-a9fa933f1d84"/>
    <ds:schemaRef ds:uri="4e9c2f0c-7bf8-49af-8356-cbf363fc78a7"/>
    <ds:schemaRef ds:uri="http://purl.org/dc/elements/1.1/"/>
    <ds:schemaRef ds:uri="http://schemas.microsoft.com/office/2006/metadata/properties"/>
    <ds:schemaRef ds:uri="http://schemas.microsoft.com/office/infopath/2007/PartnerControls"/>
    <ds:schemaRef ds:uri="18f3d968-6251-40b0-9f11-012b293496c2"/>
    <ds:schemaRef ds:uri="cc625d36-bb37-4650-91b9-0c96159295ba"/>
    <ds:schemaRef ds:uri="9c9941df-7074-4a92-bf99-225d24d78d6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D73EF7-91BB-440A-BEE1-A110A72B5238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5E3D566-5102-4D10-A44D-010314D89AA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120.docx</dc:title>
  <cp:revision>19</cp:revision>
  <dcterms:created xsi:type="dcterms:W3CDTF">2023-10-18T06:59:00Z</dcterms:created>
  <dcterms:modified xsi:type="dcterms:W3CDTF">2023-10-25T08:08:00Z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5b8a18ff-a1dd-4822-9f7f-78cf4fbaa4ca</vt:lpwstr>
  </property>
</Properties>
</file>