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3C48B" w14:textId="03CE60D3" w:rsidR="00AA5669" w:rsidRDefault="00AA5669" w:rsidP="00472EBA">
      <w:pPr>
        <w:pStyle w:val="Rubrik"/>
      </w:pPr>
      <w:r>
        <w:t>S</w:t>
      </w:r>
      <w:r w:rsidR="005B10B4">
        <w:t>var på fråga 2017/18</w:t>
      </w:r>
      <w:r>
        <w:t>:</w:t>
      </w:r>
      <w:r w:rsidR="002C5DF3">
        <w:t>1</w:t>
      </w:r>
      <w:r w:rsidR="005B10B4">
        <w:t>1</w:t>
      </w:r>
      <w:r>
        <w:t xml:space="preserve"> av </w:t>
      </w:r>
      <w:r w:rsidR="005B10B4">
        <w:t>Pål Jonson (M</w:t>
      </w:r>
      <w:r>
        <w:t xml:space="preserve">) </w:t>
      </w:r>
      <w:r w:rsidR="00C878BC">
        <w:t>Antal</w:t>
      </w:r>
      <w:r w:rsidR="003962FF">
        <w:t>et polis</w:t>
      </w:r>
      <w:r w:rsidR="005B10B4">
        <w:t>er</w:t>
      </w:r>
    </w:p>
    <w:p w14:paraId="1E7A24E8" w14:textId="77777777" w:rsidR="005B10B4" w:rsidRDefault="005B10B4" w:rsidP="005B10B4">
      <w:pPr>
        <w:autoSpaceDE w:val="0"/>
        <w:autoSpaceDN w:val="0"/>
        <w:adjustRightInd w:val="0"/>
        <w:spacing w:after="0" w:line="240" w:lineRule="auto"/>
        <w:rPr>
          <w:lang w:eastAsia="sv-SE"/>
        </w:rPr>
      </w:pPr>
      <w:r>
        <w:rPr>
          <w:lang w:eastAsia="sv-SE"/>
        </w:rPr>
        <w:t xml:space="preserve">Pål Jonson har frågat mig om mitt uttalande till Dagens Nyheter den 5 september </w:t>
      </w:r>
      <w:r w:rsidRPr="005B10B4">
        <w:rPr>
          <w:lang w:eastAsia="sv-SE"/>
        </w:rPr>
        <w:t xml:space="preserve">om 6 000–7 000 nya poliser </w:t>
      </w:r>
      <w:r>
        <w:rPr>
          <w:lang w:eastAsia="sv-SE"/>
        </w:rPr>
        <w:t xml:space="preserve">är </w:t>
      </w:r>
      <w:r w:rsidRPr="005B10B4">
        <w:rPr>
          <w:lang w:eastAsia="sv-SE"/>
        </w:rPr>
        <w:t>att</w:t>
      </w:r>
      <w:r>
        <w:rPr>
          <w:lang w:eastAsia="sv-SE"/>
        </w:rPr>
        <w:t xml:space="preserve"> </w:t>
      </w:r>
      <w:r w:rsidRPr="005B10B4">
        <w:rPr>
          <w:lang w:eastAsia="sv-SE"/>
        </w:rPr>
        <w:t>betrakta som ett löfte från den nuvarande regeringen</w:t>
      </w:r>
      <w:r>
        <w:rPr>
          <w:lang w:eastAsia="sv-SE"/>
        </w:rPr>
        <w:t>.</w:t>
      </w:r>
    </w:p>
    <w:p w14:paraId="7FBA0A0E" w14:textId="77777777" w:rsidR="005B10B4" w:rsidRDefault="005B10B4" w:rsidP="005B10B4">
      <w:pPr>
        <w:autoSpaceDE w:val="0"/>
        <w:autoSpaceDN w:val="0"/>
        <w:adjustRightInd w:val="0"/>
        <w:spacing w:after="0" w:line="240" w:lineRule="auto"/>
        <w:rPr>
          <w:lang w:eastAsia="sv-SE"/>
        </w:rPr>
      </w:pPr>
    </w:p>
    <w:p w14:paraId="3415E31F" w14:textId="73203C0E" w:rsidR="00E22119" w:rsidRDefault="00E22119" w:rsidP="005B10B4">
      <w:pPr>
        <w:autoSpaceDE w:val="0"/>
        <w:autoSpaceDN w:val="0"/>
        <w:adjustRightInd w:val="0"/>
        <w:spacing w:after="0" w:line="240" w:lineRule="auto"/>
        <w:rPr>
          <w:lang w:eastAsia="sv-SE"/>
        </w:rPr>
      </w:pPr>
      <w:r>
        <w:rPr>
          <w:lang w:eastAsia="sv-SE"/>
        </w:rPr>
        <w:t>Regeringen anser att det behövs väsentligt fler polisanställda, både poliser och civilanställda</w:t>
      </w:r>
      <w:r w:rsidR="00E175A7">
        <w:rPr>
          <w:lang w:eastAsia="sv-SE"/>
        </w:rPr>
        <w:t>,</w:t>
      </w:r>
      <w:r>
        <w:rPr>
          <w:lang w:eastAsia="sv-SE"/>
        </w:rPr>
        <w:t xml:space="preserve"> för att polisverksamheten ska kunna stärkas och utvecklas. Därför har regeringen föreslagit historiskt stora resurstillskott till Polismyndigheten för de kommande tre åren.</w:t>
      </w:r>
      <w:r w:rsidR="00EB35C5">
        <w:rPr>
          <w:lang w:eastAsia="sv-SE"/>
        </w:rPr>
        <w:t xml:space="preserve"> Det är ett viktigt steg i en långsiktig satsning.</w:t>
      </w:r>
    </w:p>
    <w:p w14:paraId="2EE207E5" w14:textId="77777777" w:rsidR="00E22119" w:rsidRDefault="00E22119" w:rsidP="005B10B4">
      <w:pPr>
        <w:autoSpaceDE w:val="0"/>
        <w:autoSpaceDN w:val="0"/>
        <w:adjustRightInd w:val="0"/>
        <w:spacing w:after="0" w:line="240" w:lineRule="auto"/>
        <w:rPr>
          <w:lang w:eastAsia="sv-SE"/>
        </w:rPr>
      </w:pPr>
    </w:p>
    <w:p w14:paraId="65C12674" w14:textId="77777777" w:rsidR="003B4BAA" w:rsidRDefault="009F1A8F" w:rsidP="003B4BAA">
      <w:pPr>
        <w:autoSpaceDE w:val="0"/>
        <w:autoSpaceDN w:val="0"/>
        <w:adjustRightInd w:val="0"/>
        <w:spacing w:after="0" w:line="240" w:lineRule="auto"/>
        <w:rPr>
          <w:lang w:eastAsia="sv-SE"/>
        </w:rPr>
      </w:pPr>
      <w:r>
        <w:rPr>
          <w:lang w:eastAsia="sv-SE"/>
        </w:rPr>
        <w:t xml:space="preserve">Regeringen har </w:t>
      </w:r>
      <w:r w:rsidR="00A65F2F">
        <w:rPr>
          <w:lang w:eastAsia="sv-SE"/>
        </w:rPr>
        <w:t>sedan tidigare g</w:t>
      </w:r>
      <w:r>
        <w:rPr>
          <w:lang w:eastAsia="sv-SE"/>
        </w:rPr>
        <w:t xml:space="preserve">ett Polismyndigheten förutsättningar att öka antalet </w:t>
      </w:r>
      <w:r w:rsidR="00B62454">
        <w:rPr>
          <w:lang w:eastAsia="sv-SE"/>
        </w:rPr>
        <w:t xml:space="preserve">platser </w:t>
      </w:r>
      <w:r w:rsidR="00E74814">
        <w:rPr>
          <w:lang w:eastAsia="sv-SE"/>
        </w:rPr>
        <w:t xml:space="preserve">på nuvarande polisutbildning och </w:t>
      </w:r>
      <w:r w:rsidR="00331036" w:rsidRPr="00BD59A6">
        <w:rPr>
          <w:lang w:eastAsia="sv-SE"/>
        </w:rPr>
        <w:t xml:space="preserve">planerar </w:t>
      </w:r>
      <w:r w:rsidR="00E74814" w:rsidRPr="00BD59A6">
        <w:rPr>
          <w:lang w:eastAsia="sv-SE"/>
        </w:rPr>
        <w:t xml:space="preserve">dessutom för polisutbildning vid ytterligare två lärosäten. </w:t>
      </w:r>
      <w:r w:rsidR="00DE2E88" w:rsidRPr="00BD59A6">
        <w:rPr>
          <w:lang w:eastAsia="sv-SE"/>
        </w:rPr>
        <w:t xml:space="preserve">Det börjar ge resultat. </w:t>
      </w:r>
      <w:r w:rsidR="00B84BFD" w:rsidRPr="00BD59A6">
        <w:rPr>
          <w:lang w:eastAsia="sv-SE"/>
        </w:rPr>
        <w:t xml:space="preserve">I år </w:t>
      </w:r>
      <w:r w:rsidR="00DE2E88" w:rsidRPr="00BD59A6">
        <w:rPr>
          <w:lang w:eastAsia="sv-SE"/>
        </w:rPr>
        <w:t xml:space="preserve">har det antagits nästan dubbelt så många </w:t>
      </w:r>
      <w:r w:rsidR="00B84BFD" w:rsidRPr="00BD59A6">
        <w:rPr>
          <w:lang w:eastAsia="sv-SE"/>
        </w:rPr>
        <w:t xml:space="preserve">studenter till polisutbildningen </w:t>
      </w:r>
      <w:r w:rsidR="00DE2E88" w:rsidRPr="00BD59A6">
        <w:rPr>
          <w:lang w:eastAsia="sv-SE"/>
        </w:rPr>
        <w:t>jämfört med genomsnittet för de sex senaste åren.</w:t>
      </w:r>
    </w:p>
    <w:p w14:paraId="3BD8D172" w14:textId="3DED1A8A" w:rsidR="00D15AE2" w:rsidRDefault="00DE2E88" w:rsidP="003B4BAA">
      <w:pPr>
        <w:autoSpaceDE w:val="0"/>
        <w:autoSpaceDN w:val="0"/>
        <w:adjustRightInd w:val="0"/>
        <w:spacing w:after="0" w:line="240" w:lineRule="auto"/>
        <w:rPr>
          <w:lang w:eastAsia="sv-SE"/>
        </w:rPr>
      </w:pPr>
      <w:r w:rsidRPr="00BD59A6">
        <w:rPr>
          <w:lang w:eastAsia="sv-SE"/>
        </w:rPr>
        <w:t xml:space="preserve"> </w:t>
      </w:r>
    </w:p>
    <w:p w14:paraId="6302D60D" w14:textId="6B62A4B2" w:rsidR="00F3132B" w:rsidRDefault="00A65F2F" w:rsidP="00567401">
      <w:pPr>
        <w:autoSpaceDE w:val="0"/>
        <w:autoSpaceDN w:val="0"/>
        <w:adjustRightInd w:val="0"/>
        <w:spacing w:after="0" w:line="240" w:lineRule="auto"/>
        <w:rPr>
          <w:lang w:eastAsia="sv-SE"/>
        </w:rPr>
      </w:pPr>
      <w:r>
        <w:rPr>
          <w:lang w:eastAsia="sv-SE"/>
        </w:rPr>
        <w:t xml:space="preserve">Däremot kommer regeringen inte att sätta upp </w:t>
      </w:r>
      <w:r w:rsidR="00567401">
        <w:rPr>
          <w:lang w:eastAsia="sv-SE"/>
        </w:rPr>
        <w:t xml:space="preserve">ett </w:t>
      </w:r>
      <w:r>
        <w:rPr>
          <w:lang w:eastAsia="sv-SE"/>
        </w:rPr>
        <w:t xml:space="preserve">mål för hur många poliser </w:t>
      </w:r>
      <w:r w:rsidR="0082586C">
        <w:rPr>
          <w:lang w:eastAsia="sv-SE"/>
        </w:rPr>
        <w:t xml:space="preserve">som ska utbildas och anställas eller hur många </w:t>
      </w:r>
      <w:r>
        <w:rPr>
          <w:lang w:eastAsia="sv-SE"/>
        </w:rPr>
        <w:t xml:space="preserve">civilanställda som ska rekryteras. </w:t>
      </w:r>
      <w:r w:rsidR="00F3132B" w:rsidRPr="0048017C">
        <w:rPr>
          <w:lang w:eastAsia="sv-SE"/>
        </w:rPr>
        <w:t>Det är Polismyndigheten som, utifrån de nya budgetramarna och verksamhetens behov, ska bedöma hur många som kan anst</w:t>
      </w:r>
      <w:r w:rsidR="00F3132B">
        <w:rPr>
          <w:lang w:eastAsia="sv-SE"/>
        </w:rPr>
        <w:t>ällas och vilken typ av kompetenser</w:t>
      </w:r>
      <w:r w:rsidR="00466B02">
        <w:rPr>
          <w:lang w:eastAsia="sv-SE"/>
        </w:rPr>
        <w:t xml:space="preserve"> som bäst behövs</w:t>
      </w:r>
      <w:r w:rsidR="00F3132B">
        <w:rPr>
          <w:lang w:eastAsia="sv-SE"/>
        </w:rPr>
        <w:t xml:space="preserve"> </w:t>
      </w:r>
      <w:r w:rsidR="00EB35C5">
        <w:rPr>
          <w:lang w:eastAsia="sv-SE"/>
        </w:rPr>
        <w:t xml:space="preserve">för att myndigheten ska ha </w:t>
      </w:r>
      <w:r w:rsidR="00466B02">
        <w:rPr>
          <w:lang w:eastAsia="sv-SE"/>
        </w:rPr>
        <w:t xml:space="preserve">bra </w:t>
      </w:r>
      <w:r w:rsidR="00EB35C5">
        <w:rPr>
          <w:lang w:eastAsia="sv-SE"/>
        </w:rPr>
        <w:t>förutsätt</w:t>
      </w:r>
      <w:r w:rsidR="00F3132B">
        <w:rPr>
          <w:lang w:eastAsia="sv-SE"/>
        </w:rPr>
        <w:t>ningar att klara av</w:t>
      </w:r>
      <w:r w:rsidR="00EB35C5">
        <w:rPr>
          <w:lang w:eastAsia="sv-SE"/>
        </w:rPr>
        <w:t xml:space="preserve"> sina uppgifter.</w:t>
      </w:r>
    </w:p>
    <w:p w14:paraId="42552A3D" w14:textId="77777777" w:rsidR="004D6550" w:rsidRDefault="004D6550" w:rsidP="00567401">
      <w:pPr>
        <w:autoSpaceDE w:val="0"/>
        <w:autoSpaceDN w:val="0"/>
        <w:adjustRightInd w:val="0"/>
        <w:spacing w:after="0" w:line="240" w:lineRule="auto"/>
        <w:rPr>
          <w:lang w:eastAsia="sv-SE"/>
        </w:rPr>
      </w:pPr>
    </w:p>
    <w:p w14:paraId="25BEBC98" w14:textId="3A592E01" w:rsidR="004D6550" w:rsidRDefault="004D6550" w:rsidP="00567401">
      <w:pPr>
        <w:autoSpaceDE w:val="0"/>
        <w:autoSpaceDN w:val="0"/>
        <w:adjustRightInd w:val="0"/>
        <w:spacing w:after="0" w:line="240" w:lineRule="auto"/>
        <w:rPr>
          <w:lang w:eastAsia="sv-SE"/>
        </w:rPr>
      </w:pPr>
      <w:r>
        <w:rPr>
          <w:lang w:eastAsia="sv-SE"/>
        </w:rPr>
        <w:t>Idag är ca två tredjedelar av Polismyndighetens anställda poliser och en tredjedel är civilanställda. Om Polismyndigheten får möjlighet att öka antalet anställda med 10 000 och de nytillkommande skulle följa samma fördelning kan det bli 6-7000 fler poliser och 3-4000 civilanställda. Men det är Polismyndigheten som gör bedömningen av hur många av respektive kategori som behövs.</w:t>
      </w:r>
      <w:bookmarkStart w:id="0" w:name="_GoBack"/>
      <w:bookmarkEnd w:id="0"/>
    </w:p>
    <w:p w14:paraId="4A6B68EF" w14:textId="77777777" w:rsidR="00F3132B" w:rsidRPr="00F3132B" w:rsidRDefault="00F3132B" w:rsidP="00567401">
      <w:pPr>
        <w:autoSpaceDE w:val="0"/>
        <w:autoSpaceDN w:val="0"/>
        <w:adjustRightInd w:val="0"/>
        <w:spacing w:after="0" w:line="240" w:lineRule="auto"/>
        <w:rPr>
          <w:lang w:eastAsia="sv-SE"/>
        </w:rPr>
      </w:pPr>
    </w:p>
    <w:p w14:paraId="105B8C41" w14:textId="2EB43C5C" w:rsidR="00B46039" w:rsidRDefault="000E02C6" w:rsidP="00567401">
      <w:pPr>
        <w:autoSpaceDE w:val="0"/>
        <w:autoSpaceDN w:val="0"/>
        <w:adjustRightInd w:val="0"/>
        <w:spacing w:after="0" w:line="240" w:lineRule="auto"/>
        <w:rPr>
          <w:lang w:eastAsia="sv-SE"/>
        </w:rPr>
      </w:pPr>
      <w:r>
        <w:rPr>
          <w:lang w:eastAsia="sv-SE"/>
        </w:rPr>
        <w:lastRenderedPageBreak/>
        <w:br/>
      </w:r>
      <w:r w:rsidR="005B10B4">
        <w:rPr>
          <w:lang w:eastAsia="sv-SE"/>
        </w:rPr>
        <w:t>Stockholm den 27</w:t>
      </w:r>
      <w:r w:rsidR="00AA5669">
        <w:rPr>
          <w:lang w:eastAsia="sv-SE"/>
        </w:rPr>
        <w:t xml:space="preserve"> </w:t>
      </w:r>
      <w:r w:rsidR="00C878BC">
        <w:rPr>
          <w:lang w:eastAsia="sv-SE"/>
        </w:rPr>
        <w:t>september</w:t>
      </w:r>
      <w:r w:rsidR="00AA5669">
        <w:rPr>
          <w:lang w:eastAsia="sv-SE"/>
        </w:rPr>
        <w:t xml:space="preserve"> 2017</w:t>
      </w:r>
    </w:p>
    <w:p w14:paraId="10530DD0" w14:textId="08D10135" w:rsidR="00B31BFB" w:rsidRPr="006273E4" w:rsidRDefault="002706FF" w:rsidP="00567401">
      <w:pPr>
        <w:autoSpaceDE w:val="0"/>
        <w:autoSpaceDN w:val="0"/>
        <w:adjustRightInd w:val="0"/>
        <w:spacing w:after="0" w:line="240" w:lineRule="auto"/>
        <w:rPr>
          <w:lang w:eastAsia="sv-SE"/>
        </w:rPr>
      </w:pPr>
      <w:r>
        <w:rPr>
          <w:lang w:eastAsia="sv-SE"/>
        </w:rPr>
        <w:br/>
        <w:t>Morgan Johansson</w:t>
      </w:r>
    </w:p>
    <w:sectPr w:rsidR="00B31BFB" w:rsidRPr="006273E4" w:rsidSect="00AA5669">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E49C1" w14:textId="77777777" w:rsidR="00F7379A" w:rsidRDefault="00F7379A" w:rsidP="00A87A54">
      <w:pPr>
        <w:spacing w:after="0" w:line="240" w:lineRule="auto"/>
      </w:pPr>
      <w:r>
        <w:separator/>
      </w:r>
    </w:p>
  </w:endnote>
  <w:endnote w:type="continuationSeparator" w:id="0">
    <w:p w14:paraId="5C3DEF3F" w14:textId="77777777" w:rsidR="00F7379A" w:rsidRDefault="00F7379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128F14" w14:textId="77777777" w:rsidTr="006A26EC">
      <w:trPr>
        <w:trHeight w:val="227"/>
        <w:jc w:val="right"/>
      </w:trPr>
      <w:tc>
        <w:tcPr>
          <w:tcW w:w="708" w:type="dxa"/>
          <w:vAlign w:val="bottom"/>
        </w:tcPr>
        <w:p w14:paraId="788F0DD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D655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D6550">
            <w:rPr>
              <w:rStyle w:val="Sidnummer"/>
              <w:noProof/>
            </w:rPr>
            <w:t>2</w:t>
          </w:r>
          <w:r>
            <w:rPr>
              <w:rStyle w:val="Sidnummer"/>
            </w:rPr>
            <w:fldChar w:fldCharType="end"/>
          </w:r>
          <w:r>
            <w:rPr>
              <w:rStyle w:val="Sidnummer"/>
            </w:rPr>
            <w:t>)</w:t>
          </w:r>
        </w:p>
      </w:tc>
    </w:tr>
    <w:tr w:rsidR="005606BC" w:rsidRPr="00347E11" w14:paraId="3634103E" w14:textId="77777777" w:rsidTr="006A26EC">
      <w:trPr>
        <w:trHeight w:val="850"/>
        <w:jc w:val="right"/>
      </w:trPr>
      <w:tc>
        <w:tcPr>
          <w:tcW w:w="708" w:type="dxa"/>
          <w:vAlign w:val="bottom"/>
        </w:tcPr>
        <w:p w14:paraId="1A07BEEB" w14:textId="77777777" w:rsidR="005606BC" w:rsidRPr="00347E11" w:rsidRDefault="005606BC" w:rsidP="005606BC">
          <w:pPr>
            <w:pStyle w:val="Sidfot"/>
            <w:spacing w:line="276" w:lineRule="auto"/>
            <w:jc w:val="right"/>
          </w:pPr>
        </w:p>
      </w:tc>
    </w:tr>
  </w:tbl>
  <w:p w14:paraId="065FF05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CCE5D8D" w14:textId="77777777" w:rsidTr="001F4302">
      <w:trPr>
        <w:trHeight w:val="510"/>
      </w:trPr>
      <w:tc>
        <w:tcPr>
          <w:tcW w:w="8525" w:type="dxa"/>
          <w:gridSpan w:val="2"/>
          <w:vAlign w:val="bottom"/>
        </w:tcPr>
        <w:p w14:paraId="761CE01B" w14:textId="77777777" w:rsidR="00347E11" w:rsidRPr="00347E11" w:rsidRDefault="00347E11" w:rsidP="00347E11">
          <w:pPr>
            <w:pStyle w:val="Sidfot"/>
            <w:rPr>
              <w:sz w:val="8"/>
            </w:rPr>
          </w:pPr>
        </w:p>
      </w:tc>
    </w:tr>
    <w:tr w:rsidR="00093408" w:rsidRPr="00EE3C0F" w14:paraId="48883886" w14:textId="77777777" w:rsidTr="00C26068">
      <w:trPr>
        <w:trHeight w:val="227"/>
      </w:trPr>
      <w:tc>
        <w:tcPr>
          <w:tcW w:w="4074" w:type="dxa"/>
        </w:tcPr>
        <w:p w14:paraId="23E7B9B9" w14:textId="77777777" w:rsidR="00347E11" w:rsidRPr="00F53AEA" w:rsidRDefault="00347E11" w:rsidP="00C26068">
          <w:pPr>
            <w:pStyle w:val="Sidfot"/>
            <w:spacing w:line="276" w:lineRule="auto"/>
          </w:pPr>
        </w:p>
      </w:tc>
      <w:tc>
        <w:tcPr>
          <w:tcW w:w="4451" w:type="dxa"/>
        </w:tcPr>
        <w:p w14:paraId="0BCCBD56" w14:textId="77777777" w:rsidR="00093408" w:rsidRPr="00F53AEA" w:rsidRDefault="00093408" w:rsidP="00F53AEA">
          <w:pPr>
            <w:pStyle w:val="Sidfot"/>
            <w:spacing w:line="276" w:lineRule="auto"/>
          </w:pPr>
        </w:p>
      </w:tc>
    </w:tr>
  </w:tbl>
  <w:p w14:paraId="2CED53E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807DE" w14:textId="77777777" w:rsidR="00F7379A" w:rsidRDefault="00F7379A" w:rsidP="00A87A54">
      <w:pPr>
        <w:spacing w:after="0" w:line="240" w:lineRule="auto"/>
      </w:pPr>
      <w:r>
        <w:separator/>
      </w:r>
    </w:p>
  </w:footnote>
  <w:footnote w:type="continuationSeparator" w:id="0">
    <w:p w14:paraId="49AEE399" w14:textId="77777777" w:rsidR="00F7379A" w:rsidRDefault="00F7379A"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A5669" w14:paraId="2A495E3B" w14:textId="77777777" w:rsidTr="00C93EBA">
      <w:trPr>
        <w:trHeight w:val="227"/>
      </w:trPr>
      <w:tc>
        <w:tcPr>
          <w:tcW w:w="5534" w:type="dxa"/>
        </w:tcPr>
        <w:p w14:paraId="0E1CBCCD" w14:textId="77777777" w:rsidR="00AA5669" w:rsidRPr="007D73AB" w:rsidRDefault="00AA5669">
          <w:pPr>
            <w:pStyle w:val="Sidhuvud"/>
          </w:pPr>
        </w:p>
      </w:tc>
      <w:sdt>
        <w:sdtPr>
          <w:alias w:val="Status"/>
          <w:tag w:val="ccRKShow_Status"/>
          <w:id w:val="1789383027"/>
          <w:lock w:val="contentLocked"/>
          <w:placeholder>
            <w:docPart w:val="44125878805540049ACD4356DEE12D71"/>
          </w:placeholder>
          <w:text/>
        </w:sdtPr>
        <w:sdtEndPr/>
        <w:sdtContent>
          <w:tc>
            <w:tcPr>
              <w:tcW w:w="3170" w:type="dxa"/>
              <w:vAlign w:val="bottom"/>
            </w:tcPr>
            <w:p w14:paraId="7F83BE77" w14:textId="77777777" w:rsidR="00AA5669" w:rsidRPr="007D73AB" w:rsidRDefault="00AA5669" w:rsidP="00340DE0">
              <w:pPr>
                <w:pStyle w:val="Sidhuvud"/>
              </w:pPr>
              <w:r>
                <w:t xml:space="preserve"> </w:t>
              </w:r>
            </w:p>
          </w:tc>
        </w:sdtContent>
      </w:sdt>
      <w:tc>
        <w:tcPr>
          <w:tcW w:w="1134" w:type="dxa"/>
        </w:tcPr>
        <w:p w14:paraId="7C2ECBB2" w14:textId="77777777" w:rsidR="00AA5669" w:rsidRDefault="00AA5669" w:rsidP="005A703A">
          <w:pPr>
            <w:pStyle w:val="Sidhuvud"/>
          </w:pPr>
        </w:p>
      </w:tc>
    </w:tr>
    <w:tr w:rsidR="00AA5669" w14:paraId="0E650DB4" w14:textId="77777777" w:rsidTr="00C93EBA">
      <w:trPr>
        <w:trHeight w:val="1928"/>
      </w:trPr>
      <w:tc>
        <w:tcPr>
          <w:tcW w:w="5534" w:type="dxa"/>
        </w:tcPr>
        <w:p w14:paraId="5BB0CCEE" w14:textId="77777777" w:rsidR="00AA5669" w:rsidRPr="00340DE0" w:rsidRDefault="00AA5669" w:rsidP="00340DE0">
          <w:pPr>
            <w:pStyle w:val="Sidhuvud"/>
          </w:pPr>
          <w:r>
            <w:rPr>
              <w:noProof/>
              <w:lang w:eastAsia="sv-SE"/>
            </w:rPr>
            <w:drawing>
              <wp:inline distT="0" distB="0" distL="0" distR="0" wp14:anchorId="3FE2987E" wp14:editId="7300FB5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564713842"/>
            <w:placeholder>
              <w:docPart w:val="32C73716169545768538FE21599D2D0B"/>
            </w:placeholder>
            <w:showingPlcHdr/>
            <w:dataBinding w:prefixMappings="xmlns:ns0='http://lp/documentinfo/RK' " w:xpath="/ns0:DocumentInfo[1]/ns0:BaseInfo[1]/ns0:DocTypeShowName[1]" w:storeItemID="{97236398-911A-43CB-93E8-ECAAA0E10B20}"/>
            <w:text/>
          </w:sdtPr>
          <w:sdtEndPr/>
          <w:sdtContent>
            <w:p w14:paraId="28B2BBF3" w14:textId="77777777" w:rsidR="00AA5669" w:rsidRPr="00710A6C" w:rsidRDefault="00AA5669" w:rsidP="00EE3C0F">
              <w:pPr>
                <w:pStyle w:val="Sidhuvud"/>
                <w:rPr>
                  <w:b/>
                </w:rPr>
              </w:pPr>
              <w:r w:rsidRPr="00710A6C">
                <w:rPr>
                  <w:rStyle w:val="Platshllartext"/>
                  <w:b/>
                </w:rPr>
                <w:t xml:space="preserve"> </w:t>
              </w:r>
            </w:p>
          </w:sdtContent>
        </w:sdt>
        <w:p w14:paraId="6BE12BEC" w14:textId="77777777" w:rsidR="00AA5669" w:rsidRDefault="00AA5669" w:rsidP="00EE3C0F">
          <w:pPr>
            <w:pStyle w:val="Sidhuvud"/>
          </w:pPr>
        </w:p>
        <w:p w14:paraId="385EE3FD" w14:textId="77777777" w:rsidR="00AA5669" w:rsidRDefault="00AA5669" w:rsidP="00EE3C0F">
          <w:pPr>
            <w:pStyle w:val="Sidhuvud"/>
          </w:pPr>
        </w:p>
        <w:sdt>
          <w:sdtPr>
            <w:alias w:val="HeaderDate"/>
            <w:tag w:val="ccRKShow_HeaderDate"/>
            <w:id w:val="-2033410283"/>
            <w:placeholder>
              <w:docPart w:val="142C96C718E548BBB93BBF6C8B9EB83A"/>
            </w:placeholder>
            <w:showingPlcHdr/>
            <w:dataBinding w:prefixMappings="xmlns:ns0='http://lp/documentinfo/RK' " w:xpath="/ns0:DocumentInfo[1]/ns0:BaseInfo[1]/ns0:HeaderDate[1]" w:storeItemID="{97236398-911A-43CB-93E8-ECAAA0E10B20}"/>
            <w:date w:fullDate="2017-05-09T00:00:00Z">
              <w:dateFormat w:val="yyyy-MM-dd"/>
              <w:lid w:val="sv-SE"/>
              <w:storeMappedDataAs w:val="dateTime"/>
              <w:calendar w:val="gregorian"/>
            </w:date>
          </w:sdtPr>
          <w:sdtEndPr/>
          <w:sdtContent>
            <w:p w14:paraId="2B5D1FED" w14:textId="77777777" w:rsidR="00AA5669" w:rsidRDefault="00AA5669" w:rsidP="00EE3C0F">
              <w:pPr>
                <w:pStyle w:val="Sidhuvud"/>
              </w:pPr>
              <w:r>
                <w:t xml:space="preserve"> </w:t>
              </w:r>
            </w:p>
          </w:sdtContent>
        </w:sdt>
        <w:sdt>
          <w:sdtPr>
            <w:alias w:val="Dnr"/>
            <w:tag w:val="ccRKShow_Dnr"/>
            <w:id w:val="956755014"/>
            <w:placeholder>
              <w:docPart w:val="CD709AB2E9A6443FA444A5585404F365"/>
            </w:placeholder>
            <w:dataBinding w:prefixMappings="xmlns:ns0='http://lp/documentinfo/RK' " w:xpath="/ns0:DocumentInfo[1]/ns0:BaseInfo[1]/ns0:Dnr[1]" w:storeItemID="{97236398-911A-43CB-93E8-ECAAA0E10B20}"/>
            <w:text/>
          </w:sdtPr>
          <w:sdtEndPr/>
          <w:sdtContent>
            <w:p w14:paraId="2E9E97B9" w14:textId="0F597897" w:rsidR="00AA5669" w:rsidRDefault="005B10B4" w:rsidP="00EE3C0F">
              <w:pPr>
                <w:pStyle w:val="Sidhuvud"/>
              </w:pPr>
              <w:r w:rsidRPr="00975663">
                <w:t>Ju2017/</w:t>
              </w:r>
              <w:r>
                <w:t>07293</w:t>
              </w:r>
              <w:r w:rsidRPr="00975663">
                <w:t>/POL</w:t>
              </w:r>
            </w:p>
          </w:sdtContent>
        </w:sdt>
        <w:sdt>
          <w:sdtPr>
            <w:alias w:val="DocNumber"/>
            <w:tag w:val="DocNumber"/>
            <w:id w:val="-1563547122"/>
            <w:placeholder>
              <w:docPart w:val="BA826E26F3D94B0C9A4A31C75C3DEFBF"/>
            </w:placeholder>
            <w:showingPlcHdr/>
            <w:dataBinding w:prefixMappings="xmlns:ns0='http://lp/documentinfo/RK' " w:xpath="/ns0:DocumentInfo[1]/ns0:BaseInfo[1]/ns0:DocNumber[1]" w:storeItemID="{97236398-911A-43CB-93E8-ECAAA0E10B20}"/>
            <w:text/>
          </w:sdtPr>
          <w:sdtEndPr/>
          <w:sdtContent>
            <w:p w14:paraId="152F58C5" w14:textId="77777777" w:rsidR="00AA5669" w:rsidRDefault="00AA5669" w:rsidP="00EE3C0F">
              <w:pPr>
                <w:pStyle w:val="Sidhuvud"/>
              </w:pPr>
              <w:r>
                <w:rPr>
                  <w:rStyle w:val="Platshllartext"/>
                </w:rPr>
                <w:t xml:space="preserve"> </w:t>
              </w:r>
            </w:p>
          </w:sdtContent>
        </w:sdt>
        <w:p w14:paraId="546D38C2" w14:textId="77777777" w:rsidR="00AA5669" w:rsidRDefault="00AA5669" w:rsidP="00EE3C0F">
          <w:pPr>
            <w:pStyle w:val="Sidhuvud"/>
          </w:pPr>
        </w:p>
      </w:tc>
      <w:tc>
        <w:tcPr>
          <w:tcW w:w="1134" w:type="dxa"/>
        </w:tcPr>
        <w:p w14:paraId="7D275758" w14:textId="77777777" w:rsidR="00AA5669" w:rsidRDefault="00AA5669" w:rsidP="0094502D">
          <w:pPr>
            <w:pStyle w:val="Sidhuvud"/>
          </w:pPr>
        </w:p>
        <w:p w14:paraId="694EC83F" w14:textId="77777777" w:rsidR="00AA5669" w:rsidRPr="0094502D" w:rsidRDefault="00AA5669" w:rsidP="00EC71A6">
          <w:pPr>
            <w:pStyle w:val="Sidhuvud"/>
          </w:pPr>
        </w:p>
      </w:tc>
    </w:tr>
    <w:tr w:rsidR="00AA5669" w14:paraId="00B61405" w14:textId="77777777" w:rsidTr="00C93EBA">
      <w:trPr>
        <w:trHeight w:val="2268"/>
      </w:trPr>
      <w:sdt>
        <w:sdtPr>
          <w:rPr>
            <w:b/>
          </w:rPr>
          <w:alias w:val="SenderText"/>
          <w:tag w:val="ccRKShow_SenderText"/>
          <w:id w:val="-1113133475"/>
          <w:placeholder>
            <w:docPart w:val="0C0D1D5EF1E4469CB7BB00143D043EE5"/>
          </w:placeholder>
        </w:sdtPr>
        <w:sdtEndPr>
          <w:rPr>
            <w:b w:val="0"/>
          </w:rPr>
        </w:sdtEndPr>
        <w:sdtContent>
          <w:tc>
            <w:tcPr>
              <w:tcW w:w="5534" w:type="dxa"/>
              <w:tcMar>
                <w:right w:w="1134" w:type="dxa"/>
              </w:tcMar>
            </w:tcPr>
            <w:p w14:paraId="55CB6CAF" w14:textId="77777777" w:rsidR="00AA5669" w:rsidRDefault="00AA5669" w:rsidP="00340DE0">
              <w:pPr>
                <w:pStyle w:val="Sidhuvud"/>
                <w:rPr>
                  <w:b/>
                </w:rPr>
              </w:pPr>
              <w:r w:rsidRPr="00AA5669">
                <w:rPr>
                  <w:b/>
                </w:rPr>
                <w:t>Justitiedepartementet</w:t>
              </w:r>
            </w:p>
            <w:p w14:paraId="6666123A" w14:textId="362A6FBA" w:rsidR="00AA5669" w:rsidRPr="00340DE0" w:rsidRDefault="002706FF" w:rsidP="002706FF">
              <w:pPr>
                <w:pStyle w:val="Sidhuvud"/>
              </w:pPr>
              <w:r>
                <w:t>Justitie- och inrikesministern</w:t>
              </w:r>
            </w:p>
          </w:tc>
        </w:sdtContent>
      </w:sdt>
      <w:sdt>
        <w:sdtPr>
          <w:alias w:val="Recipient"/>
          <w:tag w:val="ccRKShow_Recipient"/>
          <w:id w:val="-934290281"/>
          <w:placeholder>
            <w:docPart w:val="D895AC0817E044909D218B883C076AED"/>
          </w:placeholder>
          <w:dataBinding w:prefixMappings="xmlns:ns0='http://lp/documentinfo/RK' " w:xpath="/ns0:DocumentInfo[1]/ns0:BaseInfo[1]/ns0:Recipient[1]" w:storeItemID="{97236398-911A-43CB-93E8-ECAAA0E10B20}"/>
          <w:text w:multiLine="1"/>
        </w:sdtPr>
        <w:sdtEndPr/>
        <w:sdtContent>
          <w:tc>
            <w:tcPr>
              <w:tcW w:w="3170" w:type="dxa"/>
            </w:tcPr>
            <w:p w14:paraId="74D62B63" w14:textId="77777777" w:rsidR="00AA5669" w:rsidRDefault="00AA5669" w:rsidP="00AA5669">
              <w:pPr>
                <w:pStyle w:val="Sidhuvud"/>
              </w:pPr>
              <w:r>
                <w:t>Till riksdagen</w:t>
              </w:r>
            </w:p>
          </w:tc>
        </w:sdtContent>
      </w:sdt>
      <w:tc>
        <w:tcPr>
          <w:tcW w:w="1134" w:type="dxa"/>
        </w:tcPr>
        <w:p w14:paraId="574B5984" w14:textId="77777777" w:rsidR="00AA5669" w:rsidRDefault="00AA5669" w:rsidP="003E6020">
          <w:pPr>
            <w:pStyle w:val="Sidhuvud"/>
          </w:pPr>
        </w:p>
      </w:tc>
    </w:tr>
  </w:tbl>
  <w:p w14:paraId="642AA8FB"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0B8F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44EC9E4A"/>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5FB8B1EA"/>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5944FA5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69"/>
    <w:rsid w:val="00000290"/>
    <w:rsid w:val="00002E6B"/>
    <w:rsid w:val="00004D5C"/>
    <w:rsid w:val="00005F68"/>
    <w:rsid w:val="00006CA7"/>
    <w:rsid w:val="00012B00"/>
    <w:rsid w:val="00014EF6"/>
    <w:rsid w:val="00017197"/>
    <w:rsid w:val="0001725B"/>
    <w:rsid w:val="000203B0"/>
    <w:rsid w:val="00025992"/>
    <w:rsid w:val="00026711"/>
    <w:rsid w:val="0003679E"/>
    <w:rsid w:val="00041EDC"/>
    <w:rsid w:val="00043039"/>
    <w:rsid w:val="0005297B"/>
    <w:rsid w:val="00053CAA"/>
    <w:rsid w:val="00057723"/>
    <w:rsid w:val="00057FE0"/>
    <w:rsid w:val="000620FD"/>
    <w:rsid w:val="00063DCB"/>
    <w:rsid w:val="00066BC9"/>
    <w:rsid w:val="0007033C"/>
    <w:rsid w:val="00073B75"/>
    <w:rsid w:val="000757FC"/>
    <w:rsid w:val="00081267"/>
    <w:rsid w:val="00083BD8"/>
    <w:rsid w:val="000862E0"/>
    <w:rsid w:val="000873C3"/>
    <w:rsid w:val="00093408"/>
    <w:rsid w:val="0009435C"/>
    <w:rsid w:val="000A456A"/>
    <w:rsid w:val="000C21FF"/>
    <w:rsid w:val="000C61D1"/>
    <w:rsid w:val="000C736D"/>
    <w:rsid w:val="000D0F82"/>
    <w:rsid w:val="000D1CED"/>
    <w:rsid w:val="000D31A9"/>
    <w:rsid w:val="000E02C6"/>
    <w:rsid w:val="000E12D9"/>
    <w:rsid w:val="000E638A"/>
    <w:rsid w:val="000F00B8"/>
    <w:rsid w:val="000F2084"/>
    <w:rsid w:val="000F6462"/>
    <w:rsid w:val="0011413E"/>
    <w:rsid w:val="0012033A"/>
    <w:rsid w:val="00121002"/>
    <w:rsid w:val="00126E6B"/>
    <w:rsid w:val="00130EC3"/>
    <w:rsid w:val="00136D15"/>
    <w:rsid w:val="001428E2"/>
    <w:rsid w:val="0016651D"/>
    <w:rsid w:val="00170CE4"/>
    <w:rsid w:val="0017300E"/>
    <w:rsid w:val="00173126"/>
    <w:rsid w:val="00176A26"/>
    <w:rsid w:val="0019127B"/>
    <w:rsid w:val="00192350"/>
    <w:rsid w:val="00192E34"/>
    <w:rsid w:val="00194CFE"/>
    <w:rsid w:val="00195567"/>
    <w:rsid w:val="00197A8A"/>
    <w:rsid w:val="001A2A61"/>
    <w:rsid w:val="001B4824"/>
    <w:rsid w:val="001B75DC"/>
    <w:rsid w:val="001C4980"/>
    <w:rsid w:val="001C5DC9"/>
    <w:rsid w:val="001C71A9"/>
    <w:rsid w:val="001E1A13"/>
    <w:rsid w:val="001E72EE"/>
    <w:rsid w:val="001F0629"/>
    <w:rsid w:val="001F0736"/>
    <w:rsid w:val="001F4302"/>
    <w:rsid w:val="001F50BE"/>
    <w:rsid w:val="001F525B"/>
    <w:rsid w:val="001F6BBE"/>
    <w:rsid w:val="002006EB"/>
    <w:rsid w:val="00204079"/>
    <w:rsid w:val="002102FD"/>
    <w:rsid w:val="00211B4E"/>
    <w:rsid w:val="00213204"/>
    <w:rsid w:val="00213258"/>
    <w:rsid w:val="002151B3"/>
    <w:rsid w:val="00222258"/>
    <w:rsid w:val="00223AD6"/>
    <w:rsid w:val="00224276"/>
    <w:rsid w:val="0022666A"/>
    <w:rsid w:val="00233D52"/>
    <w:rsid w:val="00237147"/>
    <w:rsid w:val="00260D2D"/>
    <w:rsid w:val="002657C7"/>
    <w:rsid w:val="002706FF"/>
    <w:rsid w:val="00271D00"/>
    <w:rsid w:val="00275872"/>
    <w:rsid w:val="00281106"/>
    <w:rsid w:val="00282D27"/>
    <w:rsid w:val="00287F0D"/>
    <w:rsid w:val="00292420"/>
    <w:rsid w:val="00292850"/>
    <w:rsid w:val="00296B7A"/>
    <w:rsid w:val="002A6820"/>
    <w:rsid w:val="002A72A3"/>
    <w:rsid w:val="002B6849"/>
    <w:rsid w:val="002C5B48"/>
    <w:rsid w:val="002C5DF3"/>
    <w:rsid w:val="002D2647"/>
    <w:rsid w:val="002D4298"/>
    <w:rsid w:val="002D4829"/>
    <w:rsid w:val="002E2C89"/>
    <w:rsid w:val="002E3609"/>
    <w:rsid w:val="002E4AC5"/>
    <w:rsid w:val="002E4D3F"/>
    <w:rsid w:val="002E61A5"/>
    <w:rsid w:val="002F3675"/>
    <w:rsid w:val="002F59E0"/>
    <w:rsid w:val="002F63DB"/>
    <w:rsid w:val="002F66A6"/>
    <w:rsid w:val="003050DB"/>
    <w:rsid w:val="00310561"/>
    <w:rsid w:val="00311D8C"/>
    <w:rsid w:val="003128E2"/>
    <w:rsid w:val="00321621"/>
    <w:rsid w:val="00323EF7"/>
    <w:rsid w:val="003240E1"/>
    <w:rsid w:val="00326C03"/>
    <w:rsid w:val="00327474"/>
    <w:rsid w:val="00331036"/>
    <w:rsid w:val="00340DE0"/>
    <w:rsid w:val="00341F47"/>
    <w:rsid w:val="00342327"/>
    <w:rsid w:val="00347E11"/>
    <w:rsid w:val="00350696"/>
    <w:rsid w:val="00350C92"/>
    <w:rsid w:val="00365461"/>
    <w:rsid w:val="00370311"/>
    <w:rsid w:val="00380663"/>
    <w:rsid w:val="003853E3"/>
    <w:rsid w:val="0038587E"/>
    <w:rsid w:val="00392ED4"/>
    <w:rsid w:val="00393680"/>
    <w:rsid w:val="00394D4C"/>
    <w:rsid w:val="003962FF"/>
    <w:rsid w:val="003A1315"/>
    <w:rsid w:val="003A2E73"/>
    <w:rsid w:val="003A3071"/>
    <w:rsid w:val="003A3E63"/>
    <w:rsid w:val="003A5969"/>
    <w:rsid w:val="003A5C58"/>
    <w:rsid w:val="003B0C81"/>
    <w:rsid w:val="003B4BAA"/>
    <w:rsid w:val="003C7BE0"/>
    <w:rsid w:val="003D0DD3"/>
    <w:rsid w:val="003D17EF"/>
    <w:rsid w:val="003D3535"/>
    <w:rsid w:val="003D7B03"/>
    <w:rsid w:val="003E5A50"/>
    <w:rsid w:val="003E6020"/>
    <w:rsid w:val="003F299F"/>
    <w:rsid w:val="003F6B92"/>
    <w:rsid w:val="0041223B"/>
    <w:rsid w:val="00413A4E"/>
    <w:rsid w:val="00415163"/>
    <w:rsid w:val="004157BE"/>
    <w:rsid w:val="0042068E"/>
    <w:rsid w:val="00422030"/>
    <w:rsid w:val="00422A7F"/>
    <w:rsid w:val="00426A6E"/>
    <w:rsid w:val="0043623F"/>
    <w:rsid w:val="00441D70"/>
    <w:rsid w:val="00445604"/>
    <w:rsid w:val="00446D40"/>
    <w:rsid w:val="004557F3"/>
    <w:rsid w:val="0045607E"/>
    <w:rsid w:val="00456DC3"/>
    <w:rsid w:val="00461E77"/>
    <w:rsid w:val="0046337E"/>
    <w:rsid w:val="004660C8"/>
    <w:rsid w:val="00466B02"/>
    <w:rsid w:val="00472EBA"/>
    <w:rsid w:val="00474676"/>
    <w:rsid w:val="0047511B"/>
    <w:rsid w:val="00480EC3"/>
    <w:rsid w:val="0048317E"/>
    <w:rsid w:val="00485601"/>
    <w:rsid w:val="004865B8"/>
    <w:rsid w:val="00486C0D"/>
    <w:rsid w:val="00491796"/>
    <w:rsid w:val="004A66B1"/>
    <w:rsid w:val="004B1E7B"/>
    <w:rsid w:val="004B3029"/>
    <w:rsid w:val="004B3165"/>
    <w:rsid w:val="004B35E7"/>
    <w:rsid w:val="004B63BF"/>
    <w:rsid w:val="004B66DA"/>
    <w:rsid w:val="004B7DFF"/>
    <w:rsid w:val="004C5686"/>
    <w:rsid w:val="004C70EE"/>
    <w:rsid w:val="004D6550"/>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7401"/>
    <w:rsid w:val="00567799"/>
    <w:rsid w:val="00571A0B"/>
    <w:rsid w:val="005747D0"/>
    <w:rsid w:val="005850D7"/>
    <w:rsid w:val="0058522F"/>
    <w:rsid w:val="00586266"/>
    <w:rsid w:val="00595EDE"/>
    <w:rsid w:val="00596E2B"/>
    <w:rsid w:val="005A2022"/>
    <w:rsid w:val="005A5193"/>
    <w:rsid w:val="005A6D0D"/>
    <w:rsid w:val="005B10B4"/>
    <w:rsid w:val="005B115A"/>
    <w:rsid w:val="005B1A86"/>
    <w:rsid w:val="005B537F"/>
    <w:rsid w:val="005C120D"/>
    <w:rsid w:val="005C5E3E"/>
    <w:rsid w:val="005D07C2"/>
    <w:rsid w:val="005E2F29"/>
    <w:rsid w:val="005E4E79"/>
    <w:rsid w:val="005E5CE7"/>
    <w:rsid w:val="005F08C5"/>
    <w:rsid w:val="00605718"/>
    <w:rsid w:val="00605C66"/>
    <w:rsid w:val="006175D7"/>
    <w:rsid w:val="006208E5"/>
    <w:rsid w:val="00626FAE"/>
    <w:rsid w:val="006273E4"/>
    <w:rsid w:val="00631F82"/>
    <w:rsid w:val="00647FD7"/>
    <w:rsid w:val="00650080"/>
    <w:rsid w:val="00651F17"/>
    <w:rsid w:val="00654B4D"/>
    <w:rsid w:val="0065559D"/>
    <w:rsid w:val="00660C3A"/>
    <w:rsid w:val="00660D84"/>
    <w:rsid w:val="0066378C"/>
    <w:rsid w:val="006700F0"/>
    <w:rsid w:val="00670A48"/>
    <w:rsid w:val="006727FE"/>
    <w:rsid w:val="00672F6F"/>
    <w:rsid w:val="00674C8B"/>
    <w:rsid w:val="00687918"/>
    <w:rsid w:val="0069523C"/>
    <w:rsid w:val="006962CA"/>
    <w:rsid w:val="006B4A30"/>
    <w:rsid w:val="006B7569"/>
    <w:rsid w:val="006C28EE"/>
    <w:rsid w:val="006C6CA1"/>
    <w:rsid w:val="006D2998"/>
    <w:rsid w:val="006D3188"/>
    <w:rsid w:val="006E08FC"/>
    <w:rsid w:val="006F2588"/>
    <w:rsid w:val="007053D7"/>
    <w:rsid w:val="00710A6C"/>
    <w:rsid w:val="00710D98"/>
    <w:rsid w:val="00712266"/>
    <w:rsid w:val="00712593"/>
    <w:rsid w:val="00712D82"/>
    <w:rsid w:val="007213D0"/>
    <w:rsid w:val="00732599"/>
    <w:rsid w:val="00743E09"/>
    <w:rsid w:val="00750C93"/>
    <w:rsid w:val="0075219F"/>
    <w:rsid w:val="00754E24"/>
    <w:rsid w:val="00757B3B"/>
    <w:rsid w:val="00773075"/>
    <w:rsid w:val="00773F36"/>
    <w:rsid w:val="00776254"/>
    <w:rsid w:val="00777CFF"/>
    <w:rsid w:val="007815BC"/>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2F81"/>
    <w:rsid w:val="00804C1B"/>
    <w:rsid w:val="008178E6"/>
    <w:rsid w:val="0082249C"/>
    <w:rsid w:val="0082586C"/>
    <w:rsid w:val="00830B7B"/>
    <w:rsid w:val="00832661"/>
    <w:rsid w:val="008349AA"/>
    <w:rsid w:val="008375D5"/>
    <w:rsid w:val="00841486"/>
    <w:rsid w:val="008431AF"/>
    <w:rsid w:val="008504F6"/>
    <w:rsid w:val="00863BB7"/>
    <w:rsid w:val="008756DD"/>
    <w:rsid w:val="00875DDD"/>
    <w:rsid w:val="00881BC6"/>
    <w:rsid w:val="008860CC"/>
    <w:rsid w:val="00890876"/>
    <w:rsid w:val="00891929"/>
    <w:rsid w:val="00893029"/>
    <w:rsid w:val="0089514A"/>
    <w:rsid w:val="008A0A0D"/>
    <w:rsid w:val="008A4CEA"/>
    <w:rsid w:val="008A7506"/>
    <w:rsid w:val="008B1603"/>
    <w:rsid w:val="008C4538"/>
    <w:rsid w:val="008C4E65"/>
    <w:rsid w:val="008C562B"/>
    <w:rsid w:val="008D2D6B"/>
    <w:rsid w:val="008D3090"/>
    <w:rsid w:val="008D4306"/>
    <w:rsid w:val="008D4508"/>
    <w:rsid w:val="008D4DC4"/>
    <w:rsid w:val="008D7CAF"/>
    <w:rsid w:val="008E02EE"/>
    <w:rsid w:val="008E65A8"/>
    <w:rsid w:val="008E77D6"/>
    <w:rsid w:val="009036E7"/>
    <w:rsid w:val="0091053B"/>
    <w:rsid w:val="00912945"/>
    <w:rsid w:val="00935814"/>
    <w:rsid w:val="0094502D"/>
    <w:rsid w:val="00947013"/>
    <w:rsid w:val="00975663"/>
    <w:rsid w:val="00984EA2"/>
    <w:rsid w:val="00986CC3"/>
    <w:rsid w:val="0099068E"/>
    <w:rsid w:val="009920AA"/>
    <w:rsid w:val="00992943"/>
    <w:rsid w:val="009A0866"/>
    <w:rsid w:val="009A4D0A"/>
    <w:rsid w:val="009A4E93"/>
    <w:rsid w:val="009B6769"/>
    <w:rsid w:val="009C2459"/>
    <w:rsid w:val="009C255A"/>
    <w:rsid w:val="009C2B46"/>
    <w:rsid w:val="009C4448"/>
    <w:rsid w:val="009C610D"/>
    <w:rsid w:val="009D4E9F"/>
    <w:rsid w:val="009D5D40"/>
    <w:rsid w:val="009D6B1B"/>
    <w:rsid w:val="009E107B"/>
    <w:rsid w:val="009E18D6"/>
    <w:rsid w:val="009F1A8F"/>
    <w:rsid w:val="00A00AE4"/>
    <w:rsid w:val="00A00D24"/>
    <w:rsid w:val="00A01F5C"/>
    <w:rsid w:val="00A03923"/>
    <w:rsid w:val="00A16EDF"/>
    <w:rsid w:val="00A2019A"/>
    <w:rsid w:val="00A2416A"/>
    <w:rsid w:val="00A27B32"/>
    <w:rsid w:val="00A3270B"/>
    <w:rsid w:val="00A379E4"/>
    <w:rsid w:val="00A43B02"/>
    <w:rsid w:val="00A44946"/>
    <w:rsid w:val="00A46B85"/>
    <w:rsid w:val="00A50585"/>
    <w:rsid w:val="00A506F1"/>
    <w:rsid w:val="00A5156E"/>
    <w:rsid w:val="00A53E57"/>
    <w:rsid w:val="00A548EA"/>
    <w:rsid w:val="00A56824"/>
    <w:rsid w:val="00A65996"/>
    <w:rsid w:val="00A65F2F"/>
    <w:rsid w:val="00A67276"/>
    <w:rsid w:val="00A67588"/>
    <w:rsid w:val="00A67840"/>
    <w:rsid w:val="00A71A9E"/>
    <w:rsid w:val="00A7382D"/>
    <w:rsid w:val="00A743AC"/>
    <w:rsid w:val="00A8483F"/>
    <w:rsid w:val="00A870B0"/>
    <w:rsid w:val="00A87A54"/>
    <w:rsid w:val="00AA1809"/>
    <w:rsid w:val="00AA5669"/>
    <w:rsid w:val="00AB5519"/>
    <w:rsid w:val="00AB6313"/>
    <w:rsid w:val="00AB71DD"/>
    <w:rsid w:val="00AC15C5"/>
    <w:rsid w:val="00AD0E75"/>
    <w:rsid w:val="00AE7BD8"/>
    <w:rsid w:val="00AE7D02"/>
    <w:rsid w:val="00AF0BB7"/>
    <w:rsid w:val="00AF0BDE"/>
    <w:rsid w:val="00AF0EDE"/>
    <w:rsid w:val="00AF4853"/>
    <w:rsid w:val="00B0085F"/>
    <w:rsid w:val="00B0234E"/>
    <w:rsid w:val="00B04CCC"/>
    <w:rsid w:val="00B06751"/>
    <w:rsid w:val="00B149E2"/>
    <w:rsid w:val="00B2169D"/>
    <w:rsid w:val="00B21CBB"/>
    <w:rsid w:val="00B263C0"/>
    <w:rsid w:val="00B316CA"/>
    <w:rsid w:val="00B31BFB"/>
    <w:rsid w:val="00B337ED"/>
    <w:rsid w:val="00B3528F"/>
    <w:rsid w:val="00B357AB"/>
    <w:rsid w:val="00B41F72"/>
    <w:rsid w:val="00B44E90"/>
    <w:rsid w:val="00B45324"/>
    <w:rsid w:val="00B46039"/>
    <w:rsid w:val="00B47956"/>
    <w:rsid w:val="00B517E1"/>
    <w:rsid w:val="00B55E70"/>
    <w:rsid w:val="00B60238"/>
    <w:rsid w:val="00B62454"/>
    <w:rsid w:val="00B64962"/>
    <w:rsid w:val="00B66AC0"/>
    <w:rsid w:val="00B71634"/>
    <w:rsid w:val="00B829DD"/>
    <w:rsid w:val="00B84409"/>
    <w:rsid w:val="00B84BFD"/>
    <w:rsid w:val="00B84E2D"/>
    <w:rsid w:val="00B97A70"/>
    <w:rsid w:val="00BB5683"/>
    <w:rsid w:val="00BC17DF"/>
    <w:rsid w:val="00BD0826"/>
    <w:rsid w:val="00BD15AB"/>
    <w:rsid w:val="00BD181D"/>
    <w:rsid w:val="00BD59A6"/>
    <w:rsid w:val="00BE0567"/>
    <w:rsid w:val="00BE3210"/>
    <w:rsid w:val="00BF4F06"/>
    <w:rsid w:val="00BF534E"/>
    <w:rsid w:val="00BF5717"/>
    <w:rsid w:val="00BF5C90"/>
    <w:rsid w:val="00C01585"/>
    <w:rsid w:val="00C141C6"/>
    <w:rsid w:val="00C2071A"/>
    <w:rsid w:val="00C20ACB"/>
    <w:rsid w:val="00C23703"/>
    <w:rsid w:val="00C26068"/>
    <w:rsid w:val="00C271A8"/>
    <w:rsid w:val="00C32067"/>
    <w:rsid w:val="00C36E3A"/>
    <w:rsid w:val="00C37A77"/>
    <w:rsid w:val="00C41141"/>
    <w:rsid w:val="00C461E6"/>
    <w:rsid w:val="00C50771"/>
    <w:rsid w:val="00C508BE"/>
    <w:rsid w:val="00C605C7"/>
    <w:rsid w:val="00C63EC4"/>
    <w:rsid w:val="00C64CD9"/>
    <w:rsid w:val="00C670F8"/>
    <w:rsid w:val="00C878BC"/>
    <w:rsid w:val="00C9061B"/>
    <w:rsid w:val="00C93EBA"/>
    <w:rsid w:val="00CA0BD8"/>
    <w:rsid w:val="00CA7FF5"/>
    <w:rsid w:val="00CB07E5"/>
    <w:rsid w:val="00CB1E7C"/>
    <w:rsid w:val="00CB2EA1"/>
    <w:rsid w:val="00CB2F84"/>
    <w:rsid w:val="00CB3E75"/>
    <w:rsid w:val="00CB43F1"/>
    <w:rsid w:val="00CB6A8A"/>
    <w:rsid w:val="00CB6EDE"/>
    <w:rsid w:val="00CC41BA"/>
    <w:rsid w:val="00CD17C1"/>
    <w:rsid w:val="00CD1C6C"/>
    <w:rsid w:val="00CD6169"/>
    <w:rsid w:val="00CD65FA"/>
    <w:rsid w:val="00CD6D76"/>
    <w:rsid w:val="00CE20BC"/>
    <w:rsid w:val="00CF1FD8"/>
    <w:rsid w:val="00CF4FDC"/>
    <w:rsid w:val="00D021D2"/>
    <w:rsid w:val="00D061BB"/>
    <w:rsid w:val="00D07BE1"/>
    <w:rsid w:val="00D116C0"/>
    <w:rsid w:val="00D13433"/>
    <w:rsid w:val="00D13D8A"/>
    <w:rsid w:val="00D15AE2"/>
    <w:rsid w:val="00D279D8"/>
    <w:rsid w:val="00D27C8E"/>
    <w:rsid w:val="00D4141B"/>
    <w:rsid w:val="00D4145D"/>
    <w:rsid w:val="00D46378"/>
    <w:rsid w:val="00D5467F"/>
    <w:rsid w:val="00D55837"/>
    <w:rsid w:val="00D60F51"/>
    <w:rsid w:val="00D65777"/>
    <w:rsid w:val="00D6730A"/>
    <w:rsid w:val="00D674A6"/>
    <w:rsid w:val="00D74B7C"/>
    <w:rsid w:val="00D76068"/>
    <w:rsid w:val="00D76B01"/>
    <w:rsid w:val="00D804A2"/>
    <w:rsid w:val="00D84704"/>
    <w:rsid w:val="00D95424"/>
    <w:rsid w:val="00DA5C0D"/>
    <w:rsid w:val="00DB714B"/>
    <w:rsid w:val="00DC10F6"/>
    <w:rsid w:val="00DC3E45"/>
    <w:rsid w:val="00DC4598"/>
    <w:rsid w:val="00DD0722"/>
    <w:rsid w:val="00DD212F"/>
    <w:rsid w:val="00DE2E88"/>
    <w:rsid w:val="00DF5BFB"/>
    <w:rsid w:val="00E022DA"/>
    <w:rsid w:val="00E03BCB"/>
    <w:rsid w:val="00E124DC"/>
    <w:rsid w:val="00E175A7"/>
    <w:rsid w:val="00E22119"/>
    <w:rsid w:val="00E406DF"/>
    <w:rsid w:val="00E415D3"/>
    <w:rsid w:val="00E469E4"/>
    <w:rsid w:val="00E475C3"/>
    <w:rsid w:val="00E509B0"/>
    <w:rsid w:val="00E54246"/>
    <w:rsid w:val="00E55D8E"/>
    <w:rsid w:val="00E74814"/>
    <w:rsid w:val="00E77B7E"/>
    <w:rsid w:val="00E80F54"/>
    <w:rsid w:val="00E82DF1"/>
    <w:rsid w:val="00E973A0"/>
    <w:rsid w:val="00E975DB"/>
    <w:rsid w:val="00EA1688"/>
    <w:rsid w:val="00EA4C83"/>
    <w:rsid w:val="00EB35C5"/>
    <w:rsid w:val="00EB609F"/>
    <w:rsid w:val="00EC1DA0"/>
    <w:rsid w:val="00EC329B"/>
    <w:rsid w:val="00EC5A6C"/>
    <w:rsid w:val="00EC71A6"/>
    <w:rsid w:val="00EC73EB"/>
    <w:rsid w:val="00ED2CEF"/>
    <w:rsid w:val="00ED592E"/>
    <w:rsid w:val="00ED6ABD"/>
    <w:rsid w:val="00ED72E1"/>
    <w:rsid w:val="00EE3C0F"/>
    <w:rsid w:val="00EE64A6"/>
    <w:rsid w:val="00EE6810"/>
    <w:rsid w:val="00EF21FE"/>
    <w:rsid w:val="00EF294A"/>
    <w:rsid w:val="00EF2A7F"/>
    <w:rsid w:val="00EF4803"/>
    <w:rsid w:val="00EF5127"/>
    <w:rsid w:val="00F03EAC"/>
    <w:rsid w:val="00F04B7C"/>
    <w:rsid w:val="00F14024"/>
    <w:rsid w:val="00F25761"/>
    <w:rsid w:val="00F259D7"/>
    <w:rsid w:val="00F3132B"/>
    <w:rsid w:val="00F3219D"/>
    <w:rsid w:val="00F32D05"/>
    <w:rsid w:val="00F35263"/>
    <w:rsid w:val="00F359EC"/>
    <w:rsid w:val="00F403BF"/>
    <w:rsid w:val="00F426D1"/>
    <w:rsid w:val="00F4342F"/>
    <w:rsid w:val="00F45227"/>
    <w:rsid w:val="00F5045C"/>
    <w:rsid w:val="00F53AEA"/>
    <w:rsid w:val="00F55FC9"/>
    <w:rsid w:val="00F5663B"/>
    <w:rsid w:val="00F5674D"/>
    <w:rsid w:val="00F6392C"/>
    <w:rsid w:val="00F64256"/>
    <w:rsid w:val="00F66093"/>
    <w:rsid w:val="00F70848"/>
    <w:rsid w:val="00F7379A"/>
    <w:rsid w:val="00F737E1"/>
    <w:rsid w:val="00F73A60"/>
    <w:rsid w:val="00F829C7"/>
    <w:rsid w:val="00F834AA"/>
    <w:rsid w:val="00F8478F"/>
    <w:rsid w:val="00F848D6"/>
    <w:rsid w:val="00F943C8"/>
    <w:rsid w:val="00F95A26"/>
    <w:rsid w:val="00F96B28"/>
    <w:rsid w:val="00FA41B4"/>
    <w:rsid w:val="00FA5DDD"/>
    <w:rsid w:val="00FA6C75"/>
    <w:rsid w:val="00FA7644"/>
    <w:rsid w:val="00FD0B7B"/>
    <w:rsid w:val="00FD1E71"/>
    <w:rsid w:val="00FE1DCC"/>
    <w:rsid w:val="00FE5688"/>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E6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A566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A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A56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A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A566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5669"/>
    <w:rPr>
      <w:rFonts w:ascii="Tahoma" w:hAnsi="Tahoma" w:cs="Tahoma"/>
      <w:sz w:val="16"/>
      <w:szCs w:val="16"/>
    </w:rPr>
  </w:style>
  <w:style w:type="paragraph" w:styleId="Adress-brev">
    <w:name w:val="envelope address"/>
    <w:basedOn w:val="Normal"/>
    <w:uiPriority w:val="99"/>
    <w:semiHidden/>
    <w:unhideWhenUsed/>
    <w:rsid w:val="00AA566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A5669"/>
    <w:pPr>
      <w:spacing w:after="0" w:line="240" w:lineRule="auto"/>
    </w:pPr>
  </w:style>
  <w:style w:type="character" w:customStyle="1" w:styleId="AnteckningsrubrikChar">
    <w:name w:val="Anteckningsrubrik Char"/>
    <w:basedOn w:val="Standardstycketeckensnitt"/>
    <w:link w:val="Anteckningsrubrik"/>
    <w:uiPriority w:val="99"/>
    <w:semiHidden/>
    <w:rsid w:val="00AA5669"/>
  </w:style>
  <w:style w:type="paragraph" w:styleId="Avslutandetext">
    <w:name w:val="Closing"/>
    <w:basedOn w:val="Normal"/>
    <w:link w:val="AvslutandetextChar"/>
    <w:uiPriority w:val="99"/>
    <w:semiHidden/>
    <w:unhideWhenUsed/>
    <w:rsid w:val="00AA5669"/>
    <w:pPr>
      <w:spacing w:after="0" w:line="240" w:lineRule="auto"/>
      <w:ind w:left="4252"/>
    </w:pPr>
  </w:style>
  <w:style w:type="character" w:customStyle="1" w:styleId="AvslutandetextChar">
    <w:name w:val="Avslutande text Char"/>
    <w:basedOn w:val="Standardstycketeckensnitt"/>
    <w:link w:val="Avslutandetext"/>
    <w:uiPriority w:val="99"/>
    <w:semiHidden/>
    <w:rsid w:val="00AA5669"/>
  </w:style>
  <w:style w:type="paragraph" w:styleId="Avsndaradress-brev">
    <w:name w:val="envelope return"/>
    <w:basedOn w:val="Normal"/>
    <w:uiPriority w:val="99"/>
    <w:semiHidden/>
    <w:unhideWhenUsed/>
    <w:rsid w:val="00AA566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A5669"/>
    <w:pPr>
      <w:spacing w:after="120" w:line="480" w:lineRule="auto"/>
    </w:pPr>
  </w:style>
  <w:style w:type="character" w:customStyle="1" w:styleId="Brdtext2Char">
    <w:name w:val="Brödtext 2 Char"/>
    <w:basedOn w:val="Standardstycketeckensnitt"/>
    <w:link w:val="Brdtext2"/>
    <w:uiPriority w:val="99"/>
    <w:semiHidden/>
    <w:rsid w:val="00AA5669"/>
  </w:style>
  <w:style w:type="paragraph" w:styleId="Brdtext3">
    <w:name w:val="Body Text 3"/>
    <w:basedOn w:val="Normal"/>
    <w:link w:val="Brdtext3Char"/>
    <w:uiPriority w:val="99"/>
    <w:semiHidden/>
    <w:unhideWhenUsed/>
    <w:rsid w:val="00AA5669"/>
    <w:pPr>
      <w:spacing w:after="120"/>
    </w:pPr>
    <w:rPr>
      <w:sz w:val="16"/>
      <w:szCs w:val="16"/>
    </w:rPr>
  </w:style>
  <w:style w:type="character" w:customStyle="1" w:styleId="Brdtext3Char">
    <w:name w:val="Brödtext 3 Char"/>
    <w:basedOn w:val="Standardstycketeckensnitt"/>
    <w:link w:val="Brdtext3"/>
    <w:uiPriority w:val="99"/>
    <w:semiHidden/>
    <w:rsid w:val="00AA5669"/>
    <w:rPr>
      <w:sz w:val="16"/>
      <w:szCs w:val="16"/>
    </w:rPr>
  </w:style>
  <w:style w:type="paragraph" w:styleId="Brdtextmedfrstaindrag">
    <w:name w:val="Body Text First Indent"/>
    <w:basedOn w:val="Brdtext"/>
    <w:link w:val="BrdtextmedfrstaindragChar"/>
    <w:uiPriority w:val="99"/>
    <w:semiHidden/>
    <w:unhideWhenUsed/>
    <w:rsid w:val="00AA566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A5669"/>
  </w:style>
  <w:style w:type="paragraph" w:styleId="Brdtextmedfrstaindrag2">
    <w:name w:val="Body Text First Indent 2"/>
    <w:basedOn w:val="Brdtextmedindrag"/>
    <w:link w:val="Brdtextmedfrstaindrag2Char"/>
    <w:uiPriority w:val="99"/>
    <w:semiHidden/>
    <w:unhideWhenUsed/>
    <w:rsid w:val="00AA566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A5669"/>
  </w:style>
  <w:style w:type="paragraph" w:styleId="Brdtextmedindrag2">
    <w:name w:val="Body Text Indent 2"/>
    <w:basedOn w:val="Normal"/>
    <w:link w:val="Brdtextmedindrag2Char"/>
    <w:uiPriority w:val="99"/>
    <w:semiHidden/>
    <w:unhideWhenUsed/>
    <w:rsid w:val="00AA566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A5669"/>
  </w:style>
  <w:style w:type="paragraph" w:styleId="Brdtextmedindrag3">
    <w:name w:val="Body Text Indent 3"/>
    <w:basedOn w:val="Normal"/>
    <w:link w:val="Brdtextmedindrag3Char"/>
    <w:uiPriority w:val="99"/>
    <w:semiHidden/>
    <w:unhideWhenUsed/>
    <w:rsid w:val="00AA566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A5669"/>
    <w:rPr>
      <w:sz w:val="16"/>
      <w:szCs w:val="16"/>
    </w:rPr>
  </w:style>
  <w:style w:type="paragraph" w:styleId="Citat">
    <w:name w:val="Quote"/>
    <w:basedOn w:val="Normal"/>
    <w:next w:val="Normal"/>
    <w:link w:val="CitatChar"/>
    <w:uiPriority w:val="29"/>
    <w:qFormat/>
    <w:rsid w:val="00AA5669"/>
    <w:rPr>
      <w:i/>
      <w:iCs/>
      <w:color w:val="000000" w:themeColor="text1"/>
    </w:rPr>
  </w:style>
  <w:style w:type="character" w:customStyle="1" w:styleId="CitatChar">
    <w:name w:val="Citat Char"/>
    <w:basedOn w:val="Standardstycketeckensnitt"/>
    <w:link w:val="Citat"/>
    <w:uiPriority w:val="29"/>
    <w:rsid w:val="00AA5669"/>
    <w:rPr>
      <w:i/>
      <w:iCs/>
      <w:color w:val="000000" w:themeColor="text1"/>
    </w:rPr>
  </w:style>
  <w:style w:type="paragraph" w:styleId="Citatfrteckning">
    <w:name w:val="table of authorities"/>
    <w:basedOn w:val="Normal"/>
    <w:next w:val="Normal"/>
    <w:uiPriority w:val="99"/>
    <w:semiHidden/>
    <w:unhideWhenUsed/>
    <w:rsid w:val="00AA5669"/>
    <w:pPr>
      <w:spacing w:after="0"/>
      <w:ind w:left="250" w:hanging="250"/>
    </w:pPr>
  </w:style>
  <w:style w:type="paragraph" w:styleId="Citatfrteckningsrubrik">
    <w:name w:val="toa heading"/>
    <w:basedOn w:val="Normal"/>
    <w:next w:val="Normal"/>
    <w:uiPriority w:val="99"/>
    <w:semiHidden/>
    <w:unhideWhenUsed/>
    <w:rsid w:val="00AA566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A5669"/>
  </w:style>
  <w:style w:type="character" w:customStyle="1" w:styleId="DatumChar">
    <w:name w:val="Datum Char"/>
    <w:basedOn w:val="Standardstycketeckensnitt"/>
    <w:link w:val="Datum"/>
    <w:uiPriority w:val="99"/>
    <w:semiHidden/>
    <w:rsid w:val="00AA5669"/>
  </w:style>
  <w:style w:type="paragraph" w:styleId="Dokumentversikt">
    <w:name w:val="Document Map"/>
    <w:basedOn w:val="Normal"/>
    <w:link w:val="DokumentversiktChar"/>
    <w:uiPriority w:val="99"/>
    <w:semiHidden/>
    <w:unhideWhenUsed/>
    <w:rsid w:val="00AA566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A5669"/>
    <w:rPr>
      <w:rFonts w:ascii="Tahoma" w:hAnsi="Tahoma" w:cs="Tahoma"/>
      <w:sz w:val="16"/>
      <w:szCs w:val="16"/>
    </w:rPr>
  </w:style>
  <w:style w:type="paragraph" w:styleId="E-postsignatur">
    <w:name w:val="E-mail Signature"/>
    <w:basedOn w:val="Normal"/>
    <w:link w:val="E-postsignaturChar"/>
    <w:uiPriority w:val="99"/>
    <w:semiHidden/>
    <w:unhideWhenUsed/>
    <w:rsid w:val="00AA5669"/>
    <w:pPr>
      <w:spacing w:after="0" w:line="240" w:lineRule="auto"/>
    </w:pPr>
  </w:style>
  <w:style w:type="character" w:customStyle="1" w:styleId="E-postsignaturChar">
    <w:name w:val="E-postsignatur Char"/>
    <w:basedOn w:val="Standardstycketeckensnitt"/>
    <w:link w:val="E-postsignatur"/>
    <w:uiPriority w:val="99"/>
    <w:semiHidden/>
    <w:rsid w:val="00AA5669"/>
  </w:style>
  <w:style w:type="paragraph" w:styleId="Figurfrteckning">
    <w:name w:val="table of figures"/>
    <w:basedOn w:val="Normal"/>
    <w:next w:val="Normal"/>
    <w:uiPriority w:val="99"/>
    <w:semiHidden/>
    <w:unhideWhenUsed/>
    <w:rsid w:val="00AA5669"/>
    <w:pPr>
      <w:spacing w:after="0"/>
    </w:pPr>
  </w:style>
  <w:style w:type="paragraph" w:styleId="HTML-adress">
    <w:name w:val="HTML Address"/>
    <w:basedOn w:val="Normal"/>
    <w:link w:val="HTML-adressChar"/>
    <w:uiPriority w:val="99"/>
    <w:semiHidden/>
    <w:unhideWhenUsed/>
    <w:rsid w:val="00AA5669"/>
    <w:pPr>
      <w:spacing w:after="0" w:line="240" w:lineRule="auto"/>
    </w:pPr>
    <w:rPr>
      <w:i/>
      <w:iCs/>
    </w:rPr>
  </w:style>
  <w:style w:type="character" w:customStyle="1" w:styleId="HTML-adressChar">
    <w:name w:val="HTML - adress Char"/>
    <w:basedOn w:val="Standardstycketeckensnitt"/>
    <w:link w:val="HTML-adress"/>
    <w:uiPriority w:val="99"/>
    <w:semiHidden/>
    <w:rsid w:val="00AA5669"/>
    <w:rPr>
      <w:i/>
      <w:iCs/>
    </w:rPr>
  </w:style>
  <w:style w:type="paragraph" w:styleId="HTML-frformaterad">
    <w:name w:val="HTML Preformatted"/>
    <w:basedOn w:val="Normal"/>
    <w:link w:val="HTML-frformateradChar"/>
    <w:uiPriority w:val="99"/>
    <w:semiHidden/>
    <w:unhideWhenUsed/>
    <w:rsid w:val="00AA566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A5669"/>
    <w:rPr>
      <w:rFonts w:ascii="Consolas" w:hAnsi="Consolas"/>
      <w:sz w:val="20"/>
      <w:szCs w:val="20"/>
    </w:rPr>
  </w:style>
  <w:style w:type="paragraph" w:styleId="Index1">
    <w:name w:val="index 1"/>
    <w:basedOn w:val="Normal"/>
    <w:next w:val="Normal"/>
    <w:autoRedefine/>
    <w:uiPriority w:val="99"/>
    <w:semiHidden/>
    <w:unhideWhenUsed/>
    <w:rsid w:val="00AA5669"/>
    <w:pPr>
      <w:spacing w:after="0" w:line="240" w:lineRule="auto"/>
      <w:ind w:left="250" w:hanging="250"/>
    </w:pPr>
  </w:style>
  <w:style w:type="paragraph" w:styleId="Index2">
    <w:name w:val="index 2"/>
    <w:basedOn w:val="Normal"/>
    <w:next w:val="Normal"/>
    <w:autoRedefine/>
    <w:uiPriority w:val="99"/>
    <w:semiHidden/>
    <w:unhideWhenUsed/>
    <w:rsid w:val="00AA5669"/>
    <w:pPr>
      <w:spacing w:after="0" w:line="240" w:lineRule="auto"/>
      <w:ind w:left="500" w:hanging="250"/>
    </w:pPr>
  </w:style>
  <w:style w:type="paragraph" w:styleId="Index3">
    <w:name w:val="index 3"/>
    <w:basedOn w:val="Normal"/>
    <w:next w:val="Normal"/>
    <w:autoRedefine/>
    <w:uiPriority w:val="99"/>
    <w:semiHidden/>
    <w:unhideWhenUsed/>
    <w:rsid w:val="00AA5669"/>
    <w:pPr>
      <w:spacing w:after="0" w:line="240" w:lineRule="auto"/>
      <w:ind w:left="750" w:hanging="250"/>
    </w:pPr>
  </w:style>
  <w:style w:type="paragraph" w:styleId="Index4">
    <w:name w:val="index 4"/>
    <w:basedOn w:val="Normal"/>
    <w:next w:val="Normal"/>
    <w:autoRedefine/>
    <w:uiPriority w:val="99"/>
    <w:semiHidden/>
    <w:unhideWhenUsed/>
    <w:rsid w:val="00AA5669"/>
    <w:pPr>
      <w:spacing w:after="0" w:line="240" w:lineRule="auto"/>
      <w:ind w:left="1000" w:hanging="250"/>
    </w:pPr>
  </w:style>
  <w:style w:type="paragraph" w:styleId="Index5">
    <w:name w:val="index 5"/>
    <w:basedOn w:val="Normal"/>
    <w:next w:val="Normal"/>
    <w:autoRedefine/>
    <w:uiPriority w:val="99"/>
    <w:semiHidden/>
    <w:unhideWhenUsed/>
    <w:rsid w:val="00AA5669"/>
    <w:pPr>
      <w:spacing w:after="0" w:line="240" w:lineRule="auto"/>
      <w:ind w:left="1250" w:hanging="250"/>
    </w:pPr>
  </w:style>
  <w:style w:type="paragraph" w:styleId="Index6">
    <w:name w:val="index 6"/>
    <w:basedOn w:val="Normal"/>
    <w:next w:val="Normal"/>
    <w:autoRedefine/>
    <w:uiPriority w:val="99"/>
    <w:semiHidden/>
    <w:unhideWhenUsed/>
    <w:rsid w:val="00AA5669"/>
    <w:pPr>
      <w:spacing w:after="0" w:line="240" w:lineRule="auto"/>
      <w:ind w:left="1500" w:hanging="250"/>
    </w:pPr>
  </w:style>
  <w:style w:type="paragraph" w:styleId="Index7">
    <w:name w:val="index 7"/>
    <w:basedOn w:val="Normal"/>
    <w:next w:val="Normal"/>
    <w:autoRedefine/>
    <w:uiPriority w:val="99"/>
    <w:semiHidden/>
    <w:unhideWhenUsed/>
    <w:rsid w:val="00AA5669"/>
    <w:pPr>
      <w:spacing w:after="0" w:line="240" w:lineRule="auto"/>
      <w:ind w:left="1750" w:hanging="250"/>
    </w:pPr>
  </w:style>
  <w:style w:type="paragraph" w:styleId="Index8">
    <w:name w:val="index 8"/>
    <w:basedOn w:val="Normal"/>
    <w:next w:val="Normal"/>
    <w:autoRedefine/>
    <w:uiPriority w:val="99"/>
    <w:semiHidden/>
    <w:unhideWhenUsed/>
    <w:rsid w:val="00AA5669"/>
    <w:pPr>
      <w:spacing w:after="0" w:line="240" w:lineRule="auto"/>
      <w:ind w:left="2000" w:hanging="250"/>
    </w:pPr>
  </w:style>
  <w:style w:type="paragraph" w:styleId="Index9">
    <w:name w:val="index 9"/>
    <w:basedOn w:val="Normal"/>
    <w:next w:val="Normal"/>
    <w:autoRedefine/>
    <w:uiPriority w:val="99"/>
    <w:semiHidden/>
    <w:unhideWhenUsed/>
    <w:rsid w:val="00AA5669"/>
    <w:pPr>
      <w:spacing w:after="0" w:line="240" w:lineRule="auto"/>
      <w:ind w:left="2250" w:hanging="250"/>
    </w:pPr>
  </w:style>
  <w:style w:type="paragraph" w:styleId="Indexrubrik">
    <w:name w:val="index heading"/>
    <w:basedOn w:val="Normal"/>
    <w:next w:val="Index1"/>
    <w:uiPriority w:val="99"/>
    <w:semiHidden/>
    <w:unhideWhenUsed/>
    <w:rsid w:val="00AA5669"/>
    <w:rPr>
      <w:rFonts w:asciiTheme="majorHAnsi" w:eastAsiaTheme="majorEastAsia" w:hAnsiTheme="majorHAnsi" w:cstheme="majorBidi"/>
      <w:b/>
      <w:bCs/>
    </w:rPr>
  </w:style>
  <w:style w:type="paragraph" w:styleId="Indragetstycke">
    <w:name w:val="Block Text"/>
    <w:basedOn w:val="Normal"/>
    <w:uiPriority w:val="99"/>
    <w:semiHidden/>
    <w:unhideWhenUsed/>
    <w:rsid w:val="00AA566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AA5669"/>
    <w:pPr>
      <w:spacing w:after="0" w:line="240" w:lineRule="auto"/>
    </w:pPr>
  </w:style>
  <w:style w:type="paragraph" w:styleId="Inledning">
    <w:name w:val="Salutation"/>
    <w:basedOn w:val="Normal"/>
    <w:next w:val="Normal"/>
    <w:link w:val="InledningChar"/>
    <w:uiPriority w:val="99"/>
    <w:semiHidden/>
    <w:unhideWhenUsed/>
    <w:rsid w:val="00AA5669"/>
  </w:style>
  <w:style w:type="character" w:customStyle="1" w:styleId="InledningChar">
    <w:name w:val="Inledning Char"/>
    <w:basedOn w:val="Standardstycketeckensnitt"/>
    <w:link w:val="Inledning"/>
    <w:uiPriority w:val="99"/>
    <w:semiHidden/>
    <w:rsid w:val="00AA5669"/>
  </w:style>
  <w:style w:type="paragraph" w:styleId="Innehll4">
    <w:name w:val="toc 4"/>
    <w:basedOn w:val="Normal"/>
    <w:next w:val="Normal"/>
    <w:autoRedefine/>
    <w:uiPriority w:val="39"/>
    <w:semiHidden/>
    <w:unhideWhenUsed/>
    <w:rsid w:val="00AA5669"/>
    <w:pPr>
      <w:spacing w:after="100"/>
      <w:ind w:left="750"/>
    </w:pPr>
  </w:style>
  <w:style w:type="paragraph" w:styleId="Innehll5">
    <w:name w:val="toc 5"/>
    <w:basedOn w:val="Normal"/>
    <w:next w:val="Normal"/>
    <w:autoRedefine/>
    <w:uiPriority w:val="39"/>
    <w:semiHidden/>
    <w:unhideWhenUsed/>
    <w:rsid w:val="00AA5669"/>
    <w:pPr>
      <w:spacing w:after="100"/>
      <w:ind w:left="1000"/>
    </w:pPr>
  </w:style>
  <w:style w:type="paragraph" w:styleId="Innehll6">
    <w:name w:val="toc 6"/>
    <w:basedOn w:val="Normal"/>
    <w:next w:val="Normal"/>
    <w:autoRedefine/>
    <w:uiPriority w:val="39"/>
    <w:semiHidden/>
    <w:unhideWhenUsed/>
    <w:rsid w:val="00AA5669"/>
    <w:pPr>
      <w:spacing w:after="100"/>
      <w:ind w:left="1250"/>
    </w:pPr>
  </w:style>
  <w:style w:type="paragraph" w:styleId="Innehll7">
    <w:name w:val="toc 7"/>
    <w:basedOn w:val="Normal"/>
    <w:next w:val="Normal"/>
    <w:autoRedefine/>
    <w:uiPriority w:val="39"/>
    <w:semiHidden/>
    <w:unhideWhenUsed/>
    <w:rsid w:val="00AA5669"/>
    <w:pPr>
      <w:spacing w:after="100"/>
      <w:ind w:left="1500"/>
    </w:pPr>
  </w:style>
  <w:style w:type="paragraph" w:styleId="Innehll8">
    <w:name w:val="toc 8"/>
    <w:basedOn w:val="Normal"/>
    <w:next w:val="Normal"/>
    <w:autoRedefine/>
    <w:uiPriority w:val="39"/>
    <w:semiHidden/>
    <w:unhideWhenUsed/>
    <w:rsid w:val="00AA5669"/>
    <w:pPr>
      <w:spacing w:after="100"/>
      <w:ind w:left="1750"/>
    </w:pPr>
  </w:style>
  <w:style w:type="paragraph" w:styleId="Innehll9">
    <w:name w:val="toc 9"/>
    <w:basedOn w:val="Normal"/>
    <w:next w:val="Normal"/>
    <w:autoRedefine/>
    <w:uiPriority w:val="39"/>
    <w:semiHidden/>
    <w:unhideWhenUsed/>
    <w:rsid w:val="00AA5669"/>
    <w:pPr>
      <w:spacing w:after="100"/>
      <w:ind w:left="2000"/>
    </w:pPr>
  </w:style>
  <w:style w:type="paragraph" w:styleId="Kommentarer">
    <w:name w:val="annotation text"/>
    <w:basedOn w:val="Normal"/>
    <w:link w:val="KommentarerChar"/>
    <w:uiPriority w:val="99"/>
    <w:semiHidden/>
    <w:unhideWhenUsed/>
    <w:rsid w:val="00AA5669"/>
    <w:pPr>
      <w:spacing w:line="240" w:lineRule="auto"/>
    </w:pPr>
    <w:rPr>
      <w:sz w:val="20"/>
      <w:szCs w:val="20"/>
    </w:rPr>
  </w:style>
  <w:style w:type="character" w:customStyle="1" w:styleId="KommentarerChar">
    <w:name w:val="Kommentarer Char"/>
    <w:basedOn w:val="Standardstycketeckensnitt"/>
    <w:link w:val="Kommentarer"/>
    <w:uiPriority w:val="99"/>
    <w:semiHidden/>
    <w:rsid w:val="00AA5669"/>
    <w:rPr>
      <w:sz w:val="20"/>
      <w:szCs w:val="20"/>
    </w:rPr>
  </w:style>
  <w:style w:type="paragraph" w:styleId="Kommentarsmne">
    <w:name w:val="annotation subject"/>
    <w:basedOn w:val="Kommentarer"/>
    <w:next w:val="Kommentarer"/>
    <w:link w:val="KommentarsmneChar"/>
    <w:uiPriority w:val="99"/>
    <w:semiHidden/>
    <w:unhideWhenUsed/>
    <w:rsid w:val="00AA5669"/>
    <w:rPr>
      <w:b/>
      <w:bCs/>
    </w:rPr>
  </w:style>
  <w:style w:type="character" w:customStyle="1" w:styleId="KommentarsmneChar">
    <w:name w:val="Kommentarsämne Char"/>
    <w:basedOn w:val="KommentarerChar"/>
    <w:link w:val="Kommentarsmne"/>
    <w:uiPriority w:val="99"/>
    <w:semiHidden/>
    <w:rsid w:val="00AA5669"/>
    <w:rPr>
      <w:b/>
      <w:bCs/>
      <w:sz w:val="20"/>
      <w:szCs w:val="20"/>
    </w:rPr>
  </w:style>
  <w:style w:type="paragraph" w:styleId="Lista">
    <w:name w:val="List"/>
    <w:basedOn w:val="Normal"/>
    <w:uiPriority w:val="99"/>
    <w:semiHidden/>
    <w:unhideWhenUsed/>
    <w:rsid w:val="00AA5669"/>
    <w:pPr>
      <w:ind w:left="283" w:hanging="283"/>
      <w:contextualSpacing/>
    </w:pPr>
  </w:style>
  <w:style w:type="paragraph" w:styleId="Lista2">
    <w:name w:val="List 2"/>
    <w:basedOn w:val="Normal"/>
    <w:uiPriority w:val="99"/>
    <w:semiHidden/>
    <w:unhideWhenUsed/>
    <w:rsid w:val="00AA5669"/>
    <w:pPr>
      <w:ind w:left="566" w:hanging="283"/>
      <w:contextualSpacing/>
    </w:pPr>
  </w:style>
  <w:style w:type="paragraph" w:styleId="Lista3">
    <w:name w:val="List 3"/>
    <w:basedOn w:val="Normal"/>
    <w:uiPriority w:val="99"/>
    <w:semiHidden/>
    <w:unhideWhenUsed/>
    <w:rsid w:val="00AA5669"/>
    <w:pPr>
      <w:ind w:left="849" w:hanging="283"/>
      <w:contextualSpacing/>
    </w:pPr>
  </w:style>
  <w:style w:type="paragraph" w:styleId="Lista4">
    <w:name w:val="List 4"/>
    <w:basedOn w:val="Normal"/>
    <w:uiPriority w:val="99"/>
    <w:semiHidden/>
    <w:unhideWhenUsed/>
    <w:rsid w:val="00AA5669"/>
    <w:pPr>
      <w:ind w:left="1132" w:hanging="283"/>
      <w:contextualSpacing/>
    </w:pPr>
  </w:style>
  <w:style w:type="paragraph" w:styleId="Lista5">
    <w:name w:val="List 5"/>
    <w:basedOn w:val="Normal"/>
    <w:uiPriority w:val="99"/>
    <w:semiHidden/>
    <w:unhideWhenUsed/>
    <w:rsid w:val="00AA5669"/>
    <w:pPr>
      <w:ind w:left="1415" w:hanging="283"/>
      <w:contextualSpacing/>
    </w:pPr>
  </w:style>
  <w:style w:type="paragraph" w:styleId="Listafortstt">
    <w:name w:val="List Continue"/>
    <w:basedOn w:val="Normal"/>
    <w:uiPriority w:val="99"/>
    <w:semiHidden/>
    <w:unhideWhenUsed/>
    <w:rsid w:val="00AA5669"/>
    <w:pPr>
      <w:spacing w:after="120"/>
      <w:ind w:left="283"/>
      <w:contextualSpacing/>
    </w:pPr>
  </w:style>
  <w:style w:type="paragraph" w:styleId="Listafortstt2">
    <w:name w:val="List Continue 2"/>
    <w:basedOn w:val="Normal"/>
    <w:uiPriority w:val="99"/>
    <w:semiHidden/>
    <w:unhideWhenUsed/>
    <w:rsid w:val="00AA5669"/>
    <w:pPr>
      <w:spacing w:after="120"/>
      <w:ind w:left="566"/>
      <w:contextualSpacing/>
    </w:pPr>
  </w:style>
  <w:style w:type="paragraph" w:styleId="Listafortstt3">
    <w:name w:val="List Continue 3"/>
    <w:basedOn w:val="Normal"/>
    <w:uiPriority w:val="99"/>
    <w:semiHidden/>
    <w:unhideWhenUsed/>
    <w:rsid w:val="00AA5669"/>
    <w:pPr>
      <w:spacing w:after="120"/>
      <w:ind w:left="849"/>
      <w:contextualSpacing/>
    </w:pPr>
  </w:style>
  <w:style w:type="paragraph" w:styleId="Listafortstt4">
    <w:name w:val="List Continue 4"/>
    <w:basedOn w:val="Normal"/>
    <w:uiPriority w:val="99"/>
    <w:semiHidden/>
    <w:unhideWhenUsed/>
    <w:rsid w:val="00AA5669"/>
    <w:pPr>
      <w:spacing w:after="120"/>
      <w:ind w:left="1132"/>
      <w:contextualSpacing/>
    </w:pPr>
  </w:style>
  <w:style w:type="paragraph" w:styleId="Listafortstt5">
    <w:name w:val="List Continue 5"/>
    <w:basedOn w:val="Normal"/>
    <w:uiPriority w:val="99"/>
    <w:semiHidden/>
    <w:unhideWhenUsed/>
    <w:rsid w:val="00AA5669"/>
    <w:pPr>
      <w:spacing w:after="120"/>
      <w:ind w:left="1415"/>
      <w:contextualSpacing/>
    </w:pPr>
  </w:style>
  <w:style w:type="paragraph" w:styleId="Liststycke">
    <w:name w:val="List Paragraph"/>
    <w:basedOn w:val="Normal"/>
    <w:uiPriority w:val="34"/>
    <w:qFormat/>
    <w:rsid w:val="00AA5669"/>
    <w:pPr>
      <w:ind w:left="720"/>
      <w:contextualSpacing/>
    </w:pPr>
  </w:style>
  <w:style w:type="paragraph" w:styleId="Litteraturfrteckning">
    <w:name w:val="Bibliography"/>
    <w:basedOn w:val="Normal"/>
    <w:next w:val="Normal"/>
    <w:uiPriority w:val="37"/>
    <w:semiHidden/>
    <w:unhideWhenUsed/>
    <w:rsid w:val="00AA5669"/>
  </w:style>
  <w:style w:type="paragraph" w:styleId="Makrotext">
    <w:name w:val="macro"/>
    <w:link w:val="MakrotextChar"/>
    <w:uiPriority w:val="99"/>
    <w:semiHidden/>
    <w:unhideWhenUsed/>
    <w:rsid w:val="00AA56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A5669"/>
    <w:rPr>
      <w:rFonts w:ascii="Consolas" w:hAnsi="Consolas"/>
      <w:sz w:val="20"/>
      <w:szCs w:val="20"/>
    </w:rPr>
  </w:style>
  <w:style w:type="paragraph" w:styleId="Meddelanderubrik">
    <w:name w:val="Message Header"/>
    <w:basedOn w:val="Normal"/>
    <w:link w:val="MeddelanderubrikChar"/>
    <w:uiPriority w:val="99"/>
    <w:semiHidden/>
    <w:unhideWhenUsed/>
    <w:rsid w:val="00AA56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A566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A5669"/>
    <w:rPr>
      <w:rFonts w:ascii="Times New Roman" w:hAnsi="Times New Roman" w:cs="Times New Roman"/>
      <w:sz w:val="24"/>
      <w:szCs w:val="24"/>
    </w:rPr>
  </w:style>
  <w:style w:type="paragraph" w:styleId="Normaltindrag">
    <w:name w:val="Normal Indent"/>
    <w:basedOn w:val="Normal"/>
    <w:uiPriority w:val="99"/>
    <w:semiHidden/>
    <w:unhideWhenUsed/>
    <w:rsid w:val="00AA5669"/>
    <w:pPr>
      <w:ind w:left="1304"/>
    </w:pPr>
  </w:style>
  <w:style w:type="paragraph" w:styleId="Numreradlista4">
    <w:name w:val="List Number 4"/>
    <w:basedOn w:val="Normal"/>
    <w:uiPriority w:val="99"/>
    <w:semiHidden/>
    <w:unhideWhenUsed/>
    <w:rsid w:val="00AA5669"/>
    <w:pPr>
      <w:numPr>
        <w:numId w:val="40"/>
      </w:numPr>
      <w:contextualSpacing/>
    </w:pPr>
  </w:style>
  <w:style w:type="paragraph" w:styleId="Numreradlista5">
    <w:name w:val="List Number 5"/>
    <w:basedOn w:val="Normal"/>
    <w:uiPriority w:val="99"/>
    <w:semiHidden/>
    <w:unhideWhenUsed/>
    <w:rsid w:val="00AA5669"/>
    <w:pPr>
      <w:numPr>
        <w:numId w:val="41"/>
      </w:numPr>
      <w:contextualSpacing/>
    </w:pPr>
  </w:style>
  <w:style w:type="paragraph" w:styleId="Oformateradtext">
    <w:name w:val="Plain Text"/>
    <w:basedOn w:val="Normal"/>
    <w:link w:val="OformateradtextChar"/>
    <w:uiPriority w:val="99"/>
    <w:semiHidden/>
    <w:unhideWhenUsed/>
    <w:rsid w:val="00AA566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A5669"/>
    <w:rPr>
      <w:rFonts w:ascii="Consolas" w:hAnsi="Consolas"/>
      <w:sz w:val="21"/>
      <w:szCs w:val="21"/>
    </w:rPr>
  </w:style>
  <w:style w:type="paragraph" w:styleId="Punktlista4">
    <w:name w:val="List Bullet 4"/>
    <w:basedOn w:val="Normal"/>
    <w:uiPriority w:val="99"/>
    <w:semiHidden/>
    <w:unhideWhenUsed/>
    <w:rsid w:val="00AA5669"/>
    <w:pPr>
      <w:numPr>
        <w:numId w:val="42"/>
      </w:numPr>
      <w:contextualSpacing/>
    </w:pPr>
  </w:style>
  <w:style w:type="paragraph" w:styleId="Punktlista5">
    <w:name w:val="List Bullet 5"/>
    <w:basedOn w:val="Normal"/>
    <w:uiPriority w:val="99"/>
    <w:semiHidden/>
    <w:unhideWhenUsed/>
    <w:rsid w:val="00AA5669"/>
    <w:pPr>
      <w:numPr>
        <w:numId w:val="43"/>
      </w:numPr>
      <w:contextualSpacing/>
    </w:pPr>
  </w:style>
  <w:style w:type="character" w:customStyle="1" w:styleId="Rubrik6Char">
    <w:name w:val="Rubrik 6 Char"/>
    <w:basedOn w:val="Standardstycketeckensnitt"/>
    <w:link w:val="Rubrik6"/>
    <w:uiPriority w:val="9"/>
    <w:semiHidden/>
    <w:rsid w:val="00AA566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A566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A566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A566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A5669"/>
    <w:pPr>
      <w:spacing w:after="0" w:line="240" w:lineRule="auto"/>
      <w:ind w:left="4252"/>
    </w:pPr>
  </w:style>
  <w:style w:type="character" w:customStyle="1" w:styleId="SignaturChar">
    <w:name w:val="Signatur Char"/>
    <w:basedOn w:val="Standardstycketeckensnitt"/>
    <w:link w:val="Signatur"/>
    <w:uiPriority w:val="99"/>
    <w:semiHidden/>
    <w:rsid w:val="00AA5669"/>
  </w:style>
  <w:style w:type="paragraph" w:styleId="Slutkommentar">
    <w:name w:val="endnote text"/>
    <w:basedOn w:val="Normal"/>
    <w:link w:val="SlutkommentarChar"/>
    <w:uiPriority w:val="99"/>
    <w:semiHidden/>
    <w:unhideWhenUsed/>
    <w:rsid w:val="00AA566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A5669"/>
    <w:rPr>
      <w:sz w:val="20"/>
      <w:szCs w:val="20"/>
    </w:rPr>
  </w:style>
  <w:style w:type="paragraph" w:styleId="Starktcitat">
    <w:name w:val="Intense Quote"/>
    <w:basedOn w:val="Normal"/>
    <w:next w:val="Normal"/>
    <w:link w:val="StarktcitatChar"/>
    <w:uiPriority w:val="30"/>
    <w:qFormat/>
    <w:rsid w:val="00AA566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A5669"/>
    <w:rPr>
      <w:b/>
      <w:bCs/>
      <w:i/>
      <w:iCs/>
      <w:color w:val="1A3050" w:themeColor="accent1"/>
    </w:rPr>
  </w:style>
  <w:style w:type="paragraph" w:styleId="Underrubrik">
    <w:name w:val="Subtitle"/>
    <w:basedOn w:val="Normal"/>
    <w:next w:val="Normal"/>
    <w:link w:val="UnderrubrikChar"/>
    <w:uiPriority w:val="11"/>
    <w:semiHidden/>
    <w:qFormat/>
    <w:rsid w:val="00AA566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A5669"/>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E80F5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A566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A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A56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A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A566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5669"/>
    <w:rPr>
      <w:rFonts w:ascii="Tahoma" w:hAnsi="Tahoma" w:cs="Tahoma"/>
      <w:sz w:val="16"/>
      <w:szCs w:val="16"/>
    </w:rPr>
  </w:style>
  <w:style w:type="paragraph" w:styleId="Adress-brev">
    <w:name w:val="envelope address"/>
    <w:basedOn w:val="Normal"/>
    <w:uiPriority w:val="99"/>
    <w:semiHidden/>
    <w:unhideWhenUsed/>
    <w:rsid w:val="00AA566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A5669"/>
    <w:pPr>
      <w:spacing w:after="0" w:line="240" w:lineRule="auto"/>
    </w:pPr>
  </w:style>
  <w:style w:type="character" w:customStyle="1" w:styleId="AnteckningsrubrikChar">
    <w:name w:val="Anteckningsrubrik Char"/>
    <w:basedOn w:val="Standardstycketeckensnitt"/>
    <w:link w:val="Anteckningsrubrik"/>
    <w:uiPriority w:val="99"/>
    <w:semiHidden/>
    <w:rsid w:val="00AA5669"/>
  </w:style>
  <w:style w:type="paragraph" w:styleId="Avslutandetext">
    <w:name w:val="Closing"/>
    <w:basedOn w:val="Normal"/>
    <w:link w:val="AvslutandetextChar"/>
    <w:uiPriority w:val="99"/>
    <w:semiHidden/>
    <w:unhideWhenUsed/>
    <w:rsid w:val="00AA5669"/>
    <w:pPr>
      <w:spacing w:after="0" w:line="240" w:lineRule="auto"/>
      <w:ind w:left="4252"/>
    </w:pPr>
  </w:style>
  <w:style w:type="character" w:customStyle="1" w:styleId="AvslutandetextChar">
    <w:name w:val="Avslutande text Char"/>
    <w:basedOn w:val="Standardstycketeckensnitt"/>
    <w:link w:val="Avslutandetext"/>
    <w:uiPriority w:val="99"/>
    <w:semiHidden/>
    <w:rsid w:val="00AA5669"/>
  </w:style>
  <w:style w:type="paragraph" w:styleId="Avsndaradress-brev">
    <w:name w:val="envelope return"/>
    <w:basedOn w:val="Normal"/>
    <w:uiPriority w:val="99"/>
    <w:semiHidden/>
    <w:unhideWhenUsed/>
    <w:rsid w:val="00AA566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A5669"/>
    <w:pPr>
      <w:spacing w:after="120" w:line="480" w:lineRule="auto"/>
    </w:pPr>
  </w:style>
  <w:style w:type="character" w:customStyle="1" w:styleId="Brdtext2Char">
    <w:name w:val="Brödtext 2 Char"/>
    <w:basedOn w:val="Standardstycketeckensnitt"/>
    <w:link w:val="Brdtext2"/>
    <w:uiPriority w:val="99"/>
    <w:semiHidden/>
    <w:rsid w:val="00AA5669"/>
  </w:style>
  <w:style w:type="paragraph" w:styleId="Brdtext3">
    <w:name w:val="Body Text 3"/>
    <w:basedOn w:val="Normal"/>
    <w:link w:val="Brdtext3Char"/>
    <w:uiPriority w:val="99"/>
    <w:semiHidden/>
    <w:unhideWhenUsed/>
    <w:rsid w:val="00AA5669"/>
    <w:pPr>
      <w:spacing w:after="120"/>
    </w:pPr>
    <w:rPr>
      <w:sz w:val="16"/>
      <w:szCs w:val="16"/>
    </w:rPr>
  </w:style>
  <w:style w:type="character" w:customStyle="1" w:styleId="Brdtext3Char">
    <w:name w:val="Brödtext 3 Char"/>
    <w:basedOn w:val="Standardstycketeckensnitt"/>
    <w:link w:val="Brdtext3"/>
    <w:uiPriority w:val="99"/>
    <w:semiHidden/>
    <w:rsid w:val="00AA5669"/>
    <w:rPr>
      <w:sz w:val="16"/>
      <w:szCs w:val="16"/>
    </w:rPr>
  </w:style>
  <w:style w:type="paragraph" w:styleId="Brdtextmedfrstaindrag">
    <w:name w:val="Body Text First Indent"/>
    <w:basedOn w:val="Brdtext"/>
    <w:link w:val="BrdtextmedfrstaindragChar"/>
    <w:uiPriority w:val="99"/>
    <w:semiHidden/>
    <w:unhideWhenUsed/>
    <w:rsid w:val="00AA566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A5669"/>
  </w:style>
  <w:style w:type="paragraph" w:styleId="Brdtextmedfrstaindrag2">
    <w:name w:val="Body Text First Indent 2"/>
    <w:basedOn w:val="Brdtextmedindrag"/>
    <w:link w:val="Brdtextmedfrstaindrag2Char"/>
    <w:uiPriority w:val="99"/>
    <w:semiHidden/>
    <w:unhideWhenUsed/>
    <w:rsid w:val="00AA566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A5669"/>
  </w:style>
  <w:style w:type="paragraph" w:styleId="Brdtextmedindrag2">
    <w:name w:val="Body Text Indent 2"/>
    <w:basedOn w:val="Normal"/>
    <w:link w:val="Brdtextmedindrag2Char"/>
    <w:uiPriority w:val="99"/>
    <w:semiHidden/>
    <w:unhideWhenUsed/>
    <w:rsid w:val="00AA566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A5669"/>
  </w:style>
  <w:style w:type="paragraph" w:styleId="Brdtextmedindrag3">
    <w:name w:val="Body Text Indent 3"/>
    <w:basedOn w:val="Normal"/>
    <w:link w:val="Brdtextmedindrag3Char"/>
    <w:uiPriority w:val="99"/>
    <w:semiHidden/>
    <w:unhideWhenUsed/>
    <w:rsid w:val="00AA566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A5669"/>
    <w:rPr>
      <w:sz w:val="16"/>
      <w:szCs w:val="16"/>
    </w:rPr>
  </w:style>
  <w:style w:type="paragraph" w:styleId="Citat">
    <w:name w:val="Quote"/>
    <w:basedOn w:val="Normal"/>
    <w:next w:val="Normal"/>
    <w:link w:val="CitatChar"/>
    <w:uiPriority w:val="29"/>
    <w:qFormat/>
    <w:rsid w:val="00AA5669"/>
    <w:rPr>
      <w:i/>
      <w:iCs/>
      <w:color w:val="000000" w:themeColor="text1"/>
    </w:rPr>
  </w:style>
  <w:style w:type="character" w:customStyle="1" w:styleId="CitatChar">
    <w:name w:val="Citat Char"/>
    <w:basedOn w:val="Standardstycketeckensnitt"/>
    <w:link w:val="Citat"/>
    <w:uiPriority w:val="29"/>
    <w:rsid w:val="00AA5669"/>
    <w:rPr>
      <w:i/>
      <w:iCs/>
      <w:color w:val="000000" w:themeColor="text1"/>
    </w:rPr>
  </w:style>
  <w:style w:type="paragraph" w:styleId="Citatfrteckning">
    <w:name w:val="table of authorities"/>
    <w:basedOn w:val="Normal"/>
    <w:next w:val="Normal"/>
    <w:uiPriority w:val="99"/>
    <w:semiHidden/>
    <w:unhideWhenUsed/>
    <w:rsid w:val="00AA5669"/>
    <w:pPr>
      <w:spacing w:after="0"/>
      <w:ind w:left="250" w:hanging="250"/>
    </w:pPr>
  </w:style>
  <w:style w:type="paragraph" w:styleId="Citatfrteckningsrubrik">
    <w:name w:val="toa heading"/>
    <w:basedOn w:val="Normal"/>
    <w:next w:val="Normal"/>
    <w:uiPriority w:val="99"/>
    <w:semiHidden/>
    <w:unhideWhenUsed/>
    <w:rsid w:val="00AA566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A5669"/>
  </w:style>
  <w:style w:type="character" w:customStyle="1" w:styleId="DatumChar">
    <w:name w:val="Datum Char"/>
    <w:basedOn w:val="Standardstycketeckensnitt"/>
    <w:link w:val="Datum"/>
    <w:uiPriority w:val="99"/>
    <w:semiHidden/>
    <w:rsid w:val="00AA5669"/>
  </w:style>
  <w:style w:type="paragraph" w:styleId="Dokumentversikt">
    <w:name w:val="Document Map"/>
    <w:basedOn w:val="Normal"/>
    <w:link w:val="DokumentversiktChar"/>
    <w:uiPriority w:val="99"/>
    <w:semiHidden/>
    <w:unhideWhenUsed/>
    <w:rsid w:val="00AA566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A5669"/>
    <w:rPr>
      <w:rFonts w:ascii="Tahoma" w:hAnsi="Tahoma" w:cs="Tahoma"/>
      <w:sz w:val="16"/>
      <w:szCs w:val="16"/>
    </w:rPr>
  </w:style>
  <w:style w:type="paragraph" w:styleId="E-postsignatur">
    <w:name w:val="E-mail Signature"/>
    <w:basedOn w:val="Normal"/>
    <w:link w:val="E-postsignaturChar"/>
    <w:uiPriority w:val="99"/>
    <w:semiHidden/>
    <w:unhideWhenUsed/>
    <w:rsid w:val="00AA5669"/>
    <w:pPr>
      <w:spacing w:after="0" w:line="240" w:lineRule="auto"/>
    </w:pPr>
  </w:style>
  <w:style w:type="character" w:customStyle="1" w:styleId="E-postsignaturChar">
    <w:name w:val="E-postsignatur Char"/>
    <w:basedOn w:val="Standardstycketeckensnitt"/>
    <w:link w:val="E-postsignatur"/>
    <w:uiPriority w:val="99"/>
    <w:semiHidden/>
    <w:rsid w:val="00AA5669"/>
  </w:style>
  <w:style w:type="paragraph" w:styleId="Figurfrteckning">
    <w:name w:val="table of figures"/>
    <w:basedOn w:val="Normal"/>
    <w:next w:val="Normal"/>
    <w:uiPriority w:val="99"/>
    <w:semiHidden/>
    <w:unhideWhenUsed/>
    <w:rsid w:val="00AA5669"/>
    <w:pPr>
      <w:spacing w:after="0"/>
    </w:pPr>
  </w:style>
  <w:style w:type="paragraph" w:styleId="HTML-adress">
    <w:name w:val="HTML Address"/>
    <w:basedOn w:val="Normal"/>
    <w:link w:val="HTML-adressChar"/>
    <w:uiPriority w:val="99"/>
    <w:semiHidden/>
    <w:unhideWhenUsed/>
    <w:rsid w:val="00AA5669"/>
    <w:pPr>
      <w:spacing w:after="0" w:line="240" w:lineRule="auto"/>
    </w:pPr>
    <w:rPr>
      <w:i/>
      <w:iCs/>
    </w:rPr>
  </w:style>
  <w:style w:type="character" w:customStyle="1" w:styleId="HTML-adressChar">
    <w:name w:val="HTML - adress Char"/>
    <w:basedOn w:val="Standardstycketeckensnitt"/>
    <w:link w:val="HTML-adress"/>
    <w:uiPriority w:val="99"/>
    <w:semiHidden/>
    <w:rsid w:val="00AA5669"/>
    <w:rPr>
      <w:i/>
      <w:iCs/>
    </w:rPr>
  </w:style>
  <w:style w:type="paragraph" w:styleId="HTML-frformaterad">
    <w:name w:val="HTML Preformatted"/>
    <w:basedOn w:val="Normal"/>
    <w:link w:val="HTML-frformateradChar"/>
    <w:uiPriority w:val="99"/>
    <w:semiHidden/>
    <w:unhideWhenUsed/>
    <w:rsid w:val="00AA566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A5669"/>
    <w:rPr>
      <w:rFonts w:ascii="Consolas" w:hAnsi="Consolas"/>
      <w:sz w:val="20"/>
      <w:szCs w:val="20"/>
    </w:rPr>
  </w:style>
  <w:style w:type="paragraph" w:styleId="Index1">
    <w:name w:val="index 1"/>
    <w:basedOn w:val="Normal"/>
    <w:next w:val="Normal"/>
    <w:autoRedefine/>
    <w:uiPriority w:val="99"/>
    <w:semiHidden/>
    <w:unhideWhenUsed/>
    <w:rsid w:val="00AA5669"/>
    <w:pPr>
      <w:spacing w:after="0" w:line="240" w:lineRule="auto"/>
      <w:ind w:left="250" w:hanging="250"/>
    </w:pPr>
  </w:style>
  <w:style w:type="paragraph" w:styleId="Index2">
    <w:name w:val="index 2"/>
    <w:basedOn w:val="Normal"/>
    <w:next w:val="Normal"/>
    <w:autoRedefine/>
    <w:uiPriority w:val="99"/>
    <w:semiHidden/>
    <w:unhideWhenUsed/>
    <w:rsid w:val="00AA5669"/>
    <w:pPr>
      <w:spacing w:after="0" w:line="240" w:lineRule="auto"/>
      <w:ind w:left="500" w:hanging="250"/>
    </w:pPr>
  </w:style>
  <w:style w:type="paragraph" w:styleId="Index3">
    <w:name w:val="index 3"/>
    <w:basedOn w:val="Normal"/>
    <w:next w:val="Normal"/>
    <w:autoRedefine/>
    <w:uiPriority w:val="99"/>
    <w:semiHidden/>
    <w:unhideWhenUsed/>
    <w:rsid w:val="00AA5669"/>
    <w:pPr>
      <w:spacing w:after="0" w:line="240" w:lineRule="auto"/>
      <w:ind w:left="750" w:hanging="250"/>
    </w:pPr>
  </w:style>
  <w:style w:type="paragraph" w:styleId="Index4">
    <w:name w:val="index 4"/>
    <w:basedOn w:val="Normal"/>
    <w:next w:val="Normal"/>
    <w:autoRedefine/>
    <w:uiPriority w:val="99"/>
    <w:semiHidden/>
    <w:unhideWhenUsed/>
    <w:rsid w:val="00AA5669"/>
    <w:pPr>
      <w:spacing w:after="0" w:line="240" w:lineRule="auto"/>
      <w:ind w:left="1000" w:hanging="250"/>
    </w:pPr>
  </w:style>
  <w:style w:type="paragraph" w:styleId="Index5">
    <w:name w:val="index 5"/>
    <w:basedOn w:val="Normal"/>
    <w:next w:val="Normal"/>
    <w:autoRedefine/>
    <w:uiPriority w:val="99"/>
    <w:semiHidden/>
    <w:unhideWhenUsed/>
    <w:rsid w:val="00AA5669"/>
    <w:pPr>
      <w:spacing w:after="0" w:line="240" w:lineRule="auto"/>
      <w:ind w:left="1250" w:hanging="250"/>
    </w:pPr>
  </w:style>
  <w:style w:type="paragraph" w:styleId="Index6">
    <w:name w:val="index 6"/>
    <w:basedOn w:val="Normal"/>
    <w:next w:val="Normal"/>
    <w:autoRedefine/>
    <w:uiPriority w:val="99"/>
    <w:semiHidden/>
    <w:unhideWhenUsed/>
    <w:rsid w:val="00AA5669"/>
    <w:pPr>
      <w:spacing w:after="0" w:line="240" w:lineRule="auto"/>
      <w:ind w:left="1500" w:hanging="250"/>
    </w:pPr>
  </w:style>
  <w:style w:type="paragraph" w:styleId="Index7">
    <w:name w:val="index 7"/>
    <w:basedOn w:val="Normal"/>
    <w:next w:val="Normal"/>
    <w:autoRedefine/>
    <w:uiPriority w:val="99"/>
    <w:semiHidden/>
    <w:unhideWhenUsed/>
    <w:rsid w:val="00AA5669"/>
    <w:pPr>
      <w:spacing w:after="0" w:line="240" w:lineRule="auto"/>
      <w:ind w:left="1750" w:hanging="250"/>
    </w:pPr>
  </w:style>
  <w:style w:type="paragraph" w:styleId="Index8">
    <w:name w:val="index 8"/>
    <w:basedOn w:val="Normal"/>
    <w:next w:val="Normal"/>
    <w:autoRedefine/>
    <w:uiPriority w:val="99"/>
    <w:semiHidden/>
    <w:unhideWhenUsed/>
    <w:rsid w:val="00AA5669"/>
    <w:pPr>
      <w:spacing w:after="0" w:line="240" w:lineRule="auto"/>
      <w:ind w:left="2000" w:hanging="250"/>
    </w:pPr>
  </w:style>
  <w:style w:type="paragraph" w:styleId="Index9">
    <w:name w:val="index 9"/>
    <w:basedOn w:val="Normal"/>
    <w:next w:val="Normal"/>
    <w:autoRedefine/>
    <w:uiPriority w:val="99"/>
    <w:semiHidden/>
    <w:unhideWhenUsed/>
    <w:rsid w:val="00AA5669"/>
    <w:pPr>
      <w:spacing w:after="0" w:line="240" w:lineRule="auto"/>
      <w:ind w:left="2250" w:hanging="250"/>
    </w:pPr>
  </w:style>
  <w:style w:type="paragraph" w:styleId="Indexrubrik">
    <w:name w:val="index heading"/>
    <w:basedOn w:val="Normal"/>
    <w:next w:val="Index1"/>
    <w:uiPriority w:val="99"/>
    <w:semiHidden/>
    <w:unhideWhenUsed/>
    <w:rsid w:val="00AA5669"/>
    <w:rPr>
      <w:rFonts w:asciiTheme="majorHAnsi" w:eastAsiaTheme="majorEastAsia" w:hAnsiTheme="majorHAnsi" w:cstheme="majorBidi"/>
      <w:b/>
      <w:bCs/>
    </w:rPr>
  </w:style>
  <w:style w:type="paragraph" w:styleId="Indragetstycke">
    <w:name w:val="Block Text"/>
    <w:basedOn w:val="Normal"/>
    <w:uiPriority w:val="99"/>
    <w:semiHidden/>
    <w:unhideWhenUsed/>
    <w:rsid w:val="00AA566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AA5669"/>
    <w:pPr>
      <w:spacing w:after="0" w:line="240" w:lineRule="auto"/>
    </w:pPr>
  </w:style>
  <w:style w:type="paragraph" w:styleId="Inledning">
    <w:name w:val="Salutation"/>
    <w:basedOn w:val="Normal"/>
    <w:next w:val="Normal"/>
    <w:link w:val="InledningChar"/>
    <w:uiPriority w:val="99"/>
    <w:semiHidden/>
    <w:unhideWhenUsed/>
    <w:rsid w:val="00AA5669"/>
  </w:style>
  <w:style w:type="character" w:customStyle="1" w:styleId="InledningChar">
    <w:name w:val="Inledning Char"/>
    <w:basedOn w:val="Standardstycketeckensnitt"/>
    <w:link w:val="Inledning"/>
    <w:uiPriority w:val="99"/>
    <w:semiHidden/>
    <w:rsid w:val="00AA5669"/>
  </w:style>
  <w:style w:type="paragraph" w:styleId="Innehll4">
    <w:name w:val="toc 4"/>
    <w:basedOn w:val="Normal"/>
    <w:next w:val="Normal"/>
    <w:autoRedefine/>
    <w:uiPriority w:val="39"/>
    <w:semiHidden/>
    <w:unhideWhenUsed/>
    <w:rsid w:val="00AA5669"/>
    <w:pPr>
      <w:spacing w:after="100"/>
      <w:ind w:left="750"/>
    </w:pPr>
  </w:style>
  <w:style w:type="paragraph" w:styleId="Innehll5">
    <w:name w:val="toc 5"/>
    <w:basedOn w:val="Normal"/>
    <w:next w:val="Normal"/>
    <w:autoRedefine/>
    <w:uiPriority w:val="39"/>
    <w:semiHidden/>
    <w:unhideWhenUsed/>
    <w:rsid w:val="00AA5669"/>
    <w:pPr>
      <w:spacing w:after="100"/>
      <w:ind w:left="1000"/>
    </w:pPr>
  </w:style>
  <w:style w:type="paragraph" w:styleId="Innehll6">
    <w:name w:val="toc 6"/>
    <w:basedOn w:val="Normal"/>
    <w:next w:val="Normal"/>
    <w:autoRedefine/>
    <w:uiPriority w:val="39"/>
    <w:semiHidden/>
    <w:unhideWhenUsed/>
    <w:rsid w:val="00AA5669"/>
    <w:pPr>
      <w:spacing w:after="100"/>
      <w:ind w:left="1250"/>
    </w:pPr>
  </w:style>
  <w:style w:type="paragraph" w:styleId="Innehll7">
    <w:name w:val="toc 7"/>
    <w:basedOn w:val="Normal"/>
    <w:next w:val="Normal"/>
    <w:autoRedefine/>
    <w:uiPriority w:val="39"/>
    <w:semiHidden/>
    <w:unhideWhenUsed/>
    <w:rsid w:val="00AA5669"/>
    <w:pPr>
      <w:spacing w:after="100"/>
      <w:ind w:left="1500"/>
    </w:pPr>
  </w:style>
  <w:style w:type="paragraph" w:styleId="Innehll8">
    <w:name w:val="toc 8"/>
    <w:basedOn w:val="Normal"/>
    <w:next w:val="Normal"/>
    <w:autoRedefine/>
    <w:uiPriority w:val="39"/>
    <w:semiHidden/>
    <w:unhideWhenUsed/>
    <w:rsid w:val="00AA5669"/>
    <w:pPr>
      <w:spacing w:after="100"/>
      <w:ind w:left="1750"/>
    </w:pPr>
  </w:style>
  <w:style w:type="paragraph" w:styleId="Innehll9">
    <w:name w:val="toc 9"/>
    <w:basedOn w:val="Normal"/>
    <w:next w:val="Normal"/>
    <w:autoRedefine/>
    <w:uiPriority w:val="39"/>
    <w:semiHidden/>
    <w:unhideWhenUsed/>
    <w:rsid w:val="00AA5669"/>
    <w:pPr>
      <w:spacing w:after="100"/>
      <w:ind w:left="2000"/>
    </w:pPr>
  </w:style>
  <w:style w:type="paragraph" w:styleId="Kommentarer">
    <w:name w:val="annotation text"/>
    <w:basedOn w:val="Normal"/>
    <w:link w:val="KommentarerChar"/>
    <w:uiPriority w:val="99"/>
    <w:semiHidden/>
    <w:unhideWhenUsed/>
    <w:rsid w:val="00AA5669"/>
    <w:pPr>
      <w:spacing w:line="240" w:lineRule="auto"/>
    </w:pPr>
    <w:rPr>
      <w:sz w:val="20"/>
      <w:szCs w:val="20"/>
    </w:rPr>
  </w:style>
  <w:style w:type="character" w:customStyle="1" w:styleId="KommentarerChar">
    <w:name w:val="Kommentarer Char"/>
    <w:basedOn w:val="Standardstycketeckensnitt"/>
    <w:link w:val="Kommentarer"/>
    <w:uiPriority w:val="99"/>
    <w:semiHidden/>
    <w:rsid w:val="00AA5669"/>
    <w:rPr>
      <w:sz w:val="20"/>
      <w:szCs w:val="20"/>
    </w:rPr>
  </w:style>
  <w:style w:type="paragraph" w:styleId="Kommentarsmne">
    <w:name w:val="annotation subject"/>
    <w:basedOn w:val="Kommentarer"/>
    <w:next w:val="Kommentarer"/>
    <w:link w:val="KommentarsmneChar"/>
    <w:uiPriority w:val="99"/>
    <w:semiHidden/>
    <w:unhideWhenUsed/>
    <w:rsid w:val="00AA5669"/>
    <w:rPr>
      <w:b/>
      <w:bCs/>
    </w:rPr>
  </w:style>
  <w:style w:type="character" w:customStyle="1" w:styleId="KommentarsmneChar">
    <w:name w:val="Kommentarsämne Char"/>
    <w:basedOn w:val="KommentarerChar"/>
    <w:link w:val="Kommentarsmne"/>
    <w:uiPriority w:val="99"/>
    <w:semiHidden/>
    <w:rsid w:val="00AA5669"/>
    <w:rPr>
      <w:b/>
      <w:bCs/>
      <w:sz w:val="20"/>
      <w:szCs w:val="20"/>
    </w:rPr>
  </w:style>
  <w:style w:type="paragraph" w:styleId="Lista">
    <w:name w:val="List"/>
    <w:basedOn w:val="Normal"/>
    <w:uiPriority w:val="99"/>
    <w:semiHidden/>
    <w:unhideWhenUsed/>
    <w:rsid w:val="00AA5669"/>
    <w:pPr>
      <w:ind w:left="283" w:hanging="283"/>
      <w:contextualSpacing/>
    </w:pPr>
  </w:style>
  <w:style w:type="paragraph" w:styleId="Lista2">
    <w:name w:val="List 2"/>
    <w:basedOn w:val="Normal"/>
    <w:uiPriority w:val="99"/>
    <w:semiHidden/>
    <w:unhideWhenUsed/>
    <w:rsid w:val="00AA5669"/>
    <w:pPr>
      <w:ind w:left="566" w:hanging="283"/>
      <w:contextualSpacing/>
    </w:pPr>
  </w:style>
  <w:style w:type="paragraph" w:styleId="Lista3">
    <w:name w:val="List 3"/>
    <w:basedOn w:val="Normal"/>
    <w:uiPriority w:val="99"/>
    <w:semiHidden/>
    <w:unhideWhenUsed/>
    <w:rsid w:val="00AA5669"/>
    <w:pPr>
      <w:ind w:left="849" w:hanging="283"/>
      <w:contextualSpacing/>
    </w:pPr>
  </w:style>
  <w:style w:type="paragraph" w:styleId="Lista4">
    <w:name w:val="List 4"/>
    <w:basedOn w:val="Normal"/>
    <w:uiPriority w:val="99"/>
    <w:semiHidden/>
    <w:unhideWhenUsed/>
    <w:rsid w:val="00AA5669"/>
    <w:pPr>
      <w:ind w:left="1132" w:hanging="283"/>
      <w:contextualSpacing/>
    </w:pPr>
  </w:style>
  <w:style w:type="paragraph" w:styleId="Lista5">
    <w:name w:val="List 5"/>
    <w:basedOn w:val="Normal"/>
    <w:uiPriority w:val="99"/>
    <w:semiHidden/>
    <w:unhideWhenUsed/>
    <w:rsid w:val="00AA5669"/>
    <w:pPr>
      <w:ind w:left="1415" w:hanging="283"/>
      <w:contextualSpacing/>
    </w:pPr>
  </w:style>
  <w:style w:type="paragraph" w:styleId="Listafortstt">
    <w:name w:val="List Continue"/>
    <w:basedOn w:val="Normal"/>
    <w:uiPriority w:val="99"/>
    <w:semiHidden/>
    <w:unhideWhenUsed/>
    <w:rsid w:val="00AA5669"/>
    <w:pPr>
      <w:spacing w:after="120"/>
      <w:ind w:left="283"/>
      <w:contextualSpacing/>
    </w:pPr>
  </w:style>
  <w:style w:type="paragraph" w:styleId="Listafortstt2">
    <w:name w:val="List Continue 2"/>
    <w:basedOn w:val="Normal"/>
    <w:uiPriority w:val="99"/>
    <w:semiHidden/>
    <w:unhideWhenUsed/>
    <w:rsid w:val="00AA5669"/>
    <w:pPr>
      <w:spacing w:after="120"/>
      <w:ind w:left="566"/>
      <w:contextualSpacing/>
    </w:pPr>
  </w:style>
  <w:style w:type="paragraph" w:styleId="Listafortstt3">
    <w:name w:val="List Continue 3"/>
    <w:basedOn w:val="Normal"/>
    <w:uiPriority w:val="99"/>
    <w:semiHidden/>
    <w:unhideWhenUsed/>
    <w:rsid w:val="00AA5669"/>
    <w:pPr>
      <w:spacing w:after="120"/>
      <w:ind w:left="849"/>
      <w:contextualSpacing/>
    </w:pPr>
  </w:style>
  <w:style w:type="paragraph" w:styleId="Listafortstt4">
    <w:name w:val="List Continue 4"/>
    <w:basedOn w:val="Normal"/>
    <w:uiPriority w:val="99"/>
    <w:semiHidden/>
    <w:unhideWhenUsed/>
    <w:rsid w:val="00AA5669"/>
    <w:pPr>
      <w:spacing w:after="120"/>
      <w:ind w:left="1132"/>
      <w:contextualSpacing/>
    </w:pPr>
  </w:style>
  <w:style w:type="paragraph" w:styleId="Listafortstt5">
    <w:name w:val="List Continue 5"/>
    <w:basedOn w:val="Normal"/>
    <w:uiPriority w:val="99"/>
    <w:semiHidden/>
    <w:unhideWhenUsed/>
    <w:rsid w:val="00AA5669"/>
    <w:pPr>
      <w:spacing w:after="120"/>
      <w:ind w:left="1415"/>
      <w:contextualSpacing/>
    </w:pPr>
  </w:style>
  <w:style w:type="paragraph" w:styleId="Liststycke">
    <w:name w:val="List Paragraph"/>
    <w:basedOn w:val="Normal"/>
    <w:uiPriority w:val="34"/>
    <w:qFormat/>
    <w:rsid w:val="00AA5669"/>
    <w:pPr>
      <w:ind w:left="720"/>
      <w:contextualSpacing/>
    </w:pPr>
  </w:style>
  <w:style w:type="paragraph" w:styleId="Litteraturfrteckning">
    <w:name w:val="Bibliography"/>
    <w:basedOn w:val="Normal"/>
    <w:next w:val="Normal"/>
    <w:uiPriority w:val="37"/>
    <w:semiHidden/>
    <w:unhideWhenUsed/>
    <w:rsid w:val="00AA5669"/>
  </w:style>
  <w:style w:type="paragraph" w:styleId="Makrotext">
    <w:name w:val="macro"/>
    <w:link w:val="MakrotextChar"/>
    <w:uiPriority w:val="99"/>
    <w:semiHidden/>
    <w:unhideWhenUsed/>
    <w:rsid w:val="00AA56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A5669"/>
    <w:rPr>
      <w:rFonts w:ascii="Consolas" w:hAnsi="Consolas"/>
      <w:sz w:val="20"/>
      <w:szCs w:val="20"/>
    </w:rPr>
  </w:style>
  <w:style w:type="paragraph" w:styleId="Meddelanderubrik">
    <w:name w:val="Message Header"/>
    <w:basedOn w:val="Normal"/>
    <w:link w:val="MeddelanderubrikChar"/>
    <w:uiPriority w:val="99"/>
    <w:semiHidden/>
    <w:unhideWhenUsed/>
    <w:rsid w:val="00AA56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A566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A5669"/>
    <w:rPr>
      <w:rFonts w:ascii="Times New Roman" w:hAnsi="Times New Roman" w:cs="Times New Roman"/>
      <w:sz w:val="24"/>
      <w:szCs w:val="24"/>
    </w:rPr>
  </w:style>
  <w:style w:type="paragraph" w:styleId="Normaltindrag">
    <w:name w:val="Normal Indent"/>
    <w:basedOn w:val="Normal"/>
    <w:uiPriority w:val="99"/>
    <w:semiHidden/>
    <w:unhideWhenUsed/>
    <w:rsid w:val="00AA5669"/>
    <w:pPr>
      <w:ind w:left="1304"/>
    </w:pPr>
  </w:style>
  <w:style w:type="paragraph" w:styleId="Numreradlista4">
    <w:name w:val="List Number 4"/>
    <w:basedOn w:val="Normal"/>
    <w:uiPriority w:val="99"/>
    <w:semiHidden/>
    <w:unhideWhenUsed/>
    <w:rsid w:val="00AA5669"/>
    <w:pPr>
      <w:numPr>
        <w:numId w:val="40"/>
      </w:numPr>
      <w:contextualSpacing/>
    </w:pPr>
  </w:style>
  <w:style w:type="paragraph" w:styleId="Numreradlista5">
    <w:name w:val="List Number 5"/>
    <w:basedOn w:val="Normal"/>
    <w:uiPriority w:val="99"/>
    <w:semiHidden/>
    <w:unhideWhenUsed/>
    <w:rsid w:val="00AA5669"/>
    <w:pPr>
      <w:numPr>
        <w:numId w:val="41"/>
      </w:numPr>
      <w:contextualSpacing/>
    </w:pPr>
  </w:style>
  <w:style w:type="paragraph" w:styleId="Oformateradtext">
    <w:name w:val="Plain Text"/>
    <w:basedOn w:val="Normal"/>
    <w:link w:val="OformateradtextChar"/>
    <w:uiPriority w:val="99"/>
    <w:semiHidden/>
    <w:unhideWhenUsed/>
    <w:rsid w:val="00AA566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A5669"/>
    <w:rPr>
      <w:rFonts w:ascii="Consolas" w:hAnsi="Consolas"/>
      <w:sz w:val="21"/>
      <w:szCs w:val="21"/>
    </w:rPr>
  </w:style>
  <w:style w:type="paragraph" w:styleId="Punktlista4">
    <w:name w:val="List Bullet 4"/>
    <w:basedOn w:val="Normal"/>
    <w:uiPriority w:val="99"/>
    <w:semiHidden/>
    <w:unhideWhenUsed/>
    <w:rsid w:val="00AA5669"/>
    <w:pPr>
      <w:numPr>
        <w:numId w:val="42"/>
      </w:numPr>
      <w:contextualSpacing/>
    </w:pPr>
  </w:style>
  <w:style w:type="paragraph" w:styleId="Punktlista5">
    <w:name w:val="List Bullet 5"/>
    <w:basedOn w:val="Normal"/>
    <w:uiPriority w:val="99"/>
    <w:semiHidden/>
    <w:unhideWhenUsed/>
    <w:rsid w:val="00AA5669"/>
    <w:pPr>
      <w:numPr>
        <w:numId w:val="43"/>
      </w:numPr>
      <w:contextualSpacing/>
    </w:pPr>
  </w:style>
  <w:style w:type="character" w:customStyle="1" w:styleId="Rubrik6Char">
    <w:name w:val="Rubrik 6 Char"/>
    <w:basedOn w:val="Standardstycketeckensnitt"/>
    <w:link w:val="Rubrik6"/>
    <w:uiPriority w:val="9"/>
    <w:semiHidden/>
    <w:rsid w:val="00AA566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A566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A566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A566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A5669"/>
    <w:pPr>
      <w:spacing w:after="0" w:line="240" w:lineRule="auto"/>
      <w:ind w:left="4252"/>
    </w:pPr>
  </w:style>
  <w:style w:type="character" w:customStyle="1" w:styleId="SignaturChar">
    <w:name w:val="Signatur Char"/>
    <w:basedOn w:val="Standardstycketeckensnitt"/>
    <w:link w:val="Signatur"/>
    <w:uiPriority w:val="99"/>
    <w:semiHidden/>
    <w:rsid w:val="00AA5669"/>
  </w:style>
  <w:style w:type="paragraph" w:styleId="Slutkommentar">
    <w:name w:val="endnote text"/>
    <w:basedOn w:val="Normal"/>
    <w:link w:val="SlutkommentarChar"/>
    <w:uiPriority w:val="99"/>
    <w:semiHidden/>
    <w:unhideWhenUsed/>
    <w:rsid w:val="00AA566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A5669"/>
    <w:rPr>
      <w:sz w:val="20"/>
      <w:szCs w:val="20"/>
    </w:rPr>
  </w:style>
  <w:style w:type="paragraph" w:styleId="Starktcitat">
    <w:name w:val="Intense Quote"/>
    <w:basedOn w:val="Normal"/>
    <w:next w:val="Normal"/>
    <w:link w:val="StarktcitatChar"/>
    <w:uiPriority w:val="30"/>
    <w:qFormat/>
    <w:rsid w:val="00AA566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A5669"/>
    <w:rPr>
      <w:b/>
      <w:bCs/>
      <w:i/>
      <w:iCs/>
      <w:color w:val="1A3050" w:themeColor="accent1"/>
    </w:rPr>
  </w:style>
  <w:style w:type="paragraph" w:styleId="Underrubrik">
    <w:name w:val="Subtitle"/>
    <w:basedOn w:val="Normal"/>
    <w:next w:val="Normal"/>
    <w:link w:val="UnderrubrikChar"/>
    <w:uiPriority w:val="11"/>
    <w:semiHidden/>
    <w:qFormat/>
    <w:rsid w:val="00AA566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A5669"/>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E80F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27191">
      <w:bodyDiv w:val="1"/>
      <w:marLeft w:val="0"/>
      <w:marRight w:val="0"/>
      <w:marTop w:val="0"/>
      <w:marBottom w:val="0"/>
      <w:divBdr>
        <w:top w:val="none" w:sz="0" w:space="0" w:color="auto"/>
        <w:left w:val="none" w:sz="0" w:space="0" w:color="auto"/>
        <w:bottom w:val="none" w:sz="0" w:space="0" w:color="auto"/>
        <w:right w:val="none" w:sz="0" w:space="0" w:color="auto"/>
      </w:divBdr>
    </w:div>
    <w:div w:id="316148530">
      <w:bodyDiv w:val="1"/>
      <w:marLeft w:val="0"/>
      <w:marRight w:val="0"/>
      <w:marTop w:val="0"/>
      <w:marBottom w:val="0"/>
      <w:divBdr>
        <w:top w:val="none" w:sz="0" w:space="0" w:color="auto"/>
        <w:left w:val="none" w:sz="0" w:space="0" w:color="auto"/>
        <w:bottom w:val="none" w:sz="0" w:space="0" w:color="auto"/>
        <w:right w:val="none" w:sz="0" w:space="0" w:color="auto"/>
      </w:divBdr>
    </w:div>
    <w:div w:id="1151098613">
      <w:bodyDiv w:val="1"/>
      <w:marLeft w:val="0"/>
      <w:marRight w:val="0"/>
      <w:marTop w:val="0"/>
      <w:marBottom w:val="0"/>
      <w:divBdr>
        <w:top w:val="none" w:sz="0" w:space="0" w:color="auto"/>
        <w:left w:val="none" w:sz="0" w:space="0" w:color="auto"/>
        <w:bottom w:val="none" w:sz="0" w:space="0" w:color="auto"/>
        <w:right w:val="none" w:sz="0" w:space="0" w:color="auto"/>
      </w:divBdr>
    </w:div>
    <w:div w:id="1187988435">
      <w:bodyDiv w:val="1"/>
      <w:marLeft w:val="0"/>
      <w:marRight w:val="0"/>
      <w:marTop w:val="0"/>
      <w:marBottom w:val="0"/>
      <w:divBdr>
        <w:top w:val="none" w:sz="0" w:space="0" w:color="auto"/>
        <w:left w:val="none" w:sz="0" w:space="0" w:color="auto"/>
        <w:bottom w:val="none" w:sz="0" w:space="0" w:color="auto"/>
        <w:right w:val="none" w:sz="0" w:space="0" w:color="auto"/>
      </w:divBdr>
    </w:div>
    <w:div w:id="1553270107">
      <w:bodyDiv w:val="1"/>
      <w:marLeft w:val="0"/>
      <w:marRight w:val="0"/>
      <w:marTop w:val="0"/>
      <w:marBottom w:val="0"/>
      <w:divBdr>
        <w:top w:val="none" w:sz="0" w:space="0" w:color="auto"/>
        <w:left w:val="none" w:sz="0" w:space="0" w:color="auto"/>
        <w:bottom w:val="none" w:sz="0" w:space="0" w:color="auto"/>
        <w:right w:val="none" w:sz="0" w:space="0" w:color="auto"/>
      </w:divBdr>
    </w:div>
    <w:div w:id="1653289894">
      <w:bodyDiv w:val="1"/>
      <w:marLeft w:val="0"/>
      <w:marRight w:val="0"/>
      <w:marTop w:val="0"/>
      <w:marBottom w:val="0"/>
      <w:divBdr>
        <w:top w:val="none" w:sz="0" w:space="0" w:color="auto"/>
        <w:left w:val="none" w:sz="0" w:space="0" w:color="auto"/>
        <w:bottom w:val="none" w:sz="0" w:space="0" w:color="auto"/>
        <w:right w:val="none" w:sz="0" w:space="0" w:color="auto"/>
      </w:divBdr>
    </w:div>
    <w:div w:id="178345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1" Type="http://schemas.microsoft.com/office/2007/relationships/stylesWithEffects" Target="stylesWithEffects.xml"/><Relationship Id="rId6" Type="http://schemas.openxmlformats.org/officeDocument/2006/relationships/customXml" Target="../customXml/item6.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125878805540049ACD4356DEE12D71"/>
        <w:category>
          <w:name w:val="Allmänt"/>
          <w:gallery w:val="placeholder"/>
        </w:category>
        <w:types>
          <w:type w:val="bbPlcHdr"/>
        </w:types>
        <w:behaviors>
          <w:behavior w:val="content"/>
        </w:behaviors>
        <w:guid w:val="{AD0C4F5B-1C16-48AE-8FA2-942D75FB4375}"/>
      </w:docPartPr>
      <w:docPartBody>
        <w:p w14:paraId="4B6377B8" w14:textId="77777777" w:rsidR="001C13B8" w:rsidRDefault="005F0AC4" w:rsidP="005F0AC4">
          <w:pPr>
            <w:pStyle w:val="44125878805540049ACD4356DEE12D71"/>
          </w:pPr>
          <w:r>
            <w:t xml:space="preserve"> </w:t>
          </w:r>
        </w:p>
      </w:docPartBody>
    </w:docPart>
    <w:docPart>
      <w:docPartPr>
        <w:name w:val="32C73716169545768538FE21599D2D0B"/>
        <w:category>
          <w:name w:val="Allmänt"/>
          <w:gallery w:val="placeholder"/>
        </w:category>
        <w:types>
          <w:type w:val="bbPlcHdr"/>
        </w:types>
        <w:behaviors>
          <w:behavior w:val="content"/>
        </w:behaviors>
        <w:guid w:val="{F09B6427-51A7-4F74-9587-64FFD4982BDE}"/>
      </w:docPartPr>
      <w:docPartBody>
        <w:p w14:paraId="4B6377B9" w14:textId="77777777" w:rsidR="001C13B8" w:rsidRDefault="005F0AC4" w:rsidP="005F0AC4">
          <w:pPr>
            <w:pStyle w:val="32C73716169545768538FE21599D2D0B"/>
          </w:pPr>
          <w:r w:rsidRPr="00710A6C">
            <w:rPr>
              <w:rStyle w:val="Platshllartext"/>
              <w:b/>
            </w:rPr>
            <w:t xml:space="preserve"> </w:t>
          </w:r>
        </w:p>
      </w:docPartBody>
    </w:docPart>
    <w:docPart>
      <w:docPartPr>
        <w:name w:val="142C96C718E548BBB93BBF6C8B9EB83A"/>
        <w:category>
          <w:name w:val="Allmänt"/>
          <w:gallery w:val="placeholder"/>
        </w:category>
        <w:types>
          <w:type w:val="bbPlcHdr"/>
        </w:types>
        <w:behaviors>
          <w:behavior w:val="content"/>
        </w:behaviors>
        <w:guid w:val="{1B0AA250-2F4A-49CB-A152-75858B4B34F4}"/>
      </w:docPartPr>
      <w:docPartBody>
        <w:p w14:paraId="4B6377BA" w14:textId="77777777" w:rsidR="001C13B8" w:rsidRDefault="005F0AC4" w:rsidP="005F0AC4">
          <w:pPr>
            <w:pStyle w:val="142C96C718E548BBB93BBF6C8B9EB83A"/>
          </w:pPr>
          <w:r>
            <w:t xml:space="preserve"> </w:t>
          </w:r>
        </w:p>
      </w:docPartBody>
    </w:docPart>
    <w:docPart>
      <w:docPartPr>
        <w:name w:val="CD709AB2E9A6443FA444A5585404F365"/>
        <w:category>
          <w:name w:val="Allmänt"/>
          <w:gallery w:val="placeholder"/>
        </w:category>
        <w:types>
          <w:type w:val="bbPlcHdr"/>
        </w:types>
        <w:behaviors>
          <w:behavior w:val="content"/>
        </w:behaviors>
        <w:guid w:val="{6CD6F4D0-6914-4F11-BF7B-2788198CF99D}"/>
      </w:docPartPr>
      <w:docPartBody>
        <w:p w14:paraId="4B6377BB" w14:textId="77777777" w:rsidR="001C13B8" w:rsidRDefault="005F0AC4" w:rsidP="005F0AC4">
          <w:pPr>
            <w:pStyle w:val="CD709AB2E9A6443FA444A5585404F365"/>
          </w:pPr>
          <w:r>
            <w:rPr>
              <w:rStyle w:val="Platshllartext"/>
            </w:rPr>
            <w:t xml:space="preserve"> </w:t>
          </w:r>
        </w:p>
      </w:docPartBody>
    </w:docPart>
    <w:docPart>
      <w:docPartPr>
        <w:name w:val="BA826E26F3D94B0C9A4A31C75C3DEFBF"/>
        <w:category>
          <w:name w:val="Allmänt"/>
          <w:gallery w:val="placeholder"/>
        </w:category>
        <w:types>
          <w:type w:val="bbPlcHdr"/>
        </w:types>
        <w:behaviors>
          <w:behavior w:val="content"/>
        </w:behaviors>
        <w:guid w:val="{80C0C938-04AE-48D2-ABBC-85D5B4413EC0}"/>
      </w:docPartPr>
      <w:docPartBody>
        <w:p w14:paraId="4B6377BC" w14:textId="77777777" w:rsidR="001C13B8" w:rsidRDefault="005F0AC4" w:rsidP="005F0AC4">
          <w:pPr>
            <w:pStyle w:val="BA826E26F3D94B0C9A4A31C75C3DEFBF"/>
          </w:pPr>
          <w:r>
            <w:rPr>
              <w:rStyle w:val="Platshllartext"/>
            </w:rPr>
            <w:t xml:space="preserve"> </w:t>
          </w:r>
        </w:p>
      </w:docPartBody>
    </w:docPart>
    <w:docPart>
      <w:docPartPr>
        <w:name w:val="0C0D1D5EF1E4469CB7BB00143D043EE5"/>
        <w:category>
          <w:name w:val="Allmänt"/>
          <w:gallery w:val="placeholder"/>
        </w:category>
        <w:types>
          <w:type w:val="bbPlcHdr"/>
        </w:types>
        <w:behaviors>
          <w:behavior w:val="content"/>
        </w:behaviors>
        <w:guid w:val="{50E49794-5379-4F1E-930C-0B672F27C54C}"/>
      </w:docPartPr>
      <w:docPartBody>
        <w:p w14:paraId="4B6377BD" w14:textId="77777777" w:rsidR="001C13B8" w:rsidRDefault="005F0AC4" w:rsidP="005F0AC4">
          <w:pPr>
            <w:pStyle w:val="0C0D1D5EF1E4469CB7BB00143D043EE5"/>
          </w:pPr>
          <w:r>
            <w:rPr>
              <w:rStyle w:val="Platshllartext"/>
            </w:rPr>
            <w:t xml:space="preserve"> </w:t>
          </w:r>
        </w:p>
      </w:docPartBody>
    </w:docPart>
    <w:docPart>
      <w:docPartPr>
        <w:name w:val="D895AC0817E044909D218B883C076AED"/>
        <w:category>
          <w:name w:val="Allmänt"/>
          <w:gallery w:val="placeholder"/>
        </w:category>
        <w:types>
          <w:type w:val="bbPlcHdr"/>
        </w:types>
        <w:behaviors>
          <w:behavior w:val="content"/>
        </w:behaviors>
        <w:guid w:val="{5F360A89-3F0D-4490-BF4A-0682027DF884}"/>
      </w:docPartPr>
      <w:docPartBody>
        <w:p w14:paraId="4B6377BE" w14:textId="77777777" w:rsidR="001C13B8" w:rsidRDefault="005F0AC4" w:rsidP="005F0AC4">
          <w:pPr>
            <w:pStyle w:val="D895AC0817E044909D218B883C076AE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AC4"/>
    <w:rsid w:val="000F3C10"/>
    <w:rsid w:val="001C13B8"/>
    <w:rsid w:val="005F0AC4"/>
    <w:rsid w:val="007654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B6377B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125878805540049ACD4356DEE12D71">
    <w:name w:val="44125878805540049ACD4356DEE12D71"/>
    <w:rsid w:val="005F0AC4"/>
  </w:style>
  <w:style w:type="character" w:styleId="Platshllartext">
    <w:name w:val="Placeholder Text"/>
    <w:basedOn w:val="Standardstycketeckensnitt"/>
    <w:uiPriority w:val="99"/>
    <w:semiHidden/>
    <w:rsid w:val="005F0AC4"/>
    <w:rPr>
      <w:color w:val="808080"/>
    </w:rPr>
  </w:style>
  <w:style w:type="paragraph" w:customStyle="1" w:styleId="32C73716169545768538FE21599D2D0B">
    <w:name w:val="32C73716169545768538FE21599D2D0B"/>
    <w:rsid w:val="005F0AC4"/>
  </w:style>
  <w:style w:type="paragraph" w:customStyle="1" w:styleId="9B47C1D7C2794E59BE9E9063D219031C">
    <w:name w:val="9B47C1D7C2794E59BE9E9063D219031C"/>
    <w:rsid w:val="005F0AC4"/>
  </w:style>
  <w:style w:type="paragraph" w:customStyle="1" w:styleId="B18CB826BB884DD4ADF21A2B3F990CFB">
    <w:name w:val="B18CB826BB884DD4ADF21A2B3F990CFB"/>
    <w:rsid w:val="005F0AC4"/>
  </w:style>
  <w:style w:type="paragraph" w:customStyle="1" w:styleId="142C96C718E548BBB93BBF6C8B9EB83A">
    <w:name w:val="142C96C718E548BBB93BBF6C8B9EB83A"/>
    <w:rsid w:val="005F0AC4"/>
  </w:style>
  <w:style w:type="paragraph" w:customStyle="1" w:styleId="CD709AB2E9A6443FA444A5585404F365">
    <w:name w:val="CD709AB2E9A6443FA444A5585404F365"/>
    <w:rsid w:val="005F0AC4"/>
  </w:style>
  <w:style w:type="paragraph" w:customStyle="1" w:styleId="BA826E26F3D94B0C9A4A31C75C3DEFBF">
    <w:name w:val="BA826E26F3D94B0C9A4A31C75C3DEFBF"/>
    <w:rsid w:val="005F0AC4"/>
  </w:style>
  <w:style w:type="paragraph" w:customStyle="1" w:styleId="18699078894942419EEFA1F37363B417">
    <w:name w:val="18699078894942419EEFA1F37363B417"/>
    <w:rsid w:val="005F0AC4"/>
  </w:style>
  <w:style w:type="paragraph" w:customStyle="1" w:styleId="AC50B66DA3A6430BBFA2C7F679562715">
    <w:name w:val="AC50B66DA3A6430BBFA2C7F679562715"/>
    <w:rsid w:val="005F0AC4"/>
  </w:style>
  <w:style w:type="paragraph" w:customStyle="1" w:styleId="05794E81E32D463AA7F304C293744B29">
    <w:name w:val="05794E81E32D463AA7F304C293744B29"/>
    <w:rsid w:val="005F0AC4"/>
  </w:style>
  <w:style w:type="paragraph" w:customStyle="1" w:styleId="0C0D1D5EF1E4469CB7BB00143D043EE5">
    <w:name w:val="0C0D1D5EF1E4469CB7BB00143D043EE5"/>
    <w:rsid w:val="005F0AC4"/>
  </w:style>
  <w:style w:type="paragraph" w:customStyle="1" w:styleId="D895AC0817E044909D218B883C076AED">
    <w:name w:val="D895AC0817E044909D218B883C076AED"/>
    <w:rsid w:val="005F0AC4"/>
  </w:style>
  <w:style w:type="paragraph" w:customStyle="1" w:styleId="3D11B15C20E546498412AF1F9517D706">
    <w:name w:val="3D11B15C20E546498412AF1F9517D706"/>
    <w:rsid w:val="005F0AC4"/>
  </w:style>
  <w:style w:type="paragraph" w:customStyle="1" w:styleId="E9E9D0DD8FD64FEEA5180CC16AB1502B">
    <w:name w:val="E9E9D0DD8FD64FEEA5180CC16AB1502B"/>
    <w:rsid w:val="005F0AC4"/>
  </w:style>
  <w:style w:type="paragraph" w:customStyle="1" w:styleId="3CE6A15F0EA84896BBB660B3010228B5">
    <w:name w:val="3CE6A15F0EA84896BBB660B3010228B5"/>
    <w:rsid w:val="005F0AC4"/>
  </w:style>
  <w:style w:type="paragraph" w:customStyle="1" w:styleId="B6FFDA92926D4569BFC0A074C6EED6AE">
    <w:name w:val="B6FFDA92926D4569BFC0A074C6EED6AE"/>
    <w:rsid w:val="005F0A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125878805540049ACD4356DEE12D71">
    <w:name w:val="44125878805540049ACD4356DEE12D71"/>
    <w:rsid w:val="005F0AC4"/>
  </w:style>
  <w:style w:type="character" w:styleId="Platshllartext">
    <w:name w:val="Placeholder Text"/>
    <w:basedOn w:val="Standardstycketeckensnitt"/>
    <w:uiPriority w:val="99"/>
    <w:semiHidden/>
    <w:rsid w:val="005F0AC4"/>
    <w:rPr>
      <w:color w:val="808080"/>
    </w:rPr>
  </w:style>
  <w:style w:type="paragraph" w:customStyle="1" w:styleId="32C73716169545768538FE21599D2D0B">
    <w:name w:val="32C73716169545768538FE21599D2D0B"/>
    <w:rsid w:val="005F0AC4"/>
  </w:style>
  <w:style w:type="paragraph" w:customStyle="1" w:styleId="9B47C1D7C2794E59BE9E9063D219031C">
    <w:name w:val="9B47C1D7C2794E59BE9E9063D219031C"/>
    <w:rsid w:val="005F0AC4"/>
  </w:style>
  <w:style w:type="paragraph" w:customStyle="1" w:styleId="B18CB826BB884DD4ADF21A2B3F990CFB">
    <w:name w:val="B18CB826BB884DD4ADF21A2B3F990CFB"/>
    <w:rsid w:val="005F0AC4"/>
  </w:style>
  <w:style w:type="paragraph" w:customStyle="1" w:styleId="142C96C718E548BBB93BBF6C8B9EB83A">
    <w:name w:val="142C96C718E548BBB93BBF6C8B9EB83A"/>
    <w:rsid w:val="005F0AC4"/>
  </w:style>
  <w:style w:type="paragraph" w:customStyle="1" w:styleId="CD709AB2E9A6443FA444A5585404F365">
    <w:name w:val="CD709AB2E9A6443FA444A5585404F365"/>
    <w:rsid w:val="005F0AC4"/>
  </w:style>
  <w:style w:type="paragraph" w:customStyle="1" w:styleId="BA826E26F3D94B0C9A4A31C75C3DEFBF">
    <w:name w:val="BA826E26F3D94B0C9A4A31C75C3DEFBF"/>
    <w:rsid w:val="005F0AC4"/>
  </w:style>
  <w:style w:type="paragraph" w:customStyle="1" w:styleId="18699078894942419EEFA1F37363B417">
    <w:name w:val="18699078894942419EEFA1F37363B417"/>
    <w:rsid w:val="005F0AC4"/>
  </w:style>
  <w:style w:type="paragraph" w:customStyle="1" w:styleId="AC50B66DA3A6430BBFA2C7F679562715">
    <w:name w:val="AC50B66DA3A6430BBFA2C7F679562715"/>
    <w:rsid w:val="005F0AC4"/>
  </w:style>
  <w:style w:type="paragraph" w:customStyle="1" w:styleId="05794E81E32D463AA7F304C293744B29">
    <w:name w:val="05794E81E32D463AA7F304C293744B29"/>
    <w:rsid w:val="005F0AC4"/>
  </w:style>
  <w:style w:type="paragraph" w:customStyle="1" w:styleId="0C0D1D5EF1E4469CB7BB00143D043EE5">
    <w:name w:val="0C0D1D5EF1E4469CB7BB00143D043EE5"/>
    <w:rsid w:val="005F0AC4"/>
  </w:style>
  <w:style w:type="paragraph" w:customStyle="1" w:styleId="D895AC0817E044909D218B883C076AED">
    <w:name w:val="D895AC0817E044909D218B883C076AED"/>
    <w:rsid w:val="005F0AC4"/>
  </w:style>
  <w:style w:type="paragraph" w:customStyle="1" w:styleId="3D11B15C20E546498412AF1F9517D706">
    <w:name w:val="3D11B15C20E546498412AF1F9517D706"/>
    <w:rsid w:val="005F0AC4"/>
  </w:style>
  <w:style w:type="paragraph" w:customStyle="1" w:styleId="E9E9D0DD8FD64FEEA5180CC16AB1502B">
    <w:name w:val="E9E9D0DD8FD64FEEA5180CC16AB1502B"/>
    <w:rsid w:val="005F0AC4"/>
  </w:style>
  <w:style w:type="paragraph" w:customStyle="1" w:styleId="3CE6A15F0EA84896BBB660B3010228B5">
    <w:name w:val="3CE6A15F0EA84896BBB660B3010228B5"/>
    <w:rsid w:val="005F0AC4"/>
  </w:style>
  <w:style w:type="paragraph" w:customStyle="1" w:styleId="B6FFDA92926D4569BFC0A074C6EED6AE">
    <w:name w:val="B6FFDA92926D4569BFC0A074C6EED6AE"/>
    <w:rsid w:val="005F0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d62a604a-009b-4fa3-a172-6a86c67f7672</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PM</DocType>
    <DocTypeShowName/>
    <Status> </Status>
    <Sender>
      <SenderName>Emma Lindahl Timmelstad</SenderName>
      <SenderTitle/>
      <SenderMail>emma.lindahl.timmelstad@regeringskansliet.se</SenderMail>
      <SenderPhone>08-405 44 76</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Ju2017/07293/POL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EBF51-2759-4CEE-82EA-C2FC78F44CB8}">
  <ds:schemaRefs>
    <ds:schemaRef ds:uri="http://schemas.microsoft.com/sharepoint/events"/>
  </ds:schemaRefs>
</ds:datastoreItem>
</file>

<file path=customXml/itemProps2.xml><?xml version="1.0" encoding="utf-8"?>
<ds:datastoreItem xmlns:ds="http://schemas.openxmlformats.org/officeDocument/2006/customXml" ds:itemID="{60D10DDE-9B86-4B43-8183-53F85B052CB7}">
  <ds:schemaRefs>
    <ds:schemaRef ds:uri="03bdfa32-753e-480b-a763-6185260a9611"/>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0E18FD4-3945-4AC8-9625-9E07625603C9}"/>
</file>

<file path=customXml/itemProps4.xml><?xml version="1.0" encoding="utf-8"?>
<ds:datastoreItem xmlns:ds="http://schemas.openxmlformats.org/officeDocument/2006/customXml" ds:itemID="{97236398-911A-43CB-93E8-ECAAA0E10B20}">
  <ds:schemaRefs>
    <ds:schemaRef ds:uri="http://lp/documentinfo/RK"/>
  </ds:schemaRefs>
</ds:datastoreItem>
</file>

<file path=customXml/itemProps5.xml><?xml version="1.0" encoding="utf-8"?>
<ds:datastoreItem xmlns:ds="http://schemas.openxmlformats.org/officeDocument/2006/customXml" ds:itemID="{5839E97F-C1D0-409F-9966-24AB7889891C}">
  <ds:schemaRefs>
    <ds:schemaRef ds:uri="http://schemas.microsoft.com/sharepoint/v3/contenttype/forms/url"/>
  </ds:schemaRefs>
</ds:datastoreItem>
</file>

<file path=customXml/itemProps6.xml><?xml version="1.0" encoding="utf-8"?>
<ds:datastoreItem xmlns:ds="http://schemas.openxmlformats.org/officeDocument/2006/customXml" ds:itemID="{53BC428E-09EA-4BB8-A642-069CA875C0A5}">
  <ds:schemaRefs>
    <ds:schemaRef ds:uri="http://schemas.microsoft.com/sharepoint/v3/contenttype/forms"/>
  </ds:schemaRefs>
</ds:datastoreItem>
</file>

<file path=customXml/itemProps7.xml><?xml version="1.0" encoding="utf-8"?>
<ds:datastoreItem xmlns:ds="http://schemas.openxmlformats.org/officeDocument/2006/customXml" ds:itemID="{30538503-1CEE-499F-A2E1-6A845718F63C}">
  <ds:schemaRefs>
    <ds:schemaRef ds:uri="http://schemas.microsoft.com/office/2006/metadata/customXsn"/>
  </ds:schemaRefs>
</ds:datastoreItem>
</file>

<file path=customXml/itemProps8.xml><?xml version="1.0" encoding="utf-8"?>
<ds:datastoreItem xmlns:ds="http://schemas.openxmlformats.org/officeDocument/2006/customXml" ds:itemID="{2514D85F-1020-4B8A-9174-D1D87956D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274</Words>
  <Characters>1458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Eva Zimmerman</cp:lastModifiedBy>
  <cp:revision>12</cp:revision>
  <cp:lastPrinted>2017-09-05T07:17:00Z</cp:lastPrinted>
  <dcterms:created xsi:type="dcterms:W3CDTF">2017-09-15T11:55:00Z</dcterms:created>
  <dcterms:modified xsi:type="dcterms:W3CDTF">2017-09-22T09:32:00Z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f784588b-1473-40e5-ae6b-0a410b64d0f3</vt:lpwstr>
  </property>
</Properties>
</file>