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2C0FB" w14:textId="77777777" w:rsidR="00B71018" w:rsidRDefault="00C04A88" w:rsidP="0003249B">
      <w:pPr>
        <w:spacing w:after="0"/>
      </w:pPr>
      <w:r w:rsidRPr="00F17FCF">
        <w:rPr>
          <w:rFonts w:asciiTheme="majorHAnsi" w:hAnsiTheme="majorHAnsi" w:cstheme="majorHAnsi"/>
          <w:sz w:val="26"/>
          <w:szCs w:val="26"/>
        </w:rPr>
        <w:t>Svar på fråga 20</w:t>
      </w:r>
      <w:r w:rsidR="00F17FCF" w:rsidRPr="00F17FCF">
        <w:rPr>
          <w:rFonts w:asciiTheme="majorHAnsi" w:hAnsiTheme="majorHAnsi" w:cstheme="majorHAnsi"/>
          <w:sz w:val="26"/>
          <w:szCs w:val="26"/>
        </w:rPr>
        <w:t>20</w:t>
      </w:r>
      <w:r w:rsidRPr="00F17FCF">
        <w:rPr>
          <w:rFonts w:asciiTheme="majorHAnsi" w:hAnsiTheme="majorHAnsi" w:cstheme="majorHAnsi"/>
          <w:sz w:val="26"/>
          <w:szCs w:val="26"/>
        </w:rPr>
        <w:t>/2</w:t>
      </w:r>
      <w:r w:rsidR="00F17FCF" w:rsidRPr="00F17FCF">
        <w:rPr>
          <w:rFonts w:asciiTheme="majorHAnsi" w:hAnsiTheme="majorHAnsi" w:cstheme="majorHAnsi"/>
          <w:sz w:val="26"/>
          <w:szCs w:val="26"/>
        </w:rPr>
        <w:t>1</w:t>
      </w:r>
      <w:r w:rsidRPr="00F17FCF">
        <w:rPr>
          <w:rFonts w:asciiTheme="majorHAnsi" w:hAnsiTheme="majorHAnsi" w:cstheme="majorHAnsi"/>
          <w:sz w:val="26"/>
          <w:szCs w:val="26"/>
        </w:rPr>
        <w:t>:</w:t>
      </w:r>
      <w:r w:rsidR="00B71018">
        <w:rPr>
          <w:rFonts w:asciiTheme="majorHAnsi" w:hAnsiTheme="majorHAnsi" w:cstheme="majorHAnsi"/>
          <w:sz w:val="26"/>
          <w:szCs w:val="26"/>
        </w:rPr>
        <w:t>165 av Björn Söder (SD) Uttalanden från palestinska företrädare angående fredsavtal</w:t>
      </w:r>
      <w:r w:rsidR="00A3672A">
        <w:rPr>
          <w:rFonts w:asciiTheme="majorHAnsi" w:hAnsiTheme="majorHAnsi" w:cstheme="majorHAnsi"/>
          <w:sz w:val="26"/>
          <w:szCs w:val="26"/>
        </w:rPr>
        <w:t xml:space="preserve"> </w:t>
      </w:r>
      <w:r>
        <w:br/>
      </w:r>
      <w:r w:rsidR="00BE73C2">
        <w:br/>
      </w:r>
      <w:r w:rsidRPr="000A62EC">
        <w:t xml:space="preserve">Björn Söder har frågat mig </w:t>
      </w:r>
      <w:r w:rsidR="00B71018">
        <w:t xml:space="preserve">varför jag vägrar att kritisera de palestinska företrädarnas uttalanden angående fredsavtalen mellan Israel och Förenade </w:t>
      </w:r>
      <w:proofErr w:type="spellStart"/>
      <w:r w:rsidR="00B71018">
        <w:t>arabemiraten</w:t>
      </w:r>
      <w:proofErr w:type="spellEnd"/>
      <w:r w:rsidR="00B71018">
        <w:t xml:space="preserve"> respektive Bahrain. </w:t>
      </w:r>
    </w:p>
    <w:p w14:paraId="59A51E2F" w14:textId="77777777" w:rsidR="00F72EE3" w:rsidRDefault="00F72EE3" w:rsidP="0003249B">
      <w:pPr>
        <w:spacing w:after="0"/>
      </w:pPr>
    </w:p>
    <w:p w14:paraId="6A7522A5" w14:textId="7D1EBEA2" w:rsidR="00AC50EF" w:rsidRDefault="00EF33AA" w:rsidP="0003249B">
      <w:pPr>
        <w:spacing w:after="0"/>
      </w:pPr>
      <w:r>
        <w:t xml:space="preserve">Som jag </w:t>
      </w:r>
      <w:r w:rsidR="00D96A23">
        <w:t>redovisade</w:t>
      </w:r>
      <w:r>
        <w:t xml:space="preserve"> i mitt svar på Björn Söders </w:t>
      </w:r>
      <w:r w:rsidR="00D96A23">
        <w:t xml:space="preserve">tidigare frågor </w:t>
      </w:r>
      <w:r w:rsidR="009A1073">
        <w:t xml:space="preserve">(43 och 59) </w:t>
      </w:r>
      <w:r w:rsidR="00D96A23">
        <w:t>i samma ämne</w:t>
      </w:r>
      <w:r>
        <w:t xml:space="preserve"> </w:t>
      </w:r>
      <w:r w:rsidR="00D96A23">
        <w:t xml:space="preserve">har Sverige tydligt kommunicerat sitt stöd till </w:t>
      </w:r>
      <w:r w:rsidR="00CA4B3E">
        <w:t xml:space="preserve">och välkomnande av </w:t>
      </w:r>
      <w:r w:rsidR="00D96A23">
        <w:t>överenskommelserna om normalisering</w:t>
      </w:r>
      <w:r w:rsidR="009A1073">
        <w:t xml:space="preserve"> mellan Israel och Förenade </w:t>
      </w:r>
      <w:proofErr w:type="spellStart"/>
      <w:r w:rsidR="009A1073">
        <w:t>arabemiraten</w:t>
      </w:r>
      <w:proofErr w:type="spellEnd"/>
      <w:r w:rsidR="009A1073">
        <w:t xml:space="preserve"> respektive Bahrain</w:t>
      </w:r>
      <w:r w:rsidR="00D96A23">
        <w:t xml:space="preserve">. </w:t>
      </w:r>
      <w:r w:rsidR="00AC50EF" w:rsidRPr="000A62EC">
        <w:t>Dialog</w:t>
      </w:r>
      <w:r w:rsidR="00AC50EF">
        <w:t xml:space="preserve"> </w:t>
      </w:r>
      <w:r w:rsidR="00AC50EF" w:rsidRPr="000A62EC">
        <w:t>i regionen är viktigt för att uppnå långvarig, hållbar fred och stabilitet</w:t>
      </w:r>
      <w:r w:rsidR="00AC50EF">
        <w:t xml:space="preserve">. </w:t>
      </w:r>
      <w:r w:rsidR="00AC50EF" w:rsidRPr="00AE7C33">
        <w:t xml:space="preserve">Sverige, liksom ett enigt EU, </w:t>
      </w:r>
      <w:r w:rsidR="00AC50EF">
        <w:t>ser självklart positivt på</w:t>
      </w:r>
      <w:r w:rsidR="00AC50EF" w:rsidRPr="00AE7C33">
        <w:t xml:space="preserve"> att länder i Mellanöstern normaliserar sina relationer</w:t>
      </w:r>
      <w:r w:rsidR="00AC50EF">
        <w:t>.</w:t>
      </w:r>
    </w:p>
    <w:p w14:paraId="1F8447D0" w14:textId="30C3ACE3" w:rsidR="001C0BFB" w:rsidRDefault="001C0BFB" w:rsidP="0003249B">
      <w:pPr>
        <w:spacing w:after="0"/>
      </w:pPr>
    </w:p>
    <w:p w14:paraId="01E82893" w14:textId="02528564" w:rsidR="001C0BFB" w:rsidRDefault="001C0BFB" w:rsidP="0003249B">
      <w:pPr>
        <w:spacing w:after="0"/>
      </w:pPr>
      <w:r>
        <w:t xml:space="preserve">Det är samtidigt inte förvånande att palestinska företrädare framfört kritik mot de ovannämnda avtalen, eftersom de menar att dessa avviker från det arabiska fredsinitiativet från 2002 vars grundsats är att medlemmarna i Arabförbundet erbjuder att normalisera sina relationer med Israel i utbyte mot att Israel drar sig tillbaka till 1967 års gränser och erkänner en palestinsk stat med östra Jerusalem som huvudstad.  </w:t>
      </w:r>
    </w:p>
    <w:p w14:paraId="5DCC4E64" w14:textId="77777777" w:rsidR="001C0BFB" w:rsidRDefault="001C0BFB" w:rsidP="0003249B">
      <w:pPr>
        <w:spacing w:after="0"/>
      </w:pPr>
    </w:p>
    <w:p w14:paraId="3B82C50B" w14:textId="5DB3DE83" w:rsidR="00D96A23" w:rsidRDefault="001C0BFB" w:rsidP="0003249B">
      <w:pPr>
        <w:spacing w:after="0"/>
      </w:pPr>
      <w:r>
        <w:t xml:space="preserve">Sveriges och EU:s politik är tydlig. </w:t>
      </w:r>
      <w:r w:rsidR="00AC50EF">
        <w:t>Vä</w:t>
      </w:r>
      <w:r w:rsidR="00D96A23" w:rsidRPr="00F45EAA">
        <w:t>gen framåt</w:t>
      </w:r>
      <w:r w:rsidR="00CA4B3E">
        <w:t xml:space="preserve"> när det gäller den israelisk-palestinska konflikten</w:t>
      </w:r>
      <w:r w:rsidR="00D96A23" w:rsidRPr="00F45EAA">
        <w:t xml:space="preserve"> är återupptagna och meningsfulla fredsförhandlingar </w:t>
      </w:r>
      <w:bookmarkStart w:id="0" w:name="_GoBack"/>
      <w:bookmarkEnd w:id="0"/>
      <w:r w:rsidR="00D96A23" w:rsidRPr="00F45EAA">
        <w:t>som leder till ett slut på ockupationen och en lösning med två stater i fred och säkerhet basera</w:t>
      </w:r>
      <w:r w:rsidR="00652078">
        <w:t>d</w:t>
      </w:r>
      <w:r w:rsidR="00D96A23" w:rsidRPr="00F45EAA">
        <w:t xml:space="preserve"> på folkrätten</w:t>
      </w:r>
      <w:r w:rsidR="00AC50EF">
        <w:t xml:space="preserve"> –</w:t>
      </w:r>
      <w:r w:rsidR="009A1073">
        <w:t xml:space="preserve"> detta </w:t>
      </w:r>
      <w:r w:rsidR="00AC50EF">
        <w:t xml:space="preserve">budskap </w:t>
      </w:r>
      <w:r w:rsidR="009A1073">
        <w:t>är det jag</w:t>
      </w:r>
      <w:r w:rsidR="00AC50EF">
        <w:t xml:space="preserve"> framför allt vill ta fasta på </w:t>
      </w:r>
      <w:r w:rsidR="009A1073">
        <w:t xml:space="preserve">både gentemot Palestina och Israel. Jag hoppas att normaliseringsöverenskommelserna kan bidra till en öppning </w:t>
      </w:r>
      <w:r w:rsidR="00CA4B3E">
        <w:t>för</w:t>
      </w:r>
      <w:r w:rsidR="009A1073">
        <w:t xml:space="preserve"> sådana förhandlingar. </w:t>
      </w:r>
    </w:p>
    <w:p w14:paraId="32E7043A" w14:textId="6399EF79" w:rsidR="009A1073" w:rsidRDefault="009A1073" w:rsidP="0003249B">
      <w:pPr>
        <w:spacing w:after="0"/>
      </w:pPr>
    </w:p>
    <w:p w14:paraId="5D38ED75" w14:textId="60679B66" w:rsidR="0003249B" w:rsidRDefault="00C04A88" w:rsidP="0003249B">
      <w:pPr>
        <w:pStyle w:val="Brdtext"/>
      </w:pPr>
      <w:r>
        <w:t xml:space="preserve">Stockholm </w:t>
      </w:r>
      <w:r w:rsidR="000A62EC">
        <w:t xml:space="preserve">den </w:t>
      </w:r>
      <w:r w:rsidR="009A1073">
        <w:t>1</w:t>
      </w:r>
      <w:r w:rsidR="000A486F">
        <w:t>4</w:t>
      </w:r>
      <w:r w:rsidR="009A1073">
        <w:t xml:space="preserve"> oktober </w:t>
      </w:r>
      <w:r w:rsidR="000A62EC">
        <w:t>2020</w:t>
      </w:r>
      <w:r w:rsidR="00C61C61">
        <w:br/>
      </w:r>
    </w:p>
    <w:p w14:paraId="3DB6D729" w14:textId="55E8C0CA" w:rsidR="00C04A88" w:rsidRPr="00DB48AB" w:rsidRDefault="00C04A88" w:rsidP="0003249B">
      <w:pPr>
        <w:pStyle w:val="Brdtext"/>
      </w:pPr>
      <w:r>
        <w:t>Ann Linde</w:t>
      </w:r>
    </w:p>
    <w:sectPr w:rsidR="00C04A88" w:rsidRPr="00DB48AB" w:rsidSect="00C34448">
      <w:footerReference w:type="default" r:id="rId15"/>
      <w:headerReference w:type="first" r:id="rId16"/>
      <w:footerReference w:type="first" r:id="rId17"/>
      <w:pgSz w:w="11906" w:h="16838" w:code="9"/>
      <w:pgMar w:top="2041" w:right="1985" w:bottom="284"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D6D0C" w14:textId="77777777" w:rsidR="00C04A88" w:rsidRDefault="00C04A88" w:rsidP="00A87A54">
      <w:pPr>
        <w:spacing w:after="0" w:line="240" w:lineRule="auto"/>
      </w:pPr>
      <w:r>
        <w:separator/>
      </w:r>
    </w:p>
  </w:endnote>
  <w:endnote w:type="continuationSeparator" w:id="0">
    <w:p w14:paraId="42505704" w14:textId="77777777" w:rsidR="00C04A88" w:rsidRDefault="00C04A8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73BF05" w14:textId="77777777" w:rsidTr="006A26EC">
      <w:trPr>
        <w:trHeight w:val="227"/>
        <w:jc w:val="right"/>
      </w:trPr>
      <w:tc>
        <w:tcPr>
          <w:tcW w:w="708" w:type="dxa"/>
          <w:vAlign w:val="bottom"/>
        </w:tcPr>
        <w:p w14:paraId="7ADC173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EA7688F" w14:textId="77777777" w:rsidTr="006A26EC">
      <w:trPr>
        <w:trHeight w:val="850"/>
        <w:jc w:val="right"/>
      </w:trPr>
      <w:tc>
        <w:tcPr>
          <w:tcW w:w="708" w:type="dxa"/>
          <w:vAlign w:val="bottom"/>
        </w:tcPr>
        <w:p w14:paraId="3B741070" w14:textId="77777777" w:rsidR="005606BC" w:rsidRPr="00347E11" w:rsidRDefault="005606BC" w:rsidP="005606BC">
          <w:pPr>
            <w:pStyle w:val="Sidfot"/>
            <w:spacing w:line="276" w:lineRule="auto"/>
            <w:jc w:val="right"/>
          </w:pPr>
        </w:p>
      </w:tc>
    </w:tr>
  </w:tbl>
  <w:p w14:paraId="276327E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C5E979" w14:textId="77777777" w:rsidTr="001F4302">
      <w:trPr>
        <w:trHeight w:val="510"/>
      </w:trPr>
      <w:tc>
        <w:tcPr>
          <w:tcW w:w="8525" w:type="dxa"/>
          <w:gridSpan w:val="2"/>
          <w:vAlign w:val="bottom"/>
        </w:tcPr>
        <w:p w14:paraId="59BCB057" w14:textId="77777777" w:rsidR="00347E11" w:rsidRPr="00347E11" w:rsidRDefault="00347E11" w:rsidP="00347E11">
          <w:pPr>
            <w:pStyle w:val="Sidfot"/>
            <w:rPr>
              <w:sz w:val="8"/>
            </w:rPr>
          </w:pPr>
        </w:p>
      </w:tc>
    </w:tr>
    <w:tr w:rsidR="00093408" w:rsidRPr="00EE3C0F" w14:paraId="5DD58870" w14:textId="77777777" w:rsidTr="00C26068">
      <w:trPr>
        <w:trHeight w:val="227"/>
      </w:trPr>
      <w:tc>
        <w:tcPr>
          <w:tcW w:w="4074" w:type="dxa"/>
        </w:tcPr>
        <w:p w14:paraId="619AA810" w14:textId="77777777" w:rsidR="00347E11" w:rsidRPr="00F53AEA" w:rsidRDefault="00347E11" w:rsidP="00C26068">
          <w:pPr>
            <w:pStyle w:val="Sidfot"/>
            <w:spacing w:line="276" w:lineRule="auto"/>
          </w:pPr>
        </w:p>
      </w:tc>
      <w:tc>
        <w:tcPr>
          <w:tcW w:w="4451" w:type="dxa"/>
        </w:tcPr>
        <w:p w14:paraId="052E573E" w14:textId="77777777" w:rsidR="00093408" w:rsidRPr="00F53AEA" w:rsidRDefault="00093408" w:rsidP="00F53AEA">
          <w:pPr>
            <w:pStyle w:val="Sidfot"/>
            <w:spacing w:line="276" w:lineRule="auto"/>
          </w:pPr>
        </w:p>
      </w:tc>
    </w:tr>
  </w:tbl>
  <w:p w14:paraId="63E0234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51F7A" w14:textId="77777777" w:rsidR="00C04A88" w:rsidRDefault="00C04A88" w:rsidP="00A87A54">
      <w:pPr>
        <w:spacing w:after="0" w:line="240" w:lineRule="auto"/>
      </w:pPr>
      <w:r>
        <w:separator/>
      </w:r>
    </w:p>
  </w:footnote>
  <w:footnote w:type="continuationSeparator" w:id="0">
    <w:p w14:paraId="60A37B27" w14:textId="77777777" w:rsidR="00C04A88" w:rsidRDefault="00C04A8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9B323" w14:textId="77777777" w:rsidR="003F13A0" w:rsidRDefault="003F13A0"/>
  <w:tbl>
    <w:tblPr>
      <w:tblStyle w:val="Tabellrutnt"/>
      <w:tblW w:w="9010"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069"/>
      <w:gridCol w:w="2903"/>
      <w:gridCol w:w="1038"/>
    </w:tblGrid>
    <w:tr w:rsidR="00C04A88" w14:paraId="3036EA42" w14:textId="77777777" w:rsidTr="00C34448">
      <w:trPr>
        <w:trHeight w:val="168"/>
      </w:trPr>
      <w:tc>
        <w:tcPr>
          <w:tcW w:w="5069" w:type="dxa"/>
        </w:tcPr>
        <w:p w14:paraId="538E2524" w14:textId="77777777" w:rsidR="00C04A88" w:rsidRPr="007D73AB" w:rsidRDefault="00C04A88">
          <w:pPr>
            <w:pStyle w:val="Sidhuvud"/>
          </w:pPr>
        </w:p>
      </w:tc>
      <w:tc>
        <w:tcPr>
          <w:tcW w:w="2903" w:type="dxa"/>
          <w:vAlign w:val="bottom"/>
        </w:tcPr>
        <w:p w14:paraId="0F33A5BB" w14:textId="77777777" w:rsidR="00C04A88" w:rsidRPr="007D73AB" w:rsidRDefault="00C04A88" w:rsidP="00340DE0">
          <w:pPr>
            <w:pStyle w:val="Sidhuvud"/>
          </w:pPr>
        </w:p>
      </w:tc>
      <w:tc>
        <w:tcPr>
          <w:tcW w:w="1038" w:type="dxa"/>
        </w:tcPr>
        <w:p w14:paraId="4B69ADA2" w14:textId="77777777" w:rsidR="00C04A88" w:rsidRDefault="00C04A88" w:rsidP="005A703A">
          <w:pPr>
            <w:pStyle w:val="Sidhuvud"/>
          </w:pPr>
        </w:p>
      </w:tc>
    </w:tr>
    <w:tr w:rsidR="00C04A88" w14:paraId="05210D94" w14:textId="77777777" w:rsidTr="00C34448">
      <w:trPr>
        <w:trHeight w:val="1429"/>
      </w:trPr>
      <w:tc>
        <w:tcPr>
          <w:tcW w:w="5069" w:type="dxa"/>
        </w:tcPr>
        <w:p w14:paraId="45C5A79D" w14:textId="77777777" w:rsidR="00C04A88" w:rsidRPr="00340DE0" w:rsidRDefault="00C04A88" w:rsidP="00340DE0">
          <w:pPr>
            <w:pStyle w:val="Sidhuvud"/>
          </w:pPr>
          <w:r>
            <w:rPr>
              <w:noProof/>
            </w:rPr>
            <w:drawing>
              <wp:inline distT="0" distB="0" distL="0" distR="0" wp14:anchorId="136B4B27" wp14:editId="162ED7AF">
                <wp:extent cx="1743633" cy="505162"/>
                <wp:effectExtent l="0" t="0" r="0" b="9525"/>
                <wp:docPr id="15" name="Bildobjekt 15"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2903" w:type="dxa"/>
        </w:tcPr>
        <w:p w14:paraId="4ABC105F" w14:textId="77777777" w:rsidR="00C04A88" w:rsidRPr="00710A6C" w:rsidRDefault="00C04A88" w:rsidP="00EE3C0F">
          <w:pPr>
            <w:pStyle w:val="Sidhuvud"/>
            <w:rPr>
              <w:b/>
            </w:rPr>
          </w:pPr>
        </w:p>
        <w:p w14:paraId="2BCCDA4A" w14:textId="77777777" w:rsidR="00C04A88" w:rsidRDefault="00C04A88" w:rsidP="00EE3C0F">
          <w:pPr>
            <w:pStyle w:val="Sidhuvud"/>
          </w:pPr>
        </w:p>
        <w:p w14:paraId="6CDF1130" w14:textId="77777777" w:rsidR="00C04A88" w:rsidRDefault="00C04A88" w:rsidP="00EE3C0F">
          <w:pPr>
            <w:pStyle w:val="Sidhuvud"/>
          </w:pPr>
        </w:p>
        <w:p w14:paraId="44A34324" w14:textId="77777777" w:rsidR="00C04A88" w:rsidRDefault="00C04A88" w:rsidP="00EE3C0F">
          <w:pPr>
            <w:pStyle w:val="Sidhuvud"/>
          </w:pPr>
        </w:p>
        <w:sdt>
          <w:sdtPr>
            <w:alias w:val="Dnr"/>
            <w:tag w:val="ccRKShow_Dnr"/>
            <w:id w:val="-829283628"/>
            <w:placeholder>
              <w:docPart w:val="19EAD58F8CD349A4A964BDC8D912DB70"/>
            </w:placeholder>
            <w:showingPlcHdr/>
            <w:dataBinding w:prefixMappings="xmlns:ns0='http://lp/documentinfo/RK' " w:xpath="/ns0:DocumentInfo[1]/ns0:BaseInfo[1]/ns0:Dnr[1]" w:storeItemID="{12445650-F1CF-415A-BBC7-4757B4152741}"/>
            <w:text/>
          </w:sdtPr>
          <w:sdtEndPr/>
          <w:sdtContent>
            <w:p w14:paraId="46539AB6" w14:textId="60322EFE" w:rsidR="00C04A88" w:rsidRDefault="004A2B05" w:rsidP="00EE3C0F">
              <w:pPr>
                <w:pStyle w:val="Sidhuvud"/>
              </w:pPr>
              <w:r>
                <w:rPr>
                  <w:rStyle w:val="Platshllartext"/>
                </w:rPr>
                <w:t xml:space="preserve"> </w:t>
              </w:r>
            </w:p>
          </w:sdtContent>
        </w:sdt>
        <w:sdt>
          <w:sdtPr>
            <w:alias w:val="DocNumber"/>
            <w:tag w:val="DocNumber"/>
            <w:id w:val="1726028884"/>
            <w:placeholder>
              <w:docPart w:val="FA992847170E423CB9638E4DD8844533"/>
            </w:placeholder>
            <w:showingPlcHdr/>
            <w:dataBinding w:prefixMappings="xmlns:ns0='http://lp/documentinfo/RK' " w:xpath="/ns0:DocumentInfo[1]/ns0:BaseInfo[1]/ns0:DocNumber[1]" w:storeItemID="{12445650-F1CF-415A-BBC7-4757B4152741}"/>
            <w:text/>
          </w:sdtPr>
          <w:sdtEndPr/>
          <w:sdtContent>
            <w:p w14:paraId="106321C5" w14:textId="77777777" w:rsidR="00C04A88" w:rsidRDefault="00C04A88" w:rsidP="00EE3C0F">
              <w:pPr>
                <w:pStyle w:val="Sidhuvud"/>
              </w:pPr>
              <w:r>
                <w:rPr>
                  <w:rStyle w:val="Platshllartext"/>
                </w:rPr>
                <w:t xml:space="preserve"> </w:t>
              </w:r>
            </w:p>
          </w:sdtContent>
        </w:sdt>
        <w:p w14:paraId="46133A63" w14:textId="77777777" w:rsidR="00C04A88" w:rsidRDefault="00C04A88" w:rsidP="00EE3C0F">
          <w:pPr>
            <w:pStyle w:val="Sidhuvud"/>
          </w:pPr>
        </w:p>
      </w:tc>
      <w:tc>
        <w:tcPr>
          <w:tcW w:w="1038" w:type="dxa"/>
        </w:tcPr>
        <w:p w14:paraId="6AB3CE2A" w14:textId="77777777" w:rsidR="00C04A88" w:rsidRDefault="00C04A88" w:rsidP="0094502D">
          <w:pPr>
            <w:pStyle w:val="Sidhuvud"/>
          </w:pPr>
        </w:p>
        <w:p w14:paraId="0EF9182C" w14:textId="77777777" w:rsidR="00C04A88" w:rsidRPr="0094502D" w:rsidRDefault="00C04A88" w:rsidP="00EC71A6">
          <w:pPr>
            <w:pStyle w:val="Sidhuvud"/>
          </w:pPr>
        </w:p>
      </w:tc>
    </w:tr>
    <w:tr w:rsidR="00C04A88" w14:paraId="5998199D" w14:textId="77777777" w:rsidTr="00C34448">
      <w:trPr>
        <w:trHeight w:val="1681"/>
      </w:trPr>
      <w:sdt>
        <w:sdtPr>
          <w:rPr>
            <w:b/>
          </w:rPr>
          <w:alias w:val="SenderText"/>
          <w:tag w:val="ccRKShow_SenderText"/>
          <w:id w:val="1374046025"/>
          <w:placeholder>
            <w:docPart w:val="484AF5E58BE9430DB830A1AB2BE6355A"/>
          </w:placeholder>
        </w:sdtPr>
        <w:sdtEndPr>
          <w:rPr>
            <w:b w:val="0"/>
          </w:rPr>
        </w:sdtEndPr>
        <w:sdtContent>
          <w:tc>
            <w:tcPr>
              <w:tcW w:w="5069" w:type="dxa"/>
              <w:tcMar>
                <w:right w:w="1134" w:type="dxa"/>
              </w:tcMar>
            </w:tcPr>
            <w:p w14:paraId="6012A614" w14:textId="77777777" w:rsidR="00C04A88" w:rsidRPr="00C04A88" w:rsidRDefault="00C04A88" w:rsidP="00340DE0">
              <w:pPr>
                <w:pStyle w:val="Sidhuvud"/>
                <w:rPr>
                  <w:b/>
                </w:rPr>
              </w:pPr>
              <w:r w:rsidRPr="00C04A88">
                <w:rPr>
                  <w:b/>
                </w:rPr>
                <w:t>Utrikesdepartementet</w:t>
              </w:r>
            </w:p>
            <w:p w14:paraId="61F9CB99" w14:textId="20F66C96" w:rsidR="004A2B05" w:rsidRDefault="00C04A88" w:rsidP="00340DE0">
              <w:pPr>
                <w:pStyle w:val="Sidhuvud"/>
              </w:pPr>
              <w:r w:rsidRPr="00C04A88">
                <w:t>Utrikesministern</w:t>
              </w:r>
            </w:p>
            <w:p w14:paraId="28B08BEA" w14:textId="17F4462F" w:rsidR="009136BD" w:rsidRDefault="009136BD" w:rsidP="00340DE0">
              <w:pPr>
                <w:pStyle w:val="Sidhuvud"/>
              </w:pPr>
            </w:p>
            <w:p w14:paraId="467A39C3" w14:textId="5D90C355" w:rsidR="00C04A88" w:rsidRPr="00340DE0" w:rsidRDefault="00C04A88" w:rsidP="00340DE0">
              <w:pPr>
                <w:pStyle w:val="Sidhuvud"/>
              </w:pPr>
            </w:p>
          </w:tc>
        </w:sdtContent>
      </w:sdt>
      <w:sdt>
        <w:sdtPr>
          <w:alias w:val="Recipient"/>
          <w:tag w:val="ccRKShow_Recipient"/>
          <w:id w:val="-28344517"/>
          <w:placeholder>
            <w:docPart w:val="ED066AA759104DEA88ED0E1289D1A6AB"/>
          </w:placeholder>
          <w:dataBinding w:prefixMappings="xmlns:ns0='http://lp/documentinfo/RK' " w:xpath="/ns0:DocumentInfo[1]/ns0:BaseInfo[1]/ns0:Recipient[1]" w:storeItemID="{12445650-F1CF-415A-BBC7-4757B4152741}"/>
          <w:text w:multiLine="1"/>
        </w:sdtPr>
        <w:sdtEndPr/>
        <w:sdtContent>
          <w:tc>
            <w:tcPr>
              <w:tcW w:w="2903" w:type="dxa"/>
            </w:tcPr>
            <w:p w14:paraId="5A06C847" w14:textId="7FB5525D" w:rsidR="00C04A88" w:rsidRDefault="00C04A88" w:rsidP="00547B89">
              <w:pPr>
                <w:pStyle w:val="Sidhuvud"/>
              </w:pPr>
              <w:r>
                <w:t>Till riksdagen</w:t>
              </w:r>
              <w:r w:rsidR="009136BD">
                <w:br/>
              </w:r>
              <w:r w:rsidR="009136BD">
                <w:br/>
              </w:r>
              <w:r w:rsidR="004A2B05">
                <w:br/>
              </w:r>
              <w:r w:rsidR="004A2B05">
                <w:br/>
              </w:r>
            </w:p>
          </w:tc>
        </w:sdtContent>
      </w:sdt>
      <w:tc>
        <w:tcPr>
          <w:tcW w:w="1038" w:type="dxa"/>
        </w:tcPr>
        <w:p w14:paraId="513E2ED9" w14:textId="77777777" w:rsidR="00C04A88" w:rsidRDefault="00C04A88" w:rsidP="003E6020">
          <w:pPr>
            <w:pStyle w:val="Sidhuvud"/>
          </w:pPr>
        </w:p>
      </w:tc>
    </w:tr>
  </w:tbl>
  <w:p w14:paraId="3B1B939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033A5F"/>
    <w:multiLevelType w:val="hybridMultilevel"/>
    <w:tmpl w:val="EC1A4854"/>
    <w:lvl w:ilvl="0" w:tplc="737832F2">
      <w:numFmt w:val="bullet"/>
      <w:lvlText w:val="-"/>
      <w:lvlJc w:val="left"/>
      <w:pPr>
        <w:ind w:left="72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88"/>
    <w:rsid w:val="00000290"/>
    <w:rsid w:val="00001068"/>
    <w:rsid w:val="0000412C"/>
    <w:rsid w:val="00004D5C"/>
    <w:rsid w:val="00005F68"/>
    <w:rsid w:val="00006CA7"/>
    <w:rsid w:val="00006FC9"/>
    <w:rsid w:val="000128EB"/>
    <w:rsid w:val="00012B00"/>
    <w:rsid w:val="00014EF6"/>
    <w:rsid w:val="00016730"/>
    <w:rsid w:val="00017197"/>
    <w:rsid w:val="0001725B"/>
    <w:rsid w:val="000203B0"/>
    <w:rsid w:val="000205ED"/>
    <w:rsid w:val="000241FA"/>
    <w:rsid w:val="00025992"/>
    <w:rsid w:val="00026711"/>
    <w:rsid w:val="0002708E"/>
    <w:rsid w:val="0002763D"/>
    <w:rsid w:val="0003249B"/>
    <w:rsid w:val="0003679E"/>
    <w:rsid w:val="00041EDC"/>
    <w:rsid w:val="00042CE5"/>
    <w:rsid w:val="0004352E"/>
    <w:rsid w:val="00051341"/>
    <w:rsid w:val="000519E9"/>
    <w:rsid w:val="00053CAA"/>
    <w:rsid w:val="00054CE6"/>
    <w:rsid w:val="00055875"/>
    <w:rsid w:val="00057F74"/>
    <w:rsid w:val="00057FE0"/>
    <w:rsid w:val="000620FD"/>
    <w:rsid w:val="00063DCB"/>
    <w:rsid w:val="000647D2"/>
    <w:rsid w:val="000656A1"/>
    <w:rsid w:val="00066BC9"/>
    <w:rsid w:val="0007033C"/>
    <w:rsid w:val="000707E9"/>
    <w:rsid w:val="00072C86"/>
    <w:rsid w:val="00072FFC"/>
    <w:rsid w:val="00073341"/>
    <w:rsid w:val="00073B75"/>
    <w:rsid w:val="000757FC"/>
    <w:rsid w:val="00076667"/>
    <w:rsid w:val="00080631"/>
    <w:rsid w:val="00082374"/>
    <w:rsid w:val="000862E0"/>
    <w:rsid w:val="000873C3"/>
    <w:rsid w:val="00093408"/>
    <w:rsid w:val="00093BBF"/>
    <w:rsid w:val="0009435C"/>
    <w:rsid w:val="000A13CA"/>
    <w:rsid w:val="000A456A"/>
    <w:rsid w:val="000A486F"/>
    <w:rsid w:val="000A5E43"/>
    <w:rsid w:val="000A62EC"/>
    <w:rsid w:val="000B1788"/>
    <w:rsid w:val="000B56A9"/>
    <w:rsid w:val="000C61D1"/>
    <w:rsid w:val="000D0446"/>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0F7F85"/>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042F"/>
    <w:rsid w:val="0016294F"/>
    <w:rsid w:val="00167FA8"/>
    <w:rsid w:val="0017099B"/>
    <w:rsid w:val="00170CE4"/>
    <w:rsid w:val="00170E3E"/>
    <w:rsid w:val="0017300E"/>
    <w:rsid w:val="00173126"/>
    <w:rsid w:val="0017376E"/>
    <w:rsid w:val="00176A26"/>
    <w:rsid w:val="001774F8"/>
    <w:rsid w:val="00180BE1"/>
    <w:rsid w:val="00181184"/>
    <w:rsid w:val="001813DF"/>
    <w:rsid w:val="001857B5"/>
    <w:rsid w:val="00187E1F"/>
    <w:rsid w:val="0019051C"/>
    <w:rsid w:val="0019127B"/>
    <w:rsid w:val="00192350"/>
    <w:rsid w:val="00192E34"/>
    <w:rsid w:val="0019308B"/>
    <w:rsid w:val="001941B9"/>
    <w:rsid w:val="001947DB"/>
    <w:rsid w:val="00196C02"/>
    <w:rsid w:val="00197A8A"/>
    <w:rsid w:val="001A1B33"/>
    <w:rsid w:val="001A2A61"/>
    <w:rsid w:val="001B4824"/>
    <w:rsid w:val="001C0BFB"/>
    <w:rsid w:val="001C1C7D"/>
    <w:rsid w:val="001C4566"/>
    <w:rsid w:val="001C4980"/>
    <w:rsid w:val="001C5DC9"/>
    <w:rsid w:val="001C6B85"/>
    <w:rsid w:val="001C71A9"/>
    <w:rsid w:val="001D12FC"/>
    <w:rsid w:val="001D512F"/>
    <w:rsid w:val="001D5F2C"/>
    <w:rsid w:val="001D761A"/>
    <w:rsid w:val="001E0BD5"/>
    <w:rsid w:val="001E1A13"/>
    <w:rsid w:val="001E1E08"/>
    <w:rsid w:val="001E20CC"/>
    <w:rsid w:val="001E3D83"/>
    <w:rsid w:val="001E5DF7"/>
    <w:rsid w:val="001E6477"/>
    <w:rsid w:val="001E72EE"/>
    <w:rsid w:val="001E7A65"/>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69CD"/>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2CF5"/>
    <w:rsid w:val="002B6849"/>
    <w:rsid w:val="002C1D37"/>
    <w:rsid w:val="002C2A30"/>
    <w:rsid w:val="002C4348"/>
    <w:rsid w:val="002C476F"/>
    <w:rsid w:val="002C5B48"/>
    <w:rsid w:val="002D014F"/>
    <w:rsid w:val="002D2647"/>
    <w:rsid w:val="002D2AC0"/>
    <w:rsid w:val="002D4298"/>
    <w:rsid w:val="002D4829"/>
    <w:rsid w:val="002D6541"/>
    <w:rsid w:val="002E150B"/>
    <w:rsid w:val="002E2C89"/>
    <w:rsid w:val="002E3609"/>
    <w:rsid w:val="002E4D3F"/>
    <w:rsid w:val="002E5668"/>
    <w:rsid w:val="002E61A5"/>
    <w:rsid w:val="002F3675"/>
    <w:rsid w:val="002F59E0"/>
    <w:rsid w:val="002F5C2B"/>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095C"/>
    <w:rsid w:val="00382D80"/>
    <w:rsid w:val="003853E3"/>
    <w:rsid w:val="0038587E"/>
    <w:rsid w:val="00392ED4"/>
    <w:rsid w:val="00393680"/>
    <w:rsid w:val="00394D4C"/>
    <w:rsid w:val="00395D9F"/>
    <w:rsid w:val="00397242"/>
    <w:rsid w:val="003A1315"/>
    <w:rsid w:val="003A2E73"/>
    <w:rsid w:val="003A3071"/>
    <w:rsid w:val="003A3A54"/>
    <w:rsid w:val="003A5969"/>
    <w:rsid w:val="003A5C58"/>
    <w:rsid w:val="003B02DE"/>
    <w:rsid w:val="003B0C81"/>
    <w:rsid w:val="003B201F"/>
    <w:rsid w:val="003B2880"/>
    <w:rsid w:val="003B7DEE"/>
    <w:rsid w:val="003C36FA"/>
    <w:rsid w:val="003C6606"/>
    <w:rsid w:val="003C7BE0"/>
    <w:rsid w:val="003D0DD3"/>
    <w:rsid w:val="003D1700"/>
    <w:rsid w:val="003D17EF"/>
    <w:rsid w:val="003D3535"/>
    <w:rsid w:val="003D4246"/>
    <w:rsid w:val="003D4CA1"/>
    <w:rsid w:val="003D4D9F"/>
    <w:rsid w:val="003D6C46"/>
    <w:rsid w:val="003D7B03"/>
    <w:rsid w:val="003E30BD"/>
    <w:rsid w:val="003E38CE"/>
    <w:rsid w:val="003E5A50"/>
    <w:rsid w:val="003E6020"/>
    <w:rsid w:val="003E7CA0"/>
    <w:rsid w:val="003F13A0"/>
    <w:rsid w:val="003F1F1F"/>
    <w:rsid w:val="003F299F"/>
    <w:rsid w:val="003F2F1D"/>
    <w:rsid w:val="003F59B4"/>
    <w:rsid w:val="003F6A93"/>
    <w:rsid w:val="003F6B92"/>
    <w:rsid w:val="004008FB"/>
    <w:rsid w:val="0040090E"/>
    <w:rsid w:val="00403D11"/>
    <w:rsid w:val="00404DB4"/>
    <w:rsid w:val="00405C35"/>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062"/>
    <w:rsid w:val="004911D9"/>
    <w:rsid w:val="00491796"/>
    <w:rsid w:val="00493416"/>
    <w:rsid w:val="0049768A"/>
    <w:rsid w:val="004A2B05"/>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654"/>
    <w:rsid w:val="00505905"/>
    <w:rsid w:val="00511A1B"/>
    <w:rsid w:val="00511A68"/>
    <w:rsid w:val="005121C0"/>
    <w:rsid w:val="00513E7D"/>
    <w:rsid w:val="00514A67"/>
    <w:rsid w:val="0052055B"/>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3DF"/>
    <w:rsid w:val="005A7AC1"/>
    <w:rsid w:val="005B115A"/>
    <w:rsid w:val="005B537F"/>
    <w:rsid w:val="005B5AB4"/>
    <w:rsid w:val="005C120D"/>
    <w:rsid w:val="005C15B3"/>
    <w:rsid w:val="005C6F80"/>
    <w:rsid w:val="005D07C2"/>
    <w:rsid w:val="005E2F29"/>
    <w:rsid w:val="005E400D"/>
    <w:rsid w:val="005E49D4"/>
    <w:rsid w:val="005E4E79"/>
    <w:rsid w:val="005E5CE7"/>
    <w:rsid w:val="005E790C"/>
    <w:rsid w:val="005F08C5"/>
    <w:rsid w:val="006001CC"/>
    <w:rsid w:val="00604782"/>
    <w:rsid w:val="00605718"/>
    <w:rsid w:val="00605B70"/>
    <w:rsid w:val="00605C66"/>
    <w:rsid w:val="00606310"/>
    <w:rsid w:val="00607814"/>
    <w:rsid w:val="00610D87"/>
    <w:rsid w:val="00610E88"/>
    <w:rsid w:val="00613827"/>
    <w:rsid w:val="006175D7"/>
    <w:rsid w:val="006208E5"/>
    <w:rsid w:val="00622BAB"/>
    <w:rsid w:val="006273E4"/>
    <w:rsid w:val="00627D4E"/>
    <w:rsid w:val="00631F82"/>
    <w:rsid w:val="00633B59"/>
    <w:rsid w:val="00634EF4"/>
    <w:rsid w:val="006357D0"/>
    <w:rsid w:val="006358C8"/>
    <w:rsid w:val="0064133A"/>
    <w:rsid w:val="006416D1"/>
    <w:rsid w:val="00647FD7"/>
    <w:rsid w:val="00650080"/>
    <w:rsid w:val="00651F17"/>
    <w:rsid w:val="00652078"/>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3271"/>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490"/>
    <w:rsid w:val="006E08FC"/>
    <w:rsid w:val="006F2588"/>
    <w:rsid w:val="00701519"/>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3D4"/>
    <w:rsid w:val="007C44FF"/>
    <w:rsid w:val="007C6456"/>
    <w:rsid w:val="007C7BDB"/>
    <w:rsid w:val="007D2FF5"/>
    <w:rsid w:val="007D3308"/>
    <w:rsid w:val="007D4BCF"/>
    <w:rsid w:val="007D73AB"/>
    <w:rsid w:val="007D790E"/>
    <w:rsid w:val="007E2712"/>
    <w:rsid w:val="007E4A9C"/>
    <w:rsid w:val="007E5516"/>
    <w:rsid w:val="007E58C8"/>
    <w:rsid w:val="007E7EE2"/>
    <w:rsid w:val="007F06CA"/>
    <w:rsid w:val="007F0DD0"/>
    <w:rsid w:val="007F61D0"/>
    <w:rsid w:val="0080228F"/>
    <w:rsid w:val="00804C1B"/>
    <w:rsid w:val="0080595A"/>
    <w:rsid w:val="0080608A"/>
    <w:rsid w:val="008150A6"/>
    <w:rsid w:val="00815A8F"/>
    <w:rsid w:val="00817098"/>
    <w:rsid w:val="008178E6"/>
    <w:rsid w:val="0082249C"/>
    <w:rsid w:val="00822E49"/>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002"/>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52B1"/>
    <w:rsid w:val="008B6135"/>
    <w:rsid w:val="008B7BEB"/>
    <w:rsid w:val="008C02B8"/>
    <w:rsid w:val="008C4538"/>
    <w:rsid w:val="008C562B"/>
    <w:rsid w:val="008C6717"/>
    <w:rsid w:val="008C717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6BD"/>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146"/>
    <w:rsid w:val="00996279"/>
    <w:rsid w:val="009965F7"/>
    <w:rsid w:val="009A0866"/>
    <w:rsid w:val="009A1073"/>
    <w:rsid w:val="009A4D0A"/>
    <w:rsid w:val="009A759C"/>
    <w:rsid w:val="009B2F70"/>
    <w:rsid w:val="009B4594"/>
    <w:rsid w:val="009B4DEC"/>
    <w:rsid w:val="009B65C2"/>
    <w:rsid w:val="009C2459"/>
    <w:rsid w:val="009C255A"/>
    <w:rsid w:val="009C2B46"/>
    <w:rsid w:val="009C4448"/>
    <w:rsid w:val="009C610D"/>
    <w:rsid w:val="009D10E5"/>
    <w:rsid w:val="009D1E7A"/>
    <w:rsid w:val="009D43F3"/>
    <w:rsid w:val="009D4E9F"/>
    <w:rsid w:val="009D5D40"/>
    <w:rsid w:val="009D6B1B"/>
    <w:rsid w:val="009D71A9"/>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672A"/>
    <w:rsid w:val="00A379E4"/>
    <w:rsid w:val="00A42F07"/>
    <w:rsid w:val="00A43B02"/>
    <w:rsid w:val="00A44946"/>
    <w:rsid w:val="00A46B85"/>
    <w:rsid w:val="00A47FC1"/>
    <w:rsid w:val="00A50585"/>
    <w:rsid w:val="00A506F1"/>
    <w:rsid w:val="00A5156E"/>
    <w:rsid w:val="00A53E57"/>
    <w:rsid w:val="00A548EA"/>
    <w:rsid w:val="00A55360"/>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50EF"/>
    <w:rsid w:val="00AD0E75"/>
    <w:rsid w:val="00AE6704"/>
    <w:rsid w:val="00AE77EB"/>
    <w:rsid w:val="00AE7BD8"/>
    <w:rsid w:val="00AE7C33"/>
    <w:rsid w:val="00AE7D02"/>
    <w:rsid w:val="00AF0BB7"/>
    <w:rsid w:val="00AF0BDE"/>
    <w:rsid w:val="00AF0EDE"/>
    <w:rsid w:val="00AF4853"/>
    <w:rsid w:val="00AF53B9"/>
    <w:rsid w:val="00AF76AE"/>
    <w:rsid w:val="00AF7BF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622"/>
    <w:rsid w:val="00B47956"/>
    <w:rsid w:val="00B517E1"/>
    <w:rsid w:val="00B556E8"/>
    <w:rsid w:val="00B55E70"/>
    <w:rsid w:val="00B60238"/>
    <w:rsid w:val="00B640A8"/>
    <w:rsid w:val="00B64962"/>
    <w:rsid w:val="00B66AC0"/>
    <w:rsid w:val="00B71018"/>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0836"/>
    <w:rsid w:val="00BA4281"/>
    <w:rsid w:val="00BA61AC"/>
    <w:rsid w:val="00BB17B0"/>
    <w:rsid w:val="00BB28BF"/>
    <w:rsid w:val="00BB2F42"/>
    <w:rsid w:val="00BB4AC0"/>
    <w:rsid w:val="00BB5683"/>
    <w:rsid w:val="00BC112B"/>
    <w:rsid w:val="00BC17DF"/>
    <w:rsid w:val="00BC29FA"/>
    <w:rsid w:val="00BC6832"/>
    <w:rsid w:val="00BD02B7"/>
    <w:rsid w:val="00BD0826"/>
    <w:rsid w:val="00BD08BA"/>
    <w:rsid w:val="00BD15AB"/>
    <w:rsid w:val="00BD181D"/>
    <w:rsid w:val="00BD4D7E"/>
    <w:rsid w:val="00BE0567"/>
    <w:rsid w:val="00BE18F0"/>
    <w:rsid w:val="00BE1BAF"/>
    <w:rsid w:val="00BE2D0F"/>
    <w:rsid w:val="00BE302F"/>
    <w:rsid w:val="00BE3210"/>
    <w:rsid w:val="00BE350E"/>
    <w:rsid w:val="00BE3E56"/>
    <w:rsid w:val="00BE4BF7"/>
    <w:rsid w:val="00BE62F6"/>
    <w:rsid w:val="00BE638E"/>
    <w:rsid w:val="00BE73C2"/>
    <w:rsid w:val="00BF27B2"/>
    <w:rsid w:val="00BF4F06"/>
    <w:rsid w:val="00BF534E"/>
    <w:rsid w:val="00BF5717"/>
    <w:rsid w:val="00BF5C91"/>
    <w:rsid w:val="00BF66D2"/>
    <w:rsid w:val="00C01585"/>
    <w:rsid w:val="00C04A88"/>
    <w:rsid w:val="00C0764A"/>
    <w:rsid w:val="00C13B73"/>
    <w:rsid w:val="00C1410E"/>
    <w:rsid w:val="00C141C6"/>
    <w:rsid w:val="00C15663"/>
    <w:rsid w:val="00C16508"/>
    <w:rsid w:val="00C16F5A"/>
    <w:rsid w:val="00C2071A"/>
    <w:rsid w:val="00C20ACB"/>
    <w:rsid w:val="00C23703"/>
    <w:rsid w:val="00C25962"/>
    <w:rsid w:val="00C26068"/>
    <w:rsid w:val="00C26DF9"/>
    <w:rsid w:val="00C271A8"/>
    <w:rsid w:val="00C3050C"/>
    <w:rsid w:val="00C31F15"/>
    <w:rsid w:val="00C32067"/>
    <w:rsid w:val="00C34448"/>
    <w:rsid w:val="00C35AB3"/>
    <w:rsid w:val="00C36A7D"/>
    <w:rsid w:val="00C36E3A"/>
    <w:rsid w:val="00C37A77"/>
    <w:rsid w:val="00C41141"/>
    <w:rsid w:val="00C449AD"/>
    <w:rsid w:val="00C44E30"/>
    <w:rsid w:val="00C461E6"/>
    <w:rsid w:val="00C50045"/>
    <w:rsid w:val="00C50771"/>
    <w:rsid w:val="00C508BE"/>
    <w:rsid w:val="00C55FE8"/>
    <w:rsid w:val="00C61C61"/>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B3E"/>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6454"/>
    <w:rsid w:val="00D07BE1"/>
    <w:rsid w:val="00D116C0"/>
    <w:rsid w:val="00D13433"/>
    <w:rsid w:val="00D13D8A"/>
    <w:rsid w:val="00D20DA7"/>
    <w:rsid w:val="00D22C4C"/>
    <w:rsid w:val="00D249A5"/>
    <w:rsid w:val="00D266DF"/>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6A23"/>
    <w:rsid w:val="00D97470"/>
    <w:rsid w:val="00DA4084"/>
    <w:rsid w:val="00DA56ED"/>
    <w:rsid w:val="00DA5A54"/>
    <w:rsid w:val="00DA5C0D"/>
    <w:rsid w:val="00DB1444"/>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1019"/>
    <w:rsid w:val="00E022DA"/>
    <w:rsid w:val="00E03BCB"/>
    <w:rsid w:val="00E124DC"/>
    <w:rsid w:val="00E153E0"/>
    <w:rsid w:val="00E15A41"/>
    <w:rsid w:val="00E22D68"/>
    <w:rsid w:val="00E247D9"/>
    <w:rsid w:val="00E258D8"/>
    <w:rsid w:val="00E26DDF"/>
    <w:rsid w:val="00E270E5"/>
    <w:rsid w:val="00E30167"/>
    <w:rsid w:val="00E32C2B"/>
    <w:rsid w:val="00E33493"/>
    <w:rsid w:val="00E37922"/>
    <w:rsid w:val="00E406DF"/>
    <w:rsid w:val="00E415D3"/>
    <w:rsid w:val="00E42DC1"/>
    <w:rsid w:val="00E469E4"/>
    <w:rsid w:val="00E475C3"/>
    <w:rsid w:val="00E509B0"/>
    <w:rsid w:val="00E50B11"/>
    <w:rsid w:val="00E54246"/>
    <w:rsid w:val="00E55D8E"/>
    <w:rsid w:val="00E650CF"/>
    <w:rsid w:val="00E6641E"/>
    <w:rsid w:val="00E66F18"/>
    <w:rsid w:val="00E70856"/>
    <w:rsid w:val="00E727DE"/>
    <w:rsid w:val="00E74A30"/>
    <w:rsid w:val="00E77778"/>
    <w:rsid w:val="00E77B7E"/>
    <w:rsid w:val="00E77BA8"/>
    <w:rsid w:val="00E81427"/>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4501"/>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3AA"/>
    <w:rsid w:val="00EF37C2"/>
    <w:rsid w:val="00EF4803"/>
    <w:rsid w:val="00EF5127"/>
    <w:rsid w:val="00F03EAC"/>
    <w:rsid w:val="00F04B7C"/>
    <w:rsid w:val="00F078B5"/>
    <w:rsid w:val="00F14024"/>
    <w:rsid w:val="00F14FA3"/>
    <w:rsid w:val="00F15DB1"/>
    <w:rsid w:val="00F17FCF"/>
    <w:rsid w:val="00F24297"/>
    <w:rsid w:val="00F2564A"/>
    <w:rsid w:val="00F25761"/>
    <w:rsid w:val="00F257B7"/>
    <w:rsid w:val="00F259D7"/>
    <w:rsid w:val="00F32D05"/>
    <w:rsid w:val="00F34F36"/>
    <w:rsid w:val="00F35263"/>
    <w:rsid w:val="00F35E34"/>
    <w:rsid w:val="00F403BF"/>
    <w:rsid w:val="00F4342F"/>
    <w:rsid w:val="00F45227"/>
    <w:rsid w:val="00F45EAA"/>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2EE3"/>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7C9"/>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A247267"/>
  <w15:docId w15:val="{1DC704F6-2812-419E-84CD-D402CF97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870722">
      <w:bodyDiv w:val="1"/>
      <w:marLeft w:val="0"/>
      <w:marRight w:val="0"/>
      <w:marTop w:val="0"/>
      <w:marBottom w:val="0"/>
      <w:divBdr>
        <w:top w:val="none" w:sz="0" w:space="0" w:color="auto"/>
        <w:left w:val="none" w:sz="0" w:space="0" w:color="auto"/>
        <w:bottom w:val="none" w:sz="0" w:space="0" w:color="auto"/>
        <w:right w:val="none" w:sz="0" w:space="0" w:color="auto"/>
      </w:divBdr>
    </w:div>
    <w:div w:id="177825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EAD58F8CD349A4A964BDC8D912DB70"/>
        <w:category>
          <w:name w:val="Allmänt"/>
          <w:gallery w:val="placeholder"/>
        </w:category>
        <w:types>
          <w:type w:val="bbPlcHdr"/>
        </w:types>
        <w:behaviors>
          <w:behavior w:val="content"/>
        </w:behaviors>
        <w:guid w:val="{E8D931CE-521E-486A-B782-84DB470D41F2}"/>
      </w:docPartPr>
      <w:docPartBody>
        <w:p w:rsidR="00CB2184" w:rsidRDefault="00172C73" w:rsidP="00172C73">
          <w:pPr>
            <w:pStyle w:val="19EAD58F8CD349A4A964BDC8D912DB70"/>
          </w:pPr>
          <w:r>
            <w:rPr>
              <w:rStyle w:val="Platshllartext"/>
            </w:rPr>
            <w:t xml:space="preserve"> </w:t>
          </w:r>
        </w:p>
      </w:docPartBody>
    </w:docPart>
    <w:docPart>
      <w:docPartPr>
        <w:name w:val="FA992847170E423CB9638E4DD8844533"/>
        <w:category>
          <w:name w:val="Allmänt"/>
          <w:gallery w:val="placeholder"/>
        </w:category>
        <w:types>
          <w:type w:val="bbPlcHdr"/>
        </w:types>
        <w:behaviors>
          <w:behavior w:val="content"/>
        </w:behaviors>
        <w:guid w:val="{D40CBEE5-2B71-406C-AFAA-AB1FB8EAE527}"/>
      </w:docPartPr>
      <w:docPartBody>
        <w:p w:rsidR="00CB2184" w:rsidRDefault="00172C73" w:rsidP="00172C73">
          <w:pPr>
            <w:pStyle w:val="FA992847170E423CB9638E4DD88445331"/>
          </w:pPr>
          <w:r>
            <w:rPr>
              <w:rStyle w:val="Platshllartext"/>
            </w:rPr>
            <w:t xml:space="preserve"> </w:t>
          </w:r>
        </w:p>
      </w:docPartBody>
    </w:docPart>
    <w:docPart>
      <w:docPartPr>
        <w:name w:val="484AF5E58BE9430DB830A1AB2BE6355A"/>
        <w:category>
          <w:name w:val="Allmänt"/>
          <w:gallery w:val="placeholder"/>
        </w:category>
        <w:types>
          <w:type w:val="bbPlcHdr"/>
        </w:types>
        <w:behaviors>
          <w:behavior w:val="content"/>
        </w:behaviors>
        <w:guid w:val="{60E697DE-E58F-42C3-9125-C35DA4CAA286}"/>
      </w:docPartPr>
      <w:docPartBody>
        <w:p w:rsidR="00CB2184" w:rsidRDefault="00172C73" w:rsidP="00172C73">
          <w:pPr>
            <w:pStyle w:val="484AF5E58BE9430DB830A1AB2BE6355A1"/>
          </w:pPr>
          <w:r>
            <w:rPr>
              <w:rStyle w:val="Platshllartext"/>
            </w:rPr>
            <w:t xml:space="preserve"> </w:t>
          </w:r>
        </w:p>
      </w:docPartBody>
    </w:docPart>
    <w:docPart>
      <w:docPartPr>
        <w:name w:val="ED066AA759104DEA88ED0E1289D1A6AB"/>
        <w:category>
          <w:name w:val="Allmänt"/>
          <w:gallery w:val="placeholder"/>
        </w:category>
        <w:types>
          <w:type w:val="bbPlcHdr"/>
        </w:types>
        <w:behaviors>
          <w:behavior w:val="content"/>
        </w:behaviors>
        <w:guid w:val="{559A49A0-1E59-4110-A313-FD206FAF48F0}"/>
      </w:docPartPr>
      <w:docPartBody>
        <w:p w:rsidR="00CB2184" w:rsidRDefault="00172C73" w:rsidP="00172C73">
          <w:pPr>
            <w:pStyle w:val="ED066AA759104DEA88ED0E1289D1A6A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73"/>
    <w:rsid w:val="00172C73"/>
    <w:rsid w:val="00CB21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CEA13975E724CC49C989E48A77E74F3">
    <w:name w:val="DCEA13975E724CC49C989E48A77E74F3"/>
    <w:rsid w:val="00172C73"/>
  </w:style>
  <w:style w:type="character" w:styleId="Platshllartext">
    <w:name w:val="Placeholder Text"/>
    <w:basedOn w:val="Standardstycketeckensnitt"/>
    <w:uiPriority w:val="99"/>
    <w:semiHidden/>
    <w:rsid w:val="00172C73"/>
    <w:rPr>
      <w:noProof w:val="0"/>
      <w:color w:val="808080"/>
    </w:rPr>
  </w:style>
  <w:style w:type="paragraph" w:customStyle="1" w:styleId="5E9135B370D948EFA328BE54E678C74C">
    <w:name w:val="5E9135B370D948EFA328BE54E678C74C"/>
    <w:rsid w:val="00172C73"/>
  </w:style>
  <w:style w:type="paragraph" w:customStyle="1" w:styleId="B0BDDCC05FEC43EF866F72051B202AD2">
    <w:name w:val="B0BDDCC05FEC43EF866F72051B202AD2"/>
    <w:rsid w:val="00172C73"/>
  </w:style>
  <w:style w:type="paragraph" w:customStyle="1" w:styleId="C74D8A24C87443148AF02EB82136802C">
    <w:name w:val="C74D8A24C87443148AF02EB82136802C"/>
    <w:rsid w:val="00172C73"/>
  </w:style>
  <w:style w:type="paragraph" w:customStyle="1" w:styleId="19EAD58F8CD349A4A964BDC8D912DB70">
    <w:name w:val="19EAD58F8CD349A4A964BDC8D912DB70"/>
    <w:rsid w:val="00172C73"/>
  </w:style>
  <w:style w:type="paragraph" w:customStyle="1" w:styleId="FA992847170E423CB9638E4DD8844533">
    <w:name w:val="FA992847170E423CB9638E4DD8844533"/>
    <w:rsid w:val="00172C73"/>
  </w:style>
  <w:style w:type="paragraph" w:customStyle="1" w:styleId="9D3442F9F3AB48779C93121BA45BEC3A">
    <w:name w:val="9D3442F9F3AB48779C93121BA45BEC3A"/>
    <w:rsid w:val="00172C73"/>
  </w:style>
  <w:style w:type="paragraph" w:customStyle="1" w:styleId="174F5D8AA52A401F83E0BED85CD56225">
    <w:name w:val="174F5D8AA52A401F83E0BED85CD56225"/>
    <w:rsid w:val="00172C73"/>
  </w:style>
  <w:style w:type="paragraph" w:customStyle="1" w:styleId="08C7C65E06A3464CB37C4CDD974900ED">
    <w:name w:val="08C7C65E06A3464CB37C4CDD974900ED"/>
    <w:rsid w:val="00172C73"/>
  </w:style>
  <w:style w:type="paragraph" w:customStyle="1" w:styleId="484AF5E58BE9430DB830A1AB2BE6355A">
    <w:name w:val="484AF5E58BE9430DB830A1AB2BE6355A"/>
    <w:rsid w:val="00172C73"/>
  </w:style>
  <w:style w:type="paragraph" w:customStyle="1" w:styleId="ED066AA759104DEA88ED0E1289D1A6AB">
    <w:name w:val="ED066AA759104DEA88ED0E1289D1A6AB"/>
    <w:rsid w:val="00172C73"/>
  </w:style>
  <w:style w:type="paragraph" w:customStyle="1" w:styleId="FA992847170E423CB9638E4DD88445331">
    <w:name w:val="FA992847170E423CB9638E4DD88445331"/>
    <w:rsid w:val="00172C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4AF5E58BE9430DB830A1AB2BE6355A1">
    <w:name w:val="484AF5E58BE9430DB830A1AB2BE6355A1"/>
    <w:rsid w:val="00172C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FB1230E33494DD7A3931DC188BEF14D">
    <w:name w:val="CFB1230E33494DD7A3931DC188BEF14D"/>
    <w:rsid w:val="00172C73"/>
  </w:style>
  <w:style w:type="paragraph" w:customStyle="1" w:styleId="490E1FF32A154C3995BF05CA3A3EA173">
    <w:name w:val="490E1FF32A154C3995BF05CA3A3EA173"/>
    <w:rsid w:val="00172C73"/>
  </w:style>
  <w:style w:type="paragraph" w:customStyle="1" w:styleId="A11AD54AB0A449A49A8B93CB9A4DC797">
    <w:name w:val="A11AD54AB0A449A49A8B93CB9A4DC797"/>
    <w:rsid w:val="00172C73"/>
  </w:style>
  <w:style w:type="paragraph" w:customStyle="1" w:styleId="C694053CDEBC4337A320E1BAB453CD86">
    <w:name w:val="C694053CDEBC4337A320E1BAB453CD86"/>
    <w:rsid w:val="00172C73"/>
  </w:style>
  <w:style w:type="paragraph" w:customStyle="1" w:styleId="BB6B2A78F1E94FF595C3FBFC015F1B0A">
    <w:name w:val="BB6B2A78F1E94FF595C3FBFC015F1B0A"/>
    <w:rsid w:val="00172C73"/>
  </w:style>
  <w:style w:type="paragraph" w:customStyle="1" w:styleId="30DF49E1B3A046FCAA3DECA1A2644944">
    <w:name w:val="30DF49E1B3A046FCAA3DECA1A2644944"/>
    <w:rsid w:val="00172C73"/>
  </w:style>
  <w:style w:type="paragraph" w:customStyle="1" w:styleId="4D25E95E2B5A4986BF308B0C0958044C">
    <w:name w:val="4D25E95E2B5A4986BF308B0C0958044C"/>
    <w:rsid w:val="00172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0148eb86-e77e-4af2-97af-693ebbc06e10</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D16E3-C217-4639-A1D2-ABD56AC75E74}"/>
</file>

<file path=customXml/itemProps2.xml><?xml version="1.0" encoding="utf-8"?>
<ds:datastoreItem xmlns:ds="http://schemas.openxmlformats.org/officeDocument/2006/customXml" ds:itemID="{12445650-F1CF-415A-BBC7-4757B4152741}"/>
</file>

<file path=customXml/itemProps3.xml><?xml version="1.0" encoding="utf-8"?>
<ds:datastoreItem xmlns:ds="http://schemas.openxmlformats.org/officeDocument/2006/customXml" ds:itemID="{D4DADA86-0847-4B2C-8EC1-0E2ECC3562BF}"/>
</file>

<file path=customXml/itemProps4.xml><?xml version="1.0" encoding="utf-8"?>
<ds:datastoreItem xmlns:ds="http://schemas.openxmlformats.org/officeDocument/2006/customXml" ds:itemID="{12445650-F1CF-415A-BBC7-4757B4152741}">
  <ds:schemaRefs>
    <ds:schemaRef ds:uri="http://lp/documentinfo/RK"/>
  </ds:schemaRefs>
</ds:datastoreItem>
</file>

<file path=customXml/itemProps5.xml><?xml version="1.0" encoding="utf-8"?>
<ds:datastoreItem xmlns:ds="http://schemas.openxmlformats.org/officeDocument/2006/customXml" ds:itemID="{59B0AEB5-019E-41C9-A609-C0E66055CC19}">
  <ds:schemaRefs>
    <ds:schemaRef ds:uri="http://schemas.microsoft.com/sharepoint/v3/contenttype/forms"/>
  </ds:schemaRefs>
</ds:datastoreItem>
</file>

<file path=customXml/itemProps6.xml><?xml version="1.0" encoding="utf-8"?>
<ds:datastoreItem xmlns:ds="http://schemas.openxmlformats.org/officeDocument/2006/customXml" ds:itemID="{DA9B2552-95C5-4B8C-8D70-C7952B5B2B40}">
  <ds:schemaRefs>
    <ds:schemaRef ds:uri="Microsoft.SharePoint.Taxonomy.ContentTypeSync"/>
  </ds:schemaRefs>
</ds:datastoreItem>
</file>

<file path=customXml/itemProps7.xml><?xml version="1.0" encoding="utf-8"?>
<ds:datastoreItem xmlns:ds="http://schemas.openxmlformats.org/officeDocument/2006/customXml" ds:itemID="{59B0AEB5-019E-41C9-A609-C0E66055CC19}"/>
</file>

<file path=customXml/itemProps8.xml><?xml version="1.0" encoding="utf-8"?>
<ds:datastoreItem xmlns:ds="http://schemas.openxmlformats.org/officeDocument/2006/customXml" ds:itemID="{CA3B62F7-FDF9-4EB2-A2E0-45F5C34357D1}"/>
</file>

<file path=docProps/app.xml><?xml version="1.0" encoding="utf-8"?>
<Properties xmlns="http://schemas.openxmlformats.org/officeDocument/2006/extended-properties" xmlns:vt="http://schemas.openxmlformats.org/officeDocument/2006/docPropsVTypes">
  <Template>RK Basmall</Template>
  <TotalTime>0</TotalTime>
  <Pages>1</Pages>
  <Words>263</Words>
  <Characters>1399</Characters>
  <Application>Microsoft Office Word</Application>
  <DocSecurity>4</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 165 av B Söder (SD) Uttalanden från palestinska företrädare angående fredsavtal.docx</dc:title>
  <dc:subject/>
  <dc:creator>Tove Lyssarides</dc:creator>
  <cp:keywords/>
  <dc:description/>
  <cp:lastModifiedBy>Eva-Lena Gustafsson</cp:lastModifiedBy>
  <cp:revision>2</cp:revision>
  <dcterms:created xsi:type="dcterms:W3CDTF">2020-10-14T08:28:00Z</dcterms:created>
  <dcterms:modified xsi:type="dcterms:W3CDTF">2020-10-14T08:28:00Z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82eee4cf-d5d3-45cd-97f2-01327ac9659d</vt:lpwstr>
  </property>
</Properties>
</file>