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54151" w:rsidP="00DA0661">
      <w:pPr>
        <w:pStyle w:val="Title"/>
      </w:pPr>
      <w:bookmarkStart w:id="0" w:name="Start"/>
      <w:bookmarkEnd w:id="0"/>
      <w:r>
        <w:t xml:space="preserve">Svar på fråga 2021/22:1100 av </w:t>
      </w:r>
      <w:sdt>
        <w:sdtPr>
          <w:alias w:val="Frågeställare"/>
          <w:tag w:val="delete"/>
          <w:id w:val="-211816850"/>
          <w:placeholder>
            <w:docPart w:val="19EA9B04029A498BA0DAC4E75B5596F5"/>
          </w:placeholder>
          <w:dataBinding w:xpath="/ns0:DocumentInfo[1]/ns0:BaseInfo[1]/ns0:Extra3[1]" w:storeItemID="{A68EE1AB-BC0F-4115-AC9D-415E77DD05BB}" w:prefixMappings="xmlns:ns0='http://lp/documentinfo/RK' "/>
          <w:text/>
        </w:sdtPr>
        <w:sdtContent>
          <w:r>
            <w:t>Marléne</w:t>
          </w:r>
          <w:r>
            <w:t xml:space="preserve"> Lund Kopparklint</w:t>
          </w:r>
        </w:sdtContent>
      </w:sdt>
      <w:r>
        <w:t xml:space="preserve"> (</w:t>
      </w:r>
      <w:sdt>
        <w:sdtPr>
          <w:alias w:val="Parti"/>
          <w:tag w:val="Parti_delete"/>
          <w:id w:val="1620417071"/>
          <w:placeholder>
            <w:docPart w:val="83D8019E7D344A3B87D7E2D256AE1A8F"/>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t>Skydd mot värmeböljor för extra utsatta grupper</w:t>
      </w:r>
    </w:p>
    <w:p w:rsidR="00D54151" w:rsidP="002749F7">
      <w:pPr>
        <w:pStyle w:val="BodyText"/>
      </w:pPr>
      <w:sdt>
        <w:sdtPr>
          <w:tag w:val="delete"/>
          <w:id w:val="541410710"/>
          <w:placeholder>
            <w:docPart w:val="8B17DE06E49E46CB91D79D5120F7B94A"/>
          </w:placeholder>
          <w:dataBinding w:xpath="/ns0:DocumentInfo[1]/ns0:BaseInfo[1]/ns0:Extra3[1]" w:storeItemID="{A68EE1AB-BC0F-4115-AC9D-415E77DD05BB}" w:prefixMappings="xmlns:ns0='http://lp/documentinfo/RK' "/>
          <w:text/>
        </w:sdtPr>
        <w:sdtContent>
          <w:r>
            <w:t>Marléne</w:t>
          </w:r>
          <w:r>
            <w:t xml:space="preserve"> Lund Kopparklint</w:t>
          </w:r>
        </w:sdtContent>
      </w:sdt>
      <w:r>
        <w:t xml:space="preserve"> har frågat justitie- och inrikesministern vilka ge</w:t>
      </w:r>
      <w:r w:rsidR="0027356A">
        <w:softHyphen/>
      </w:r>
      <w:r>
        <w:t>nerella åtgärder ministern ämnar vidta så att Myndigheten för samhällsskydd och beredskap (MSB) skulle kunna meddela föreskrifter om skydd vid vär</w:t>
      </w:r>
      <w:r w:rsidR="0027356A">
        <w:softHyphen/>
      </w:r>
      <w:r>
        <w:t>meböljor i behovsprövade särskilda boenden.</w:t>
      </w:r>
    </w:p>
    <w:p w:rsidR="00D54151" w:rsidP="006A12F1">
      <w:pPr>
        <w:pStyle w:val="BodyText"/>
      </w:pPr>
      <w:r>
        <w:t>Frågan har överlämnats till mig.</w:t>
      </w:r>
    </w:p>
    <w:p w:rsidR="00D54151" w:rsidP="00201BF6">
      <w:pPr>
        <w:pStyle w:val="BodyText"/>
      </w:pPr>
      <w:r>
        <w:t xml:space="preserve">MSB har inte rätt att meddela föreskrifter </w:t>
      </w:r>
      <w:r>
        <w:t xml:space="preserve">avseende skydd </w:t>
      </w:r>
      <w:r>
        <w:t>vid</w:t>
      </w:r>
      <w:r>
        <w:t xml:space="preserve"> värmeböljor i behovsprövade särskilda boenden. </w:t>
      </w:r>
      <w:r w:rsidR="0027356A">
        <w:t>Men i</w:t>
      </w:r>
      <w:r w:rsidR="00201BF6">
        <w:t xml:space="preserve"> socialtjänstens och den kommunala hälso- och sjukvårdens krisberedskap ingår att förebygga, motstå och hantera krissituationer. </w:t>
      </w:r>
      <w:r w:rsidR="008D1552">
        <w:t>Socialstyrelsen visar i öppna jämförelser att allt fler kommu</w:t>
      </w:r>
      <w:r w:rsidR="0027356A">
        <w:softHyphen/>
      </w:r>
      <w:r w:rsidR="008D1552">
        <w:t>ner har en beredskapsplan för höga temperaturer i särskilda boendeformer. Nära nio av tio kommuner (89 procent) uppger att de har en beredskapsplan för särskilda boenden för äldre. Det är en ökning med fem procentenheter sen 2020. Andelen kommuner som har beredskapsplaner i andra boendefor</w:t>
      </w:r>
      <w:r w:rsidR="0027356A">
        <w:softHyphen/>
      </w:r>
      <w:r w:rsidR="008D1552">
        <w:t>mer ökar också.</w:t>
      </w:r>
    </w:p>
    <w:p w:rsidR="00D54151" w:rsidP="006A12F1">
      <w:pPr>
        <w:pStyle w:val="BodyText"/>
      </w:pPr>
      <w:r>
        <w:t xml:space="preserve">Stockholm den </w:t>
      </w:r>
      <w:sdt>
        <w:sdtPr>
          <w:id w:val="2032990546"/>
          <w:placeholder>
            <w:docPart w:val="C5D12E56325E41DC90F030E23AD9046D"/>
          </w:placeholder>
          <w:dataBinding w:xpath="/ns0:DocumentInfo[1]/ns0:BaseInfo[1]/ns0:HeaderDate[1]" w:storeItemID="{A68EE1AB-BC0F-4115-AC9D-415E77DD05BB}" w:prefixMappings="xmlns:ns0='http://lp/documentinfo/RK' "/>
          <w:date w:fullDate="2022-02-23T00:00:00Z">
            <w:dateFormat w:val="d MMMM yyyy"/>
            <w:lid w:val="sv-SE"/>
            <w:storeMappedDataAs w:val="dateTime"/>
            <w:calendar w:val="gregorian"/>
          </w:date>
        </w:sdtPr>
        <w:sdtContent>
          <w:r w:rsidR="0027356A">
            <w:t>23 februari 2022</w:t>
          </w:r>
        </w:sdtContent>
      </w:sdt>
    </w:p>
    <w:p w:rsidR="00D54151" w:rsidP="00471B06">
      <w:pPr>
        <w:pStyle w:val="Brdtextutanavstnd"/>
      </w:pPr>
    </w:p>
    <w:p w:rsidR="00D54151" w:rsidP="00471B06">
      <w:pPr>
        <w:pStyle w:val="Brdtextutanavstnd"/>
      </w:pPr>
    </w:p>
    <w:p w:rsidR="00D54151" w:rsidP="00471B06">
      <w:pPr>
        <w:pStyle w:val="Brdtextutanavstnd"/>
      </w:pPr>
    </w:p>
    <w:sdt>
      <w:sdtPr>
        <w:alias w:val="Klicka på listpilen"/>
        <w:tag w:val="run-loadAllMinistersFromDep"/>
        <w:id w:val="908118230"/>
        <w:placeholder>
          <w:docPart w:val="594CC8A17A6543A2A231783BE33A8CC8"/>
        </w:placeholder>
        <w:dataBinding w:xpath="/ns0:DocumentInfo[1]/ns0:BaseInfo[1]/ns0:TopSender[1]" w:storeItemID="{A68EE1AB-BC0F-4115-AC9D-415E77DD05BB}" w:prefixMappings="xmlns:ns0='http://lp/documentinfo/RK' "/>
        <w:comboBox w:lastValue="Socialministern">
          <w:listItem w:value="Socialministern" w:displayText="Lena Hallengren"/>
          <w:listItem w:value="Socialförsäkringsministern" w:displayText="Ardalan Shekarabi"/>
        </w:comboBox>
      </w:sdtPr>
      <w:sdtContent>
        <w:p w:rsidR="00D54151" w:rsidP="00422A41">
          <w:pPr>
            <w:pStyle w:val="BodyText"/>
          </w:pPr>
          <w:r>
            <w:rPr>
              <w:rStyle w:val="DefaultParagraphFont"/>
            </w:rPr>
            <w:t>Lena Hallengren</w:t>
          </w:r>
        </w:p>
      </w:sdtContent>
    </w:sdt>
    <w:p w:rsidR="00D5415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54151" w:rsidRPr="007D73AB">
          <w:pPr>
            <w:pStyle w:val="Header"/>
          </w:pPr>
        </w:p>
      </w:tc>
      <w:tc>
        <w:tcPr>
          <w:tcW w:w="3170" w:type="dxa"/>
          <w:vAlign w:val="bottom"/>
        </w:tcPr>
        <w:p w:rsidR="00D54151" w:rsidRPr="007D73AB" w:rsidP="00340DE0">
          <w:pPr>
            <w:pStyle w:val="Header"/>
          </w:pPr>
        </w:p>
      </w:tc>
      <w:tc>
        <w:tcPr>
          <w:tcW w:w="1134" w:type="dxa"/>
        </w:tcPr>
        <w:p w:rsidR="00D5415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5415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54151" w:rsidRPr="00710A6C" w:rsidP="00EE3C0F">
          <w:pPr>
            <w:pStyle w:val="Header"/>
            <w:rPr>
              <w:b/>
            </w:rPr>
          </w:pPr>
        </w:p>
        <w:p w:rsidR="00D54151" w:rsidP="00EE3C0F">
          <w:pPr>
            <w:pStyle w:val="Header"/>
          </w:pPr>
        </w:p>
        <w:p w:rsidR="00D54151" w:rsidP="00EE3C0F">
          <w:pPr>
            <w:pStyle w:val="Header"/>
          </w:pPr>
        </w:p>
        <w:p w:rsidR="00D54151" w:rsidP="00EE3C0F">
          <w:pPr>
            <w:pStyle w:val="Header"/>
          </w:pPr>
        </w:p>
        <w:sdt>
          <w:sdtPr>
            <w:alias w:val="Dnr"/>
            <w:tag w:val="ccRKShow_Dnr"/>
            <w:id w:val="-829283628"/>
            <w:placeholder>
              <w:docPart w:val="EDA3AB9933CB4FE389C94A7B1D6490E1"/>
            </w:placeholder>
            <w:dataBinding w:xpath="/ns0:DocumentInfo[1]/ns0:BaseInfo[1]/ns0:Dnr[1]" w:storeItemID="{A68EE1AB-BC0F-4115-AC9D-415E77DD05BB}" w:prefixMappings="xmlns:ns0='http://lp/documentinfo/RK' "/>
            <w:text/>
          </w:sdtPr>
          <w:sdtContent>
            <w:p w:rsidR="00D54151" w:rsidP="00EE3C0F">
              <w:pPr>
                <w:pStyle w:val="Header"/>
              </w:pPr>
              <w:r>
                <w:t>S2022/</w:t>
              </w:r>
              <w:r w:rsidR="00813E89">
                <w:t>01061</w:t>
              </w:r>
            </w:p>
          </w:sdtContent>
        </w:sdt>
        <w:sdt>
          <w:sdtPr>
            <w:alias w:val="DocNumber"/>
            <w:tag w:val="DocNumber"/>
            <w:id w:val="1726028884"/>
            <w:placeholder>
              <w:docPart w:val="2DC2E1F0F98D43B39083D194F5C8D2AA"/>
            </w:placeholder>
            <w:showingPlcHdr/>
            <w:dataBinding w:xpath="/ns0:DocumentInfo[1]/ns0:BaseInfo[1]/ns0:DocNumber[1]" w:storeItemID="{A68EE1AB-BC0F-4115-AC9D-415E77DD05BB}" w:prefixMappings="xmlns:ns0='http://lp/documentinfo/RK' "/>
            <w:text/>
          </w:sdtPr>
          <w:sdtContent>
            <w:p w:rsidR="00D54151" w:rsidP="00EE3C0F">
              <w:pPr>
                <w:pStyle w:val="Header"/>
              </w:pPr>
              <w:r>
                <w:rPr>
                  <w:rStyle w:val="PlaceholderText"/>
                </w:rPr>
                <w:t xml:space="preserve"> </w:t>
              </w:r>
            </w:p>
          </w:sdtContent>
        </w:sdt>
        <w:p w:rsidR="00D54151" w:rsidP="00EE3C0F">
          <w:pPr>
            <w:pStyle w:val="Header"/>
          </w:pPr>
        </w:p>
      </w:tc>
      <w:tc>
        <w:tcPr>
          <w:tcW w:w="1134" w:type="dxa"/>
        </w:tcPr>
        <w:p w:rsidR="00D54151" w:rsidP="0094502D">
          <w:pPr>
            <w:pStyle w:val="Header"/>
          </w:pPr>
        </w:p>
        <w:p w:rsidR="00D5415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95E56D9C72449B1B385B06349F23310"/>
          </w:placeholder>
          <w:richText/>
        </w:sdtPr>
        <w:sdtEndPr>
          <w:rPr>
            <w:b w:val="0"/>
          </w:rPr>
        </w:sdtEndPr>
        <w:sdtContent>
          <w:tc>
            <w:tcPr>
              <w:tcW w:w="5534" w:type="dxa"/>
              <w:tcMar>
                <w:right w:w="1134" w:type="dxa"/>
              </w:tcMar>
            </w:tcPr>
            <w:p w:rsidR="00201BF6" w:rsidRPr="00201BF6" w:rsidP="00340DE0">
              <w:pPr>
                <w:pStyle w:val="Header"/>
                <w:rPr>
                  <w:b/>
                </w:rPr>
              </w:pPr>
              <w:r w:rsidRPr="00201BF6">
                <w:rPr>
                  <w:b/>
                </w:rPr>
                <w:t>Socialdepartementet</w:t>
              </w:r>
            </w:p>
            <w:p w:rsidR="009B47C6" w:rsidP="00340DE0">
              <w:pPr>
                <w:pStyle w:val="Header"/>
              </w:pPr>
              <w:r w:rsidRPr="00201BF6">
                <w:t>Socialministern</w:t>
              </w:r>
            </w:p>
            <w:p w:rsidR="009B47C6" w:rsidP="00340DE0">
              <w:pPr>
                <w:pStyle w:val="Header"/>
              </w:pPr>
            </w:p>
            <w:p w:rsidR="00D54151" w:rsidRPr="00340DE0" w:rsidP="00340DE0">
              <w:pPr>
                <w:pStyle w:val="Header"/>
              </w:pPr>
            </w:p>
          </w:tc>
        </w:sdtContent>
      </w:sdt>
      <w:sdt>
        <w:sdtPr>
          <w:alias w:val="Recipient"/>
          <w:tag w:val="ccRKShow_Recipient"/>
          <w:id w:val="-28344517"/>
          <w:placeholder>
            <w:docPart w:val="9DE26410A509419CBCEE20B4B3F8240B"/>
          </w:placeholder>
          <w:dataBinding w:xpath="/ns0:DocumentInfo[1]/ns0:BaseInfo[1]/ns0:Recipient[1]" w:storeItemID="{A68EE1AB-BC0F-4115-AC9D-415E77DD05BB}" w:prefixMappings="xmlns:ns0='http://lp/documentinfo/RK' "/>
          <w:text w:multiLine="1"/>
        </w:sdtPr>
        <w:sdtContent>
          <w:tc>
            <w:tcPr>
              <w:tcW w:w="3170" w:type="dxa"/>
            </w:tcPr>
            <w:p w:rsidR="00D54151" w:rsidP="00547B89">
              <w:pPr>
                <w:pStyle w:val="Header"/>
              </w:pPr>
              <w:r>
                <w:t>Till riksdagen</w:t>
              </w:r>
            </w:p>
          </w:tc>
        </w:sdtContent>
      </w:sdt>
      <w:tc>
        <w:tcPr>
          <w:tcW w:w="1134" w:type="dxa"/>
        </w:tcPr>
        <w:p w:rsidR="00D5415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DA3AB9933CB4FE389C94A7B1D6490E1"/>
        <w:category>
          <w:name w:val="Allmänt"/>
          <w:gallery w:val="placeholder"/>
        </w:category>
        <w:types>
          <w:type w:val="bbPlcHdr"/>
        </w:types>
        <w:behaviors>
          <w:behavior w:val="content"/>
        </w:behaviors>
        <w:guid w:val="{D8B3CA4A-F01B-4F0E-B3F1-E4B8469B89F9}"/>
      </w:docPartPr>
      <w:docPartBody>
        <w:p w:rsidR="00A020CD" w:rsidP="008E00AD">
          <w:pPr>
            <w:pStyle w:val="EDA3AB9933CB4FE389C94A7B1D6490E1"/>
          </w:pPr>
          <w:r>
            <w:rPr>
              <w:rStyle w:val="PlaceholderText"/>
            </w:rPr>
            <w:t xml:space="preserve"> </w:t>
          </w:r>
        </w:p>
      </w:docPartBody>
    </w:docPart>
    <w:docPart>
      <w:docPartPr>
        <w:name w:val="2DC2E1F0F98D43B39083D194F5C8D2AA"/>
        <w:category>
          <w:name w:val="Allmänt"/>
          <w:gallery w:val="placeholder"/>
        </w:category>
        <w:types>
          <w:type w:val="bbPlcHdr"/>
        </w:types>
        <w:behaviors>
          <w:behavior w:val="content"/>
        </w:behaviors>
        <w:guid w:val="{58BF14C3-6EE8-4C27-BDBD-D078A3A30084}"/>
      </w:docPartPr>
      <w:docPartBody>
        <w:p w:rsidR="00A020CD" w:rsidP="008E00AD">
          <w:pPr>
            <w:pStyle w:val="2DC2E1F0F98D43B39083D194F5C8D2AA1"/>
          </w:pPr>
          <w:r>
            <w:rPr>
              <w:rStyle w:val="PlaceholderText"/>
            </w:rPr>
            <w:t xml:space="preserve"> </w:t>
          </w:r>
        </w:p>
      </w:docPartBody>
    </w:docPart>
    <w:docPart>
      <w:docPartPr>
        <w:name w:val="795E56D9C72449B1B385B06349F23310"/>
        <w:category>
          <w:name w:val="Allmänt"/>
          <w:gallery w:val="placeholder"/>
        </w:category>
        <w:types>
          <w:type w:val="bbPlcHdr"/>
        </w:types>
        <w:behaviors>
          <w:behavior w:val="content"/>
        </w:behaviors>
        <w:guid w:val="{3CCB3463-05E0-464B-8328-8680C74A063E}"/>
      </w:docPartPr>
      <w:docPartBody>
        <w:p w:rsidR="00A020CD" w:rsidP="008E00AD">
          <w:pPr>
            <w:pStyle w:val="795E56D9C72449B1B385B06349F233101"/>
          </w:pPr>
          <w:r>
            <w:rPr>
              <w:rStyle w:val="PlaceholderText"/>
            </w:rPr>
            <w:t xml:space="preserve"> </w:t>
          </w:r>
        </w:p>
      </w:docPartBody>
    </w:docPart>
    <w:docPart>
      <w:docPartPr>
        <w:name w:val="9DE26410A509419CBCEE20B4B3F8240B"/>
        <w:category>
          <w:name w:val="Allmänt"/>
          <w:gallery w:val="placeholder"/>
        </w:category>
        <w:types>
          <w:type w:val="bbPlcHdr"/>
        </w:types>
        <w:behaviors>
          <w:behavior w:val="content"/>
        </w:behaviors>
        <w:guid w:val="{E37B411A-8224-4A23-A759-607E5D0B6F5A}"/>
      </w:docPartPr>
      <w:docPartBody>
        <w:p w:rsidR="00A020CD" w:rsidP="008E00AD">
          <w:pPr>
            <w:pStyle w:val="9DE26410A509419CBCEE20B4B3F8240B"/>
          </w:pPr>
          <w:r>
            <w:rPr>
              <w:rStyle w:val="PlaceholderText"/>
            </w:rPr>
            <w:t xml:space="preserve"> </w:t>
          </w:r>
        </w:p>
      </w:docPartBody>
    </w:docPart>
    <w:docPart>
      <w:docPartPr>
        <w:name w:val="19EA9B04029A498BA0DAC4E75B5596F5"/>
        <w:category>
          <w:name w:val="Allmänt"/>
          <w:gallery w:val="placeholder"/>
        </w:category>
        <w:types>
          <w:type w:val="bbPlcHdr"/>
        </w:types>
        <w:behaviors>
          <w:behavior w:val="content"/>
        </w:behaviors>
        <w:guid w:val="{73E2C198-C27C-4708-8882-B052F071B227}"/>
      </w:docPartPr>
      <w:docPartBody>
        <w:p w:rsidR="00A020CD" w:rsidP="008E00AD">
          <w:pPr>
            <w:pStyle w:val="19EA9B04029A498BA0DAC4E75B5596F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3D8019E7D344A3B87D7E2D256AE1A8F"/>
        <w:category>
          <w:name w:val="Allmänt"/>
          <w:gallery w:val="placeholder"/>
        </w:category>
        <w:types>
          <w:type w:val="bbPlcHdr"/>
        </w:types>
        <w:behaviors>
          <w:behavior w:val="content"/>
        </w:behaviors>
        <w:guid w:val="{6ABAB639-857C-4B4C-B5B3-BF43AF155533}"/>
      </w:docPartPr>
      <w:docPartBody>
        <w:p w:rsidR="00A020CD" w:rsidP="008E00AD">
          <w:pPr>
            <w:pStyle w:val="83D8019E7D344A3B87D7E2D256AE1A8F"/>
          </w:pPr>
          <w:r>
            <w:t xml:space="preserve"> </w:t>
          </w:r>
          <w:r>
            <w:rPr>
              <w:rStyle w:val="PlaceholderText"/>
            </w:rPr>
            <w:t>Välj ett parti.</w:t>
          </w:r>
        </w:p>
      </w:docPartBody>
    </w:docPart>
    <w:docPart>
      <w:docPartPr>
        <w:name w:val="8B17DE06E49E46CB91D79D5120F7B94A"/>
        <w:category>
          <w:name w:val="Allmänt"/>
          <w:gallery w:val="placeholder"/>
        </w:category>
        <w:types>
          <w:type w:val="bbPlcHdr"/>
        </w:types>
        <w:behaviors>
          <w:behavior w:val="content"/>
        </w:behaviors>
        <w:guid w:val="{0F3592C5-6AE4-45FA-AABC-EDFC8F5B5004}"/>
      </w:docPartPr>
      <w:docPartBody>
        <w:p w:rsidR="00A020CD" w:rsidP="008E00AD">
          <w:pPr>
            <w:pStyle w:val="8B17DE06E49E46CB91D79D5120F7B94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5D12E56325E41DC90F030E23AD9046D"/>
        <w:category>
          <w:name w:val="Allmänt"/>
          <w:gallery w:val="placeholder"/>
        </w:category>
        <w:types>
          <w:type w:val="bbPlcHdr"/>
        </w:types>
        <w:behaviors>
          <w:behavior w:val="content"/>
        </w:behaviors>
        <w:guid w:val="{32736DCC-806E-459E-8658-57AC3E304BE5}"/>
      </w:docPartPr>
      <w:docPartBody>
        <w:p w:rsidR="00A020CD" w:rsidP="008E00AD">
          <w:pPr>
            <w:pStyle w:val="C5D12E56325E41DC90F030E23AD9046D"/>
          </w:pPr>
          <w:r>
            <w:rPr>
              <w:rStyle w:val="PlaceholderText"/>
            </w:rPr>
            <w:t>Klicka här för att ange datum.</w:t>
          </w:r>
        </w:p>
      </w:docPartBody>
    </w:docPart>
    <w:docPart>
      <w:docPartPr>
        <w:name w:val="594CC8A17A6543A2A231783BE33A8CC8"/>
        <w:category>
          <w:name w:val="Allmänt"/>
          <w:gallery w:val="placeholder"/>
        </w:category>
        <w:types>
          <w:type w:val="bbPlcHdr"/>
        </w:types>
        <w:behaviors>
          <w:behavior w:val="content"/>
        </w:behaviors>
        <w:guid w:val="{BAE703F6-AB2C-4009-8CAE-E2730DDA9147}"/>
      </w:docPartPr>
      <w:docPartBody>
        <w:p w:rsidR="00A020CD" w:rsidP="008E00AD">
          <w:pPr>
            <w:pStyle w:val="594CC8A17A6543A2A231783BE33A8CC8"/>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0AD"/>
    <w:rPr>
      <w:noProof w:val="0"/>
      <w:color w:val="808080"/>
    </w:rPr>
  </w:style>
  <w:style w:type="paragraph" w:customStyle="1" w:styleId="EDA3AB9933CB4FE389C94A7B1D6490E1">
    <w:name w:val="EDA3AB9933CB4FE389C94A7B1D6490E1"/>
    <w:rsid w:val="008E00AD"/>
  </w:style>
  <w:style w:type="paragraph" w:customStyle="1" w:styleId="9DE26410A509419CBCEE20B4B3F8240B">
    <w:name w:val="9DE26410A509419CBCEE20B4B3F8240B"/>
    <w:rsid w:val="008E00AD"/>
  </w:style>
  <w:style w:type="paragraph" w:customStyle="1" w:styleId="2DC2E1F0F98D43B39083D194F5C8D2AA1">
    <w:name w:val="2DC2E1F0F98D43B39083D194F5C8D2AA1"/>
    <w:rsid w:val="008E00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95E56D9C72449B1B385B06349F233101">
    <w:name w:val="795E56D9C72449B1B385B06349F233101"/>
    <w:rsid w:val="008E00A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EA9B04029A498BA0DAC4E75B5596F5">
    <w:name w:val="19EA9B04029A498BA0DAC4E75B5596F5"/>
    <w:rsid w:val="008E00AD"/>
  </w:style>
  <w:style w:type="paragraph" w:customStyle="1" w:styleId="83D8019E7D344A3B87D7E2D256AE1A8F">
    <w:name w:val="83D8019E7D344A3B87D7E2D256AE1A8F"/>
    <w:rsid w:val="008E00AD"/>
  </w:style>
  <w:style w:type="paragraph" w:customStyle="1" w:styleId="8B17DE06E49E46CB91D79D5120F7B94A">
    <w:name w:val="8B17DE06E49E46CB91D79D5120F7B94A"/>
    <w:rsid w:val="008E00AD"/>
  </w:style>
  <w:style w:type="paragraph" w:customStyle="1" w:styleId="C5D12E56325E41DC90F030E23AD9046D">
    <w:name w:val="C5D12E56325E41DC90F030E23AD9046D"/>
    <w:rsid w:val="008E00AD"/>
  </w:style>
  <w:style w:type="paragraph" w:customStyle="1" w:styleId="594CC8A17A6543A2A231783BE33A8CC8">
    <w:name w:val="594CC8A17A6543A2A231783BE33A8CC8"/>
    <w:rsid w:val="008E00A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12f6f3d1-9c36-499a-94b9-ad7d0f94af69</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2022-02-23T00:00:00</HeaderDate>
    <Office/>
    <Dnr>S2022/01061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1910C-62EF-4CA2-BAF5-1D775449CAA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09E27BA-BC81-4656-A51C-A92F327C026A}"/>
</file>

<file path=customXml/itemProps4.xml><?xml version="1.0" encoding="utf-8"?>
<ds:datastoreItem xmlns:ds="http://schemas.openxmlformats.org/officeDocument/2006/customXml" ds:itemID="{A68EE1AB-BC0F-4115-AC9D-415E77DD05BB}"/>
</file>

<file path=customXml/itemProps5.xml><?xml version="1.0" encoding="utf-8"?>
<ds:datastoreItem xmlns:ds="http://schemas.openxmlformats.org/officeDocument/2006/customXml" ds:itemID="{33749EBF-0FC7-4575-8268-5B3AD50C9DCF}"/>
</file>

<file path=docProps/app.xml><?xml version="1.0" encoding="utf-8"?>
<Properties xmlns="http://schemas.openxmlformats.org/officeDocument/2006/extended-properties" xmlns:vt="http://schemas.openxmlformats.org/officeDocument/2006/docPropsVTypes">
  <Template>RK Basmall.dotx</Template>
  <TotalTime>0</TotalTime>
  <Pages>1</Pages>
  <Words>171</Words>
  <Characters>909</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1100.docx</dc:title>
  <cp:revision>4</cp:revision>
  <dcterms:created xsi:type="dcterms:W3CDTF">2022-02-22T10:29:00Z</dcterms:created>
  <dcterms:modified xsi:type="dcterms:W3CDTF">2022-02-23T07:59:00Z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S2022/01061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2f76cc4c-7f2e-491a-aea6-a0f327959838</vt:lpwstr>
  </property>
</Properties>
</file>