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B0" w:rsidRDefault="006174B0" w:rsidP="00DA0661">
      <w:pPr>
        <w:pStyle w:val="Rubrik"/>
      </w:pPr>
      <w:bookmarkStart w:id="0" w:name="Start"/>
      <w:bookmarkEnd w:id="0"/>
      <w:r>
        <w:t>Svar på fråga 2017/18:444 av Daniel Bäckström (C)</w:t>
      </w:r>
      <w:r>
        <w:br/>
        <w:t>Myndigheters tillämpning av skyddsjakt</w:t>
      </w:r>
    </w:p>
    <w:p w:rsidR="006174B0" w:rsidRDefault="006174B0" w:rsidP="002749F7">
      <w:pPr>
        <w:pStyle w:val="Brdtext"/>
      </w:pPr>
      <w:r>
        <w:t xml:space="preserve">Daniel Bäckström har frågat mig om jag anser att tillämpningen och tolkningen av skyddsjakten bör ses över för att säkerställa att reglerna implementeras på liknande sätt runt om i Sverige. </w:t>
      </w:r>
    </w:p>
    <w:p w:rsidR="006228D6" w:rsidRDefault="006174B0" w:rsidP="002749F7">
      <w:pPr>
        <w:pStyle w:val="Brdtext"/>
      </w:pPr>
      <w:r>
        <w:t>Naturvårdsverket har det övergripande nationella ansvaret</w:t>
      </w:r>
      <w:r w:rsidR="00BB4170">
        <w:t xml:space="preserve"> för genomförandet av den beslutade </w:t>
      </w:r>
      <w:r>
        <w:t>rovdjurs</w:t>
      </w:r>
      <w:r w:rsidR="00BB4170">
        <w:t xml:space="preserve">politiken. </w:t>
      </w:r>
      <w:r>
        <w:t xml:space="preserve">Verket har delegerat rätten att besluta om </w:t>
      </w:r>
      <w:r w:rsidR="00BB4170">
        <w:t xml:space="preserve">skyddsjakt på bl.a. varg </w:t>
      </w:r>
      <w:r>
        <w:t>till</w:t>
      </w:r>
      <w:r w:rsidR="00F071DA">
        <w:t xml:space="preserve"> </w:t>
      </w:r>
      <w:r>
        <w:t>berörda läns</w:t>
      </w:r>
      <w:r w:rsidR="00BB4170">
        <w:t>styrelser</w:t>
      </w:r>
      <w:r>
        <w:t xml:space="preserve">. </w:t>
      </w:r>
      <w:r w:rsidR="00BB4170">
        <w:t>Genom delegationen övergår ansvaret till länsstyrelserna att an</w:t>
      </w:r>
      <w:r w:rsidR="006228D6">
        <w:t xml:space="preserve">vända jakt som verktyg i förvaltningen, så att nationella mål uppnås. </w:t>
      </w:r>
      <w:r w:rsidR="00F071DA">
        <w:t xml:space="preserve">Det är värdefullt att </w:t>
      </w:r>
      <w:r w:rsidR="00CB25FD">
        <w:t>beslut om skyddsjakt kan fattas regionalt</w:t>
      </w:r>
      <w:r w:rsidR="00F071DA">
        <w:t>,</w:t>
      </w:r>
      <w:r w:rsidR="00CB25FD">
        <w:t xml:space="preserve"> där problem med rovdjur kan uppstå. </w:t>
      </w:r>
    </w:p>
    <w:p w:rsidR="00CB25FD" w:rsidRDefault="006174B0" w:rsidP="00F071DA">
      <w:pPr>
        <w:pStyle w:val="Brdtext"/>
      </w:pPr>
      <w:r>
        <w:t>Regeringen kan inte ha några synpunkter på länsstyrelsernas bedömning i ärenden om skyddsjakt och</w:t>
      </w:r>
      <w:r w:rsidR="006228D6">
        <w:t xml:space="preserve"> planerar </w:t>
      </w:r>
      <w:r w:rsidR="00F071DA">
        <w:t xml:space="preserve">inga </w:t>
      </w:r>
      <w:r w:rsidR="006228D6">
        <w:t xml:space="preserve">ändringar avseende </w:t>
      </w:r>
      <w:r w:rsidR="00CB25FD">
        <w:t xml:space="preserve">dessa regler. </w:t>
      </w:r>
      <w:r w:rsidR="00F071DA">
        <w:t xml:space="preserve">För en snabb, effektiv och likvärdig beslutsprocess vid överprövningar av beslut om jakt på stora rovdjur har regeringen koncentrerat dessa mål till Förvaltningsrätten i Luleå, som gjorts till specialdomstol i dessa typer av mål. </w:t>
      </w:r>
    </w:p>
    <w:p w:rsidR="006174B0" w:rsidRDefault="006174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54590757984561990B6A8EE9B15249"/>
          </w:placeholder>
          <w:dataBinding w:prefixMappings="xmlns:ns0='http://lp/documentinfo/RK' " w:xpath="/ns0:DocumentInfo[1]/ns0:BaseInfo[1]/ns0:HeaderDate[1]" w:storeItemID="{A8F9CC30-A6B3-4EF7-8342-513F4DDE80BA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7199">
            <w:t>20</w:t>
          </w:r>
          <w:r>
            <w:t xml:space="preserve"> december 2017</w:t>
          </w:r>
        </w:sdtContent>
      </w:sdt>
    </w:p>
    <w:p w:rsidR="006174B0" w:rsidRDefault="006174B0" w:rsidP="004E7A8F">
      <w:pPr>
        <w:pStyle w:val="Brdtextutanavstnd"/>
      </w:pPr>
    </w:p>
    <w:p w:rsidR="006174B0" w:rsidRDefault="006174B0" w:rsidP="004E7A8F">
      <w:pPr>
        <w:pStyle w:val="Brdtextutanavstnd"/>
      </w:pPr>
    </w:p>
    <w:p w:rsidR="006174B0" w:rsidRDefault="00FB19A2" w:rsidP="00422A41">
      <w:pPr>
        <w:pStyle w:val="Brdtext"/>
      </w:pPr>
      <w:r>
        <w:t>Sven-Erik Bucht</w:t>
      </w:r>
    </w:p>
    <w:p w:rsidR="006174B0" w:rsidRDefault="006174B0" w:rsidP="00E96532">
      <w:pPr>
        <w:pStyle w:val="Brdtext"/>
      </w:pPr>
      <w:bookmarkStart w:id="1" w:name="_GoBack"/>
      <w:bookmarkEnd w:id="1"/>
    </w:p>
    <w:p w:rsidR="00B31BFB" w:rsidRPr="006273E4" w:rsidRDefault="00B31BFB" w:rsidP="00E96532">
      <w:pPr>
        <w:pStyle w:val="Brdtext"/>
      </w:pPr>
    </w:p>
    <w:sectPr w:rsidR="00B31BFB" w:rsidRPr="006273E4" w:rsidSect="006174B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6E" w:rsidRDefault="00A54F6E" w:rsidP="00A87A54">
      <w:pPr>
        <w:spacing w:after="0" w:line="240" w:lineRule="auto"/>
      </w:pPr>
      <w:r>
        <w:separator/>
      </w:r>
    </w:p>
  </w:endnote>
  <w:endnote w:type="continuationSeparator" w:id="0">
    <w:p w:rsidR="00A54F6E" w:rsidRDefault="00A54F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C14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C144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6E" w:rsidRDefault="00A54F6E" w:rsidP="00A87A54">
      <w:pPr>
        <w:spacing w:after="0" w:line="240" w:lineRule="auto"/>
      </w:pPr>
      <w:r>
        <w:separator/>
      </w:r>
    </w:p>
  </w:footnote>
  <w:footnote w:type="continuationSeparator" w:id="0">
    <w:p w:rsidR="00A54F6E" w:rsidRDefault="00A54F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74B0" w:rsidTr="00C93EBA">
      <w:trPr>
        <w:trHeight w:val="227"/>
      </w:trPr>
      <w:tc>
        <w:tcPr>
          <w:tcW w:w="5534" w:type="dxa"/>
        </w:tcPr>
        <w:p w:rsidR="006174B0" w:rsidRPr="007D73AB" w:rsidRDefault="006174B0">
          <w:pPr>
            <w:pStyle w:val="Sidhuvud"/>
          </w:pPr>
        </w:p>
      </w:tc>
      <w:tc>
        <w:tcPr>
          <w:tcW w:w="3170" w:type="dxa"/>
          <w:vAlign w:val="bottom"/>
        </w:tcPr>
        <w:p w:rsidR="006174B0" w:rsidRPr="007D73AB" w:rsidRDefault="006174B0" w:rsidP="00340DE0">
          <w:pPr>
            <w:pStyle w:val="Sidhuvud"/>
          </w:pPr>
        </w:p>
      </w:tc>
      <w:tc>
        <w:tcPr>
          <w:tcW w:w="1134" w:type="dxa"/>
        </w:tcPr>
        <w:p w:rsidR="006174B0" w:rsidRDefault="006174B0" w:rsidP="005A703A">
          <w:pPr>
            <w:pStyle w:val="Sidhuvud"/>
          </w:pPr>
        </w:p>
      </w:tc>
    </w:tr>
    <w:tr w:rsidR="006174B0" w:rsidTr="00C93EBA">
      <w:trPr>
        <w:trHeight w:val="1928"/>
      </w:trPr>
      <w:tc>
        <w:tcPr>
          <w:tcW w:w="5534" w:type="dxa"/>
        </w:tcPr>
        <w:p w:rsidR="006174B0" w:rsidRPr="00340DE0" w:rsidRDefault="006174B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4660F49" wp14:editId="5A65185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74B0" w:rsidRPr="00710A6C" w:rsidRDefault="006174B0" w:rsidP="00EE3C0F">
          <w:pPr>
            <w:pStyle w:val="Sidhuvud"/>
            <w:rPr>
              <w:b/>
            </w:rPr>
          </w:pPr>
        </w:p>
        <w:p w:rsidR="006174B0" w:rsidRDefault="006174B0" w:rsidP="00EE3C0F">
          <w:pPr>
            <w:pStyle w:val="Sidhuvud"/>
          </w:pPr>
        </w:p>
        <w:p w:rsidR="006174B0" w:rsidRDefault="006174B0" w:rsidP="00EE3C0F">
          <w:pPr>
            <w:pStyle w:val="Sidhuvud"/>
          </w:pPr>
        </w:p>
        <w:p w:rsidR="006174B0" w:rsidRDefault="006174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69FDDE873B4065AB44A960646AE064"/>
            </w:placeholder>
            <w:dataBinding w:prefixMappings="xmlns:ns0='http://lp/documentinfo/RK' " w:xpath="/ns0:DocumentInfo[1]/ns0:BaseInfo[1]/ns0:Dnr[1]" w:storeItemID="{A8F9CC30-A6B3-4EF7-8342-513F4DDE80BA}"/>
            <w:text/>
          </w:sdtPr>
          <w:sdtEndPr/>
          <w:sdtContent>
            <w:p w:rsidR="006174B0" w:rsidRDefault="006174B0" w:rsidP="00EE3C0F">
              <w:pPr>
                <w:pStyle w:val="Sidhuvud"/>
              </w:pPr>
              <w:r>
                <w:t>N2017/</w:t>
              </w:r>
              <w:r w:rsidR="00422ECD">
                <w:t>07515/FJR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7D1CB460D64097919B35F16EC096AF"/>
            </w:placeholder>
            <w:showingPlcHdr/>
            <w:dataBinding w:prefixMappings="xmlns:ns0='http://lp/documentinfo/RK' " w:xpath="/ns0:DocumentInfo[1]/ns0:BaseInfo[1]/ns0:DocNumber[1]" w:storeItemID="{A8F9CC30-A6B3-4EF7-8342-513F4DDE80BA}"/>
            <w:text/>
          </w:sdtPr>
          <w:sdtEndPr/>
          <w:sdtContent>
            <w:p w:rsidR="006174B0" w:rsidRDefault="006174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174B0" w:rsidRDefault="006174B0" w:rsidP="00EE3C0F">
          <w:pPr>
            <w:pStyle w:val="Sidhuvud"/>
          </w:pPr>
        </w:p>
      </w:tc>
      <w:tc>
        <w:tcPr>
          <w:tcW w:w="1134" w:type="dxa"/>
        </w:tcPr>
        <w:p w:rsidR="006174B0" w:rsidRDefault="006174B0" w:rsidP="0094502D">
          <w:pPr>
            <w:pStyle w:val="Sidhuvud"/>
          </w:pPr>
        </w:p>
        <w:p w:rsidR="006174B0" w:rsidRPr="0094502D" w:rsidRDefault="006174B0" w:rsidP="00EC71A6">
          <w:pPr>
            <w:pStyle w:val="Sidhuvud"/>
          </w:pPr>
        </w:p>
      </w:tc>
    </w:tr>
    <w:tr w:rsidR="006174B0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AD0576907F243239BE14E6CFA788B03"/>
            </w:placeholder>
          </w:sdtPr>
          <w:sdtEndPr/>
          <w:sdtContent>
            <w:p w:rsidR="006174B0" w:rsidRPr="006174B0" w:rsidRDefault="006174B0" w:rsidP="00340DE0">
              <w:pPr>
                <w:pStyle w:val="Sidhuvud"/>
                <w:rPr>
                  <w:b/>
                </w:rPr>
              </w:pPr>
              <w:r w:rsidRPr="006174B0">
                <w:rPr>
                  <w:b/>
                </w:rPr>
                <w:t>Näringsdepartementet</w:t>
              </w:r>
            </w:p>
            <w:p w:rsidR="00FB19A2" w:rsidRDefault="006174B0" w:rsidP="00340DE0">
              <w:pPr>
                <w:pStyle w:val="Sidhuvud"/>
                <w:rPr>
                  <w:b/>
                </w:rPr>
              </w:pPr>
              <w:r w:rsidRPr="006174B0">
                <w:t>Landsbygdsministern</w:t>
              </w:r>
            </w:p>
          </w:sdtContent>
        </w:sdt>
        <w:p w:rsidR="00FB19A2" w:rsidRDefault="00FB19A2" w:rsidP="00FB19A2"/>
        <w:p w:rsidR="00FB19A2" w:rsidRDefault="00FB19A2" w:rsidP="00FB19A2"/>
        <w:p w:rsidR="006174B0" w:rsidRPr="00FB19A2" w:rsidRDefault="00FB19A2" w:rsidP="00FB19A2">
          <w:pPr>
            <w:pStyle w:val="Sidhuvud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4CDB7C2C88D44ED5B2C4415D9AD3A76C"/>
          </w:placeholder>
          <w:dataBinding w:prefixMappings="xmlns:ns0='http://lp/documentinfo/RK' " w:xpath="/ns0:DocumentInfo[1]/ns0:BaseInfo[1]/ns0:Recipient[1]" w:storeItemID="{A8F9CC30-A6B3-4EF7-8342-513F4DDE80BA}"/>
          <w:text w:multiLine="1"/>
        </w:sdtPr>
        <w:sdtEndPr/>
        <w:sdtContent>
          <w:tc>
            <w:tcPr>
              <w:tcW w:w="3170" w:type="dxa"/>
            </w:tcPr>
            <w:p w:rsidR="006174B0" w:rsidRDefault="006174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74B0" w:rsidRDefault="006174B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B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742F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59E"/>
    <w:rsid w:val="00340DE0"/>
    <w:rsid w:val="00341F47"/>
    <w:rsid w:val="00342327"/>
    <w:rsid w:val="00347E11"/>
    <w:rsid w:val="003503DD"/>
    <w:rsid w:val="00350696"/>
    <w:rsid w:val="00350C92"/>
    <w:rsid w:val="003542C5"/>
    <w:rsid w:val="00363F83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2ECD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44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4B0"/>
    <w:rsid w:val="006175D7"/>
    <w:rsid w:val="006208E5"/>
    <w:rsid w:val="006228D6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199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F6E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170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5FD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1DA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19A2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14B47F-3937-4DDC-A9A1-DFD3749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6174B0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B19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69FDDE873B4065AB44A960646AE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E41FE-8685-43BD-AFF3-BE0F2DACEC99}"/>
      </w:docPartPr>
      <w:docPartBody>
        <w:p w:rsidR="006F21A5" w:rsidRDefault="00E939B5" w:rsidP="00E939B5">
          <w:pPr>
            <w:pStyle w:val="EE69FDDE873B4065AB44A960646AE0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7D1CB460D64097919B35F16EC09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A5468-817D-433C-AC07-EF6B438473C6}"/>
      </w:docPartPr>
      <w:docPartBody>
        <w:p w:rsidR="006F21A5" w:rsidRDefault="00E939B5" w:rsidP="00E939B5">
          <w:pPr>
            <w:pStyle w:val="607D1CB460D64097919B35F16EC09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0576907F243239BE14E6CFA788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1217D-4F8D-4AA4-9A19-5471D8FCF42E}"/>
      </w:docPartPr>
      <w:docPartBody>
        <w:p w:rsidR="006F21A5" w:rsidRDefault="00E939B5" w:rsidP="00E939B5">
          <w:pPr>
            <w:pStyle w:val="FAD0576907F243239BE14E6CFA788B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B7C2C88D44ED5B2C4415D9AD3A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043B4-C951-4ACC-814D-E7A1ADAC76F3}"/>
      </w:docPartPr>
      <w:docPartBody>
        <w:p w:rsidR="006F21A5" w:rsidRDefault="00E939B5" w:rsidP="00E939B5">
          <w:pPr>
            <w:pStyle w:val="4CDB7C2C88D44ED5B2C4415D9AD3A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4590757984561990B6A8EE9B15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36413-2B29-4CF8-B71C-77898A89F549}"/>
      </w:docPartPr>
      <w:docPartBody>
        <w:p w:rsidR="006F21A5" w:rsidRDefault="00E939B5" w:rsidP="00E939B5">
          <w:pPr>
            <w:pStyle w:val="4454590757984561990B6A8EE9B1524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B5"/>
    <w:rsid w:val="005B4E20"/>
    <w:rsid w:val="006F21A5"/>
    <w:rsid w:val="00E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5E44325484459A9FCA8F6F4B754F9C">
    <w:name w:val="C05E44325484459A9FCA8F6F4B754F9C"/>
    <w:rsid w:val="00E939B5"/>
  </w:style>
  <w:style w:type="character" w:styleId="Platshllartext">
    <w:name w:val="Placeholder Text"/>
    <w:basedOn w:val="Standardstycketeckensnitt"/>
    <w:uiPriority w:val="99"/>
    <w:semiHidden/>
    <w:rsid w:val="00E939B5"/>
    <w:rPr>
      <w:noProof w:val="0"/>
      <w:color w:val="808080"/>
    </w:rPr>
  </w:style>
  <w:style w:type="paragraph" w:customStyle="1" w:styleId="FAAE8C313E7B45AA98EDD0E851315E3E">
    <w:name w:val="FAAE8C313E7B45AA98EDD0E851315E3E"/>
    <w:rsid w:val="00E939B5"/>
  </w:style>
  <w:style w:type="paragraph" w:customStyle="1" w:styleId="1763D9D6237F492681E8BAA8A8C9922A">
    <w:name w:val="1763D9D6237F492681E8BAA8A8C9922A"/>
    <w:rsid w:val="00E939B5"/>
  </w:style>
  <w:style w:type="paragraph" w:customStyle="1" w:styleId="8D60B72E82264D3F8A93377D860CA266">
    <w:name w:val="8D60B72E82264D3F8A93377D860CA266"/>
    <w:rsid w:val="00E939B5"/>
  </w:style>
  <w:style w:type="paragraph" w:customStyle="1" w:styleId="EE69FDDE873B4065AB44A960646AE064">
    <w:name w:val="EE69FDDE873B4065AB44A960646AE064"/>
    <w:rsid w:val="00E939B5"/>
  </w:style>
  <w:style w:type="paragraph" w:customStyle="1" w:styleId="607D1CB460D64097919B35F16EC096AF">
    <w:name w:val="607D1CB460D64097919B35F16EC096AF"/>
    <w:rsid w:val="00E939B5"/>
  </w:style>
  <w:style w:type="paragraph" w:customStyle="1" w:styleId="D1246A4768D648E6B270D448FDF2A537">
    <w:name w:val="D1246A4768D648E6B270D448FDF2A537"/>
    <w:rsid w:val="00E939B5"/>
  </w:style>
  <w:style w:type="paragraph" w:customStyle="1" w:styleId="B38404768BCB46359D0376DEDCF5B42D">
    <w:name w:val="B38404768BCB46359D0376DEDCF5B42D"/>
    <w:rsid w:val="00E939B5"/>
  </w:style>
  <w:style w:type="paragraph" w:customStyle="1" w:styleId="AC4D99D1BAE944C4A3DA6A71FB2B9819">
    <w:name w:val="AC4D99D1BAE944C4A3DA6A71FB2B9819"/>
    <w:rsid w:val="00E939B5"/>
  </w:style>
  <w:style w:type="paragraph" w:customStyle="1" w:styleId="FAD0576907F243239BE14E6CFA788B03">
    <w:name w:val="FAD0576907F243239BE14E6CFA788B03"/>
    <w:rsid w:val="00E939B5"/>
  </w:style>
  <w:style w:type="paragraph" w:customStyle="1" w:styleId="4CDB7C2C88D44ED5B2C4415D9AD3A76C">
    <w:name w:val="4CDB7C2C88D44ED5B2C4415D9AD3A76C"/>
    <w:rsid w:val="00E939B5"/>
  </w:style>
  <w:style w:type="paragraph" w:customStyle="1" w:styleId="19BA9D01913A488CBEBA60C77E7F396D">
    <w:name w:val="19BA9D01913A488CBEBA60C77E7F396D"/>
    <w:rsid w:val="00E939B5"/>
  </w:style>
  <w:style w:type="paragraph" w:customStyle="1" w:styleId="71014EF05FE942D6BA34BBB28B6387CF">
    <w:name w:val="71014EF05FE942D6BA34BBB28B6387CF"/>
    <w:rsid w:val="00E939B5"/>
  </w:style>
  <w:style w:type="paragraph" w:customStyle="1" w:styleId="320824FACE8644F7A497A8DA32B87D7A">
    <w:name w:val="320824FACE8644F7A497A8DA32B87D7A"/>
    <w:rsid w:val="00E939B5"/>
  </w:style>
  <w:style w:type="paragraph" w:customStyle="1" w:styleId="9A69C81136F64F1B8FDEB3C7CA522480">
    <w:name w:val="9A69C81136F64F1B8FDEB3C7CA522480"/>
    <w:rsid w:val="00E939B5"/>
  </w:style>
  <w:style w:type="paragraph" w:customStyle="1" w:styleId="CA31F8749894460A9C583C502729FD5E">
    <w:name w:val="CA31F8749894460A9C583C502729FD5E"/>
    <w:rsid w:val="00E939B5"/>
  </w:style>
  <w:style w:type="paragraph" w:customStyle="1" w:styleId="45A96ECE7DFE479B8CF6DC93848F16AF">
    <w:name w:val="45A96ECE7DFE479B8CF6DC93848F16AF"/>
    <w:rsid w:val="00E939B5"/>
  </w:style>
  <w:style w:type="paragraph" w:customStyle="1" w:styleId="84B89B33D6EB44CD9AE6470EAE3BC06D">
    <w:name w:val="84B89B33D6EB44CD9AE6470EAE3BC06D"/>
    <w:rsid w:val="00E939B5"/>
  </w:style>
  <w:style w:type="paragraph" w:customStyle="1" w:styleId="4FE6E6E5BE114610AA120A2C92908392">
    <w:name w:val="4FE6E6E5BE114610AA120A2C92908392"/>
    <w:rsid w:val="00E939B5"/>
  </w:style>
  <w:style w:type="paragraph" w:customStyle="1" w:styleId="4454590757984561990B6A8EE9B15249">
    <w:name w:val="4454590757984561990B6A8EE9B15249"/>
    <w:rsid w:val="00E939B5"/>
  </w:style>
  <w:style w:type="paragraph" w:customStyle="1" w:styleId="388522B0DA864C1B886DB4DA196C412F">
    <w:name w:val="388522B0DA864C1B886DB4DA196C412F"/>
    <w:rsid w:val="00E93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N2017/07515/FJR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eb891e70-2623-4e3c-9ff0-ab92a793a0b3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EA25F-4FEB-48FA-8E97-B3981CABE62A}"/>
</file>

<file path=customXml/itemProps2.xml><?xml version="1.0" encoding="utf-8"?>
<ds:datastoreItem xmlns:ds="http://schemas.openxmlformats.org/officeDocument/2006/customXml" ds:itemID="{A8F9CC30-A6B3-4EF7-8342-513F4DDE80BA}"/>
</file>

<file path=customXml/itemProps3.xml><?xml version="1.0" encoding="utf-8"?>
<ds:datastoreItem xmlns:ds="http://schemas.openxmlformats.org/officeDocument/2006/customXml" ds:itemID="{A509A5EA-575B-409A-8307-5487EAB6826E}"/>
</file>

<file path=customXml/itemProps4.xml><?xml version="1.0" encoding="utf-8"?>
<ds:datastoreItem xmlns:ds="http://schemas.openxmlformats.org/officeDocument/2006/customXml" ds:itemID="{91178D10-FA81-4359-8B09-47B2BEB3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0E3C62-5BFD-495A-9715-B04BF066C111}"/>
</file>

<file path=customXml/itemProps6.xml><?xml version="1.0" encoding="utf-8"?>
<ds:datastoreItem xmlns:ds="http://schemas.openxmlformats.org/officeDocument/2006/customXml" ds:itemID="{91178D10-FA81-4359-8B09-47B2BEB3BF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Andersson</dc:creator>
  <cp:lastModifiedBy>Agneta Kling</cp:lastModifiedBy>
  <cp:revision>2</cp:revision>
  <cp:lastPrinted>2017-12-19T07:31:00Z</cp:lastPrinted>
  <dcterms:created xsi:type="dcterms:W3CDTF">2017-12-19T07:31:00Z</dcterms:created>
  <dcterms:modified xsi:type="dcterms:W3CDTF">2017-12-19T07:31:00Z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