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7CCF8" w14:textId="1474ECAC" w:rsidR="00892FAA" w:rsidRDefault="00892FAA" w:rsidP="00DA0661">
      <w:pPr>
        <w:pStyle w:val="Rubrik"/>
      </w:pPr>
      <w:bookmarkStart w:id="0" w:name="Start"/>
      <w:bookmarkEnd w:id="0"/>
      <w:r>
        <w:t>Svar på fråga 2020/21:1937 av Nina Lundström (L)</w:t>
      </w:r>
      <w:r>
        <w:br/>
      </w:r>
      <w:r w:rsidRPr="00715898">
        <w:t>EU:s gemensamma jordbrukspolitik och biologisk mångfald</w:t>
      </w:r>
    </w:p>
    <w:p w14:paraId="61259648" w14:textId="2085718C" w:rsidR="00892FAA" w:rsidRDefault="00892FAA" w:rsidP="00892FAA">
      <w:pPr>
        <w:pStyle w:val="Brdtext"/>
      </w:pPr>
      <w:r>
        <w:t xml:space="preserve">Nina Lundström har frågat mig vilka åtgärder jag är beredd att vidta för att Sverige ska bli pådrivande inom EU-samarbetet för att den gemensamma jordbrukspolitiken ska möjliggöra olika metoder som gynnar den biologiska mångfalden inom jordbruket. </w:t>
      </w:r>
    </w:p>
    <w:p w14:paraId="55F95F3F" w14:textId="77777777" w:rsidR="00095549" w:rsidRDefault="00892FAA" w:rsidP="00892FAA">
      <w:pPr>
        <w:pStyle w:val="Brdtext"/>
      </w:pPr>
      <w:r>
        <w:t xml:space="preserve">Förhandlingarna om det nya regelverket för jordbrukspolitiken inom EU </w:t>
      </w:r>
      <w:r w:rsidR="009865E7">
        <w:t xml:space="preserve">pågår </w:t>
      </w:r>
      <w:r w:rsidR="006C1D2A">
        <w:t xml:space="preserve">fortfarande </w:t>
      </w:r>
      <w:r w:rsidR="009865E7">
        <w:t xml:space="preserve">och </w:t>
      </w:r>
      <w:r w:rsidR="000208B6">
        <w:t xml:space="preserve">det </w:t>
      </w:r>
      <w:r w:rsidR="00095549">
        <w:t>p</w:t>
      </w:r>
      <w:r w:rsidR="006C1D2A">
        <w:t xml:space="preserve">ortugisiska </w:t>
      </w:r>
      <w:r w:rsidR="009865E7">
        <w:t>ordförandeskapet har som ambition att slutföra förhandlingarna</w:t>
      </w:r>
      <w:r w:rsidR="006C1D2A">
        <w:t>.</w:t>
      </w:r>
      <w:r>
        <w:t xml:space="preserve"> En av de frågor Sverige prioritera</w:t>
      </w:r>
      <w:r w:rsidR="009865E7">
        <w:t>r</w:t>
      </w:r>
      <w:r>
        <w:t xml:space="preserve"> högst i dessa förhandlingar </w:t>
      </w:r>
      <w:r w:rsidR="009865E7">
        <w:t>är</w:t>
      </w:r>
      <w:r>
        <w:t xml:space="preserve"> en ökad miljö- och klimatambition jämfört med idag, och jag anser att vi har nått framsteg i dessa frågor</w:t>
      </w:r>
      <w:r w:rsidR="009865E7">
        <w:t xml:space="preserve"> i rådets position</w:t>
      </w:r>
      <w:r>
        <w:t xml:space="preserve">. Den viktigaste skillnaden är att en del av direktstöden öronmärks för miljöåtgärder. Detta är en viktig förändring för att öka ambitionen då fler medlemsländer </w:t>
      </w:r>
      <w:r w:rsidR="009865E7">
        <w:t>behöver</w:t>
      </w:r>
      <w:r>
        <w:t xml:space="preserve"> göra mer för miljön och klimatet. </w:t>
      </w:r>
    </w:p>
    <w:p w14:paraId="7A033A92" w14:textId="5EA408FB" w:rsidR="00892FAA" w:rsidRDefault="00892FAA" w:rsidP="00892FAA">
      <w:pPr>
        <w:pStyle w:val="Brdtext"/>
      </w:pPr>
      <w:r>
        <w:t xml:space="preserve">Varje land ska sedan arbeta fram sin egen nationella plan med åtgärder framtagna </w:t>
      </w:r>
      <w:r w:rsidR="00341065">
        <w:t xml:space="preserve">utifrån den </w:t>
      </w:r>
      <w:r>
        <w:t>behovsanalys</w:t>
      </w:r>
      <w:r w:rsidR="003A2458">
        <w:t xml:space="preserve"> </w:t>
      </w:r>
      <w:r w:rsidR="00341065">
        <w:t>som har tagits fram</w:t>
      </w:r>
      <w:r w:rsidR="00A30424">
        <w:t xml:space="preserve"> för perioden</w:t>
      </w:r>
      <w:r>
        <w:t>.</w:t>
      </w:r>
      <w:r w:rsidR="00564493">
        <w:t xml:space="preserve"> </w:t>
      </w:r>
      <w:r w:rsidR="00EA3560">
        <w:t>Statens jo</w:t>
      </w:r>
      <w:r w:rsidR="00B00059">
        <w:t>rdbruksverk har haft regeringens uppdrag att föreslå åtgärder för det svenska genomförandet av EU:s gemensamma jordbrukspolitik. Förslagen baseras på en omfattande behovsanalys som har remitterats och dessutom varit föremål för andra typer av förankringsdialoger med olika intressentgrupper.</w:t>
      </w:r>
    </w:p>
    <w:p w14:paraId="701434F9" w14:textId="14CF793C" w:rsidR="00A4370B" w:rsidRDefault="00892FAA" w:rsidP="00892FAA">
      <w:pPr>
        <w:pStyle w:val="Brdtext"/>
      </w:pPr>
      <w:bookmarkStart w:id="1" w:name="_Hlk65163904"/>
      <w:r>
        <w:t xml:space="preserve">Precis som Nina Lundström antyder i sin fråga vill jag understryka att det finns </w:t>
      </w:r>
      <w:r w:rsidR="006F3733">
        <w:t>flera</w:t>
      </w:r>
      <w:r>
        <w:t xml:space="preserve"> olika sätt att producera hållbara livsmedel samtidigt som man gynnar den biologiska mångfalden</w:t>
      </w:r>
      <w:r w:rsidR="00671685">
        <w:t xml:space="preserve"> och</w:t>
      </w:r>
      <w:r w:rsidR="00EC4F12">
        <w:t xml:space="preserve"> bidra</w:t>
      </w:r>
      <w:r w:rsidR="000F4380">
        <w:t>r</w:t>
      </w:r>
      <w:r w:rsidR="00EC4F12">
        <w:t xml:space="preserve"> till </w:t>
      </w:r>
      <w:r w:rsidR="00671685">
        <w:t xml:space="preserve">ett levande </w:t>
      </w:r>
      <w:r w:rsidR="00EC4F12">
        <w:t xml:space="preserve">och attraktivt </w:t>
      </w:r>
      <w:r w:rsidR="00671685">
        <w:t>kulturlandskap</w:t>
      </w:r>
      <w:r w:rsidR="00EA3560">
        <w:t>.</w:t>
      </w:r>
      <w:r>
        <w:t xml:space="preserve"> </w:t>
      </w:r>
      <w:r w:rsidR="00EA3560">
        <w:t>E</w:t>
      </w:r>
      <w:r>
        <w:t xml:space="preserve">kologisk produktion </w:t>
      </w:r>
      <w:r w:rsidR="003A2458">
        <w:t xml:space="preserve">är </w:t>
      </w:r>
      <w:r w:rsidR="00564493">
        <w:t xml:space="preserve">ett </w:t>
      </w:r>
      <w:r>
        <w:t>av dessa</w:t>
      </w:r>
      <w:r w:rsidR="00564493">
        <w:t xml:space="preserve"> sätt</w:t>
      </w:r>
      <w:r>
        <w:t>.</w:t>
      </w:r>
    </w:p>
    <w:bookmarkEnd w:id="1"/>
    <w:p w14:paraId="74EA8777" w14:textId="77777777" w:rsidR="00EA3560" w:rsidRDefault="00EA3560" w:rsidP="006A12F1">
      <w:pPr>
        <w:pStyle w:val="Brdtext"/>
      </w:pPr>
    </w:p>
    <w:p w14:paraId="074A9FCC" w14:textId="5C1A3831" w:rsidR="00892FAA" w:rsidRDefault="00892F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6B835E8E984A95BD386BA4ECD473CF"/>
          </w:placeholder>
          <w:dataBinding w:prefixMappings="xmlns:ns0='http://lp/documentinfo/RK' " w:xpath="/ns0:DocumentInfo[1]/ns0:BaseInfo[1]/ns0:HeaderDate[1]" w:storeItemID="{950DE324-ED02-46A0-8330-092362C30CC6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54E113D3" w14:textId="77777777" w:rsidR="00892FAA" w:rsidRDefault="00892FAA" w:rsidP="004E7A8F">
      <w:pPr>
        <w:pStyle w:val="Brdtextutanavstnd"/>
      </w:pPr>
    </w:p>
    <w:p w14:paraId="59C260C4" w14:textId="77777777" w:rsidR="00892FAA" w:rsidRDefault="00892FAA" w:rsidP="004E7A8F">
      <w:pPr>
        <w:pStyle w:val="Brdtextutanavstnd"/>
      </w:pPr>
    </w:p>
    <w:p w14:paraId="11071440" w14:textId="77777777" w:rsidR="00892FAA" w:rsidRDefault="00892FAA" w:rsidP="004E7A8F">
      <w:pPr>
        <w:pStyle w:val="Brdtextutanavstnd"/>
      </w:pPr>
    </w:p>
    <w:p w14:paraId="388F154B" w14:textId="256EB3B6" w:rsidR="00892FAA" w:rsidRPr="00DB48AB" w:rsidRDefault="00892FAA" w:rsidP="00DB48AB">
      <w:pPr>
        <w:pStyle w:val="Brdtext"/>
      </w:pPr>
      <w:r>
        <w:t>Jennie Nilsson</w:t>
      </w:r>
    </w:p>
    <w:sectPr w:rsidR="00892FA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939B" w14:textId="77777777" w:rsidR="00E521B3" w:rsidRDefault="00E521B3" w:rsidP="00A87A54">
      <w:pPr>
        <w:spacing w:after="0" w:line="240" w:lineRule="auto"/>
      </w:pPr>
      <w:r>
        <w:separator/>
      </w:r>
    </w:p>
  </w:endnote>
  <w:endnote w:type="continuationSeparator" w:id="0">
    <w:p w14:paraId="52879912" w14:textId="77777777" w:rsidR="00E521B3" w:rsidRDefault="00E521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FE45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7E5E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C26A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CA94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8634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A8FA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DA02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A246B0" w14:textId="77777777" w:rsidTr="00C26068">
      <w:trPr>
        <w:trHeight w:val="227"/>
      </w:trPr>
      <w:tc>
        <w:tcPr>
          <w:tcW w:w="4074" w:type="dxa"/>
        </w:tcPr>
        <w:p w14:paraId="089A71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1408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7E99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76A9" w14:textId="77777777" w:rsidR="00E521B3" w:rsidRDefault="00E521B3" w:rsidP="00A87A54">
      <w:pPr>
        <w:spacing w:after="0" w:line="240" w:lineRule="auto"/>
      </w:pPr>
      <w:r>
        <w:separator/>
      </w:r>
    </w:p>
  </w:footnote>
  <w:footnote w:type="continuationSeparator" w:id="0">
    <w:p w14:paraId="494D0A6B" w14:textId="77777777" w:rsidR="00E521B3" w:rsidRDefault="00E521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2FAA" w14:paraId="577FCE38" w14:textId="77777777" w:rsidTr="00C93EBA">
      <w:trPr>
        <w:trHeight w:val="227"/>
      </w:trPr>
      <w:tc>
        <w:tcPr>
          <w:tcW w:w="5534" w:type="dxa"/>
        </w:tcPr>
        <w:p w14:paraId="3EEAA3E1" w14:textId="77777777" w:rsidR="00892FAA" w:rsidRPr="007D73AB" w:rsidRDefault="00892FAA">
          <w:pPr>
            <w:pStyle w:val="Sidhuvud"/>
          </w:pPr>
        </w:p>
      </w:tc>
      <w:tc>
        <w:tcPr>
          <w:tcW w:w="3170" w:type="dxa"/>
          <w:vAlign w:val="bottom"/>
        </w:tcPr>
        <w:p w14:paraId="4A9DCEA5" w14:textId="77777777" w:rsidR="00892FAA" w:rsidRPr="007D73AB" w:rsidRDefault="00892FAA" w:rsidP="00340DE0">
          <w:pPr>
            <w:pStyle w:val="Sidhuvud"/>
          </w:pPr>
        </w:p>
      </w:tc>
      <w:tc>
        <w:tcPr>
          <w:tcW w:w="1134" w:type="dxa"/>
        </w:tcPr>
        <w:p w14:paraId="230D7CF7" w14:textId="77777777" w:rsidR="00892FAA" w:rsidRDefault="00892FAA" w:rsidP="005A703A">
          <w:pPr>
            <w:pStyle w:val="Sidhuvud"/>
          </w:pPr>
        </w:p>
      </w:tc>
    </w:tr>
    <w:tr w:rsidR="00892FAA" w14:paraId="50501AA6" w14:textId="77777777" w:rsidTr="00C93EBA">
      <w:trPr>
        <w:trHeight w:val="1928"/>
      </w:trPr>
      <w:tc>
        <w:tcPr>
          <w:tcW w:w="5534" w:type="dxa"/>
        </w:tcPr>
        <w:p w14:paraId="5D1726EA" w14:textId="77777777" w:rsidR="00892FAA" w:rsidRPr="00340DE0" w:rsidRDefault="00892F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4CB4C6" wp14:editId="43BFDE8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3CC06A" w14:textId="77777777" w:rsidR="00892FAA" w:rsidRPr="00710A6C" w:rsidRDefault="00892FAA" w:rsidP="00EE3C0F">
          <w:pPr>
            <w:pStyle w:val="Sidhuvud"/>
            <w:rPr>
              <w:b/>
            </w:rPr>
          </w:pPr>
        </w:p>
        <w:p w14:paraId="21AE8172" w14:textId="77777777" w:rsidR="00892FAA" w:rsidRDefault="00892FAA" w:rsidP="00EE3C0F">
          <w:pPr>
            <w:pStyle w:val="Sidhuvud"/>
          </w:pPr>
        </w:p>
        <w:p w14:paraId="3EA8AB36" w14:textId="77777777" w:rsidR="00892FAA" w:rsidRDefault="00892FAA" w:rsidP="00EE3C0F">
          <w:pPr>
            <w:pStyle w:val="Sidhuvud"/>
          </w:pPr>
        </w:p>
        <w:p w14:paraId="67BD0451" w14:textId="77777777" w:rsidR="00892FAA" w:rsidRDefault="00892F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28F4FE1EF04001B41F83836508AA29"/>
            </w:placeholder>
            <w:dataBinding w:prefixMappings="xmlns:ns0='http://lp/documentinfo/RK' " w:xpath="/ns0:DocumentInfo[1]/ns0:BaseInfo[1]/ns0:Dnr[1]" w:storeItemID="{950DE324-ED02-46A0-8330-092362C30CC6}"/>
            <w:text/>
          </w:sdtPr>
          <w:sdtEndPr/>
          <w:sdtContent>
            <w:p w14:paraId="595B7F20" w14:textId="2F8407BC" w:rsidR="00892FAA" w:rsidRDefault="00B50D70" w:rsidP="00EE3C0F">
              <w:pPr>
                <w:pStyle w:val="Sidhuvud"/>
              </w:pPr>
              <w:r>
                <w:t xml:space="preserve">N2021/00603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9F3189512348AEB62D2E1398CF6CAD"/>
            </w:placeholder>
            <w:showingPlcHdr/>
            <w:dataBinding w:prefixMappings="xmlns:ns0='http://lp/documentinfo/RK' " w:xpath="/ns0:DocumentInfo[1]/ns0:BaseInfo[1]/ns0:DocNumber[1]" w:storeItemID="{950DE324-ED02-46A0-8330-092362C30CC6}"/>
            <w:text/>
          </w:sdtPr>
          <w:sdtEndPr/>
          <w:sdtContent>
            <w:p w14:paraId="2628D774" w14:textId="77777777" w:rsidR="00892FAA" w:rsidRDefault="00892F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DE350A" w14:textId="77777777" w:rsidR="00892FAA" w:rsidRDefault="00892FAA" w:rsidP="00EE3C0F">
          <w:pPr>
            <w:pStyle w:val="Sidhuvud"/>
          </w:pPr>
        </w:p>
      </w:tc>
      <w:tc>
        <w:tcPr>
          <w:tcW w:w="1134" w:type="dxa"/>
        </w:tcPr>
        <w:p w14:paraId="72A58770" w14:textId="77777777" w:rsidR="00892FAA" w:rsidRDefault="00892FAA" w:rsidP="0094502D">
          <w:pPr>
            <w:pStyle w:val="Sidhuvud"/>
          </w:pPr>
        </w:p>
        <w:p w14:paraId="5349C67A" w14:textId="77777777" w:rsidR="00892FAA" w:rsidRPr="0094502D" w:rsidRDefault="00892FAA" w:rsidP="00EC71A6">
          <w:pPr>
            <w:pStyle w:val="Sidhuvud"/>
          </w:pPr>
        </w:p>
      </w:tc>
    </w:tr>
    <w:tr w:rsidR="00892FAA" w14:paraId="79C7C6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110535208A4AD4BC021DB937F17A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544A4F" w14:textId="77777777" w:rsidR="00892FAA" w:rsidRPr="00892FAA" w:rsidRDefault="00892FAA" w:rsidP="00340DE0">
              <w:pPr>
                <w:pStyle w:val="Sidhuvud"/>
                <w:rPr>
                  <w:b/>
                </w:rPr>
              </w:pPr>
              <w:r w:rsidRPr="00892FAA">
                <w:rPr>
                  <w:b/>
                </w:rPr>
                <w:t>Näringsdepartementet</w:t>
              </w:r>
            </w:p>
            <w:p w14:paraId="7BF01B15" w14:textId="77777777" w:rsidR="00814298" w:rsidRDefault="00892FAA" w:rsidP="00340DE0">
              <w:pPr>
                <w:pStyle w:val="Sidhuvud"/>
              </w:pPr>
              <w:r w:rsidRPr="00892FAA">
                <w:t>Landsbygdsministern</w:t>
              </w:r>
            </w:p>
            <w:p w14:paraId="0EC87806" w14:textId="77777777" w:rsidR="00814298" w:rsidRDefault="00814298" w:rsidP="00340DE0">
              <w:pPr>
                <w:pStyle w:val="Sidhuvud"/>
              </w:pPr>
            </w:p>
            <w:p w14:paraId="2C1B3476" w14:textId="2BD6BC16" w:rsidR="00892FAA" w:rsidRPr="00F74628" w:rsidRDefault="00892FAA" w:rsidP="0081429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DEC3003871449A8CF4E6BFA9B74E32"/>
          </w:placeholder>
          <w:dataBinding w:prefixMappings="xmlns:ns0='http://lp/documentinfo/RK' " w:xpath="/ns0:DocumentInfo[1]/ns0:BaseInfo[1]/ns0:Recipient[1]" w:storeItemID="{950DE324-ED02-46A0-8330-092362C30CC6}"/>
          <w:text w:multiLine="1"/>
        </w:sdtPr>
        <w:sdtEndPr/>
        <w:sdtContent>
          <w:tc>
            <w:tcPr>
              <w:tcW w:w="3170" w:type="dxa"/>
            </w:tcPr>
            <w:p w14:paraId="2AB86AC2" w14:textId="613E7C40" w:rsidR="00892FAA" w:rsidRDefault="00F74628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E470C9" w14:textId="77777777" w:rsidR="00892FAA" w:rsidRDefault="00892FAA" w:rsidP="003E6020">
          <w:pPr>
            <w:pStyle w:val="Sidhuvud"/>
          </w:pPr>
        </w:p>
      </w:tc>
    </w:tr>
  </w:tbl>
  <w:p w14:paraId="00239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8B6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54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380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B93"/>
    <w:rsid w:val="001428E2"/>
    <w:rsid w:val="001602CD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819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FF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065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5E9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458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67F05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493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DE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685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D2A"/>
    <w:rsid w:val="006C28EE"/>
    <w:rsid w:val="006C4FF1"/>
    <w:rsid w:val="006D2998"/>
    <w:rsid w:val="006D3188"/>
    <w:rsid w:val="006D5159"/>
    <w:rsid w:val="006D6779"/>
    <w:rsid w:val="006E08FC"/>
    <w:rsid w:val="006F2588"/>
    <w:rsid w:val="006F373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429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BCF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FAA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76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A60"/>
    <w:rsid w:val="00925C5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5E7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588"/>
    <w:rsid w:val="00A12A69"/>
    <w:rsid w:val="00A2019A"/>
    <w:rsid w:val="00A23493"/>
    <w:rsid w:val="00A2416A"/>
    <w:rsid w:val="00A30424"/>
    <w:rsid w:val="00A30E06"/>
    <w:rsid w:val="00A3270B"/>
    <w:rsid w:val="00A333A9"/>
    <w:rsid w:val="00A379E4"/>
    <w:rsid w:val="00A42F07"/>
    <w:rsid w:val="00A4370B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DDE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D22"/>
    <w:rsid w:val="00AD0E75"/>
    <w:rsid w:val="00AE77EB"/>
    <w:rsid w:val="00AE7BD8"/>
    <w:rsid w:val="00AE7D02"/>
    <w:rsid w:val="00AE7D28"/>
    <w:rsid w:val="00AF0BB7"/>
    <w:rsid w:val="00AF0BDE"/>
    <w:rsid w:val="00AF0EDE"/>
    <w:rsid w:val="00AF36DC"/>
    <w:rsid w:val="00AF4853"/>
    <w:rsid w:val="00AF53B9"/>
    <w:rsid w:val="00B0005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3F9"/>
    <w:rsid w:val="00B44E90"/>
    <w:rsid w:val="00B45324"/>
    <w:rsid w:val="00B464CA"/>
    <w:rsid w:val="00B465B1"/>
    <w:rsid w:val="00B47018"/>
    <w:rsid w:val="00B47956"/>
    <w:rsid w:val="00B50D70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561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E09"/>
    <w:rsid w:val="00C01585"/>
    <w:rsid w:val="00C0764A"/>
    <w:rsid w:val="00C1410E"/>
    <w:rsid w:val="00C141C6"/>
    <w:rsid w:val="00C15663"/>
    <w:rsid w:val="00C16508"/>
    <w:rsid w:val="00C16F5A"/>
    <w:rsid w:val="00C17E35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01B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2F1"/>
    <w:rsid w:val="00D061BB"/>
    <w:rsid w:val="00D07BE1"/>
    <w:rsid w:val="00D116C0"/>
    <w:rsid w:val="00D13433"/>
    <w:rsid w:val="00D13D68"/>
    <w:rsid w:val="00D13D8A"/>
    <w:rsid w:val="00D20DA7"/>
    <w:rsid w:val="00D249A5"/>
    <w:rsid w:val="00D2793F"/>
    <w:rsid w:val="00D279D8"/>
    <w:rsid w:val="00D27C8E"/>
    <w:rsid w:val="00D3026A"/>
    <w:rsid w:val="00D32D62"/>
    <w:rsid w:val="00D33735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31D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1B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560"/>
    <w:rsid w:val="00EA3A7D"/>
    <w:rsid w:val="00EA4C83"/>
    <w:rsid w:val="00EB0A37"/>
    <w:rsid w:val="00EB763D"/>
    <w:rsid w:val="00EB7FE4"/>
    <w:rsid w:val="00EC0A92"/>
    <w:rsid w:val="00EC1DA0"/>
    <w:rsid w:val="00EC329B"/>
    <w:rsid w:val="00EC4F12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A47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62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9D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27DF3"/>
  <w15:docId w15:val="{E9C47593-B260-4482-80C5-1203EEAD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28F4FE1EF04001B41F83836508A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90EB2-EA87-47DB-A226-F0BA1CC5C990}"/>
      </w:docPartPr>
      <w:docPartBody>
        <w:p w:rsidR="00457A17" w:rsidRDefault="00626493" w:rsidP="00626493">
          <w:pPr>
            <w:pStyle w:val="8728F4FE1EF04001B41F83836508AA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F3189512348AEB62D2E1398CF6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A8DBF-66AE-4557-91E5-9776D4813063}"/>
      </w:docPartPr>
      <w:docPartBody>
        <w:p w:rsidR="00457A17" w:rsidRDefault="00626493" w:rsidP="00626493">
          <w:pPr>
            <w:pStyle w:val="1D9F3189512348AEB62D2E1398CF6C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110535208A4AD4BC021DB937F17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E2200-9073-424A-B765-F7E41B1E0101}"/>
      </w:docPartPr>
      <w:docPartBody>
        <w:p w:rsidR="00457A17" w:rsidRDefault="00626493" w:rsidP="00626493">
          <w:pPr>
            <w:pStyle w:val="08110535208A4AD4BC021DB937F17A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DEC3003871449A8CF4E6BFA9B74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E4FE7-49B9-42A7-A7FD-6D8007295BEE}"/>
      </w:docPartPr>
      <w:docPartBody>
        <w:p w:rsidR="00457A17" w:rsidRDefault="00626493" w:rsidP="00626493">
          <w:pPr>
            <w:pStyle w:val="2BDEC3003871449A8CF4E6BFA9B74E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B835E8E984A95BD386BA4ECD47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CDD1C-2CDF-4CE9-BE8D-C86412C33A61}"/>
      </w:docPartPr>
      <w:docPartBody>
        <w:p w:rsidR="00457A17" w:rsidRDefault="00626493" w:rsidP="00626493">
          <w:pPr>
            <w:pStyle w:val="EA6B835E8E984A95BD386BA4ECD473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93"/>
    <w:rsid w:val="000750A3"/>
    <w:rsid w:val="00457A17"/>
    <w:rsid w:val="00626493"/>
    <w:rsid w:val="00873522"/>
    <w:rsid w:val="00B75642"/>
    <w:rsid w:val="00D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969D2A404545EC986669D41ED120E6">
    <w:name w:val="84969D2A404545EC986669D41ED120E6"/>
    <w:rsid w:val="00626493"/>
  </w:style>
  <w:style w:type="character" w:styleId="Platshllartext">
    <w:name w:val="Placeholder Text"/>
    <w:basedOn w:val="Standardstycketeckensnitt"/>
    <w:uiPriority w:val="99"/>
    <w:semiHidden/>
    <w:rsid w:val="00626493"/>
    <w:rPr>
      <w:noProof w:val="0"/>
      <w:color w:val="808080"/>
    </w:rPr>
  </w:style>
  <w:style w:type="paragraph" w:customStyle="1" w:styleId="784DB09F654941CE8AC4F979ECE109B4">
    <w:name w:val="784DB09F654941CE8AC4F979ECE109B4"/>
    <w:rsid w:val="00626493"/>
  </w:style>
  <w:style w:type="paragraph" w:customStyle="1" w:styleId="1B24041381194066B5CAB947F868FCB9">
    <w:name w:val="1B24041381194066B5CAB947F868FCB9"/>
    <w:rsid w:val="00626493"/>
  </w:style>
  <w:style w:type="paragraph" w:customStyle="1" w:styleId="810B57E02AC84A15A6ECB2CBCAD1A487">
    <w:name w:val="810B57E02AC84A15A6ECB2CBCAD1A487"/>
    <w:rsid w:val="00626493"/>
  </w:style>
  <w:style w:type="paragraph" w:customStyle="1" w:styleId="8728F4FE1EF04001B41F83836508AA29">
    <w:name w:val="8728F4FE1EF04001B41F83836508AA29"/>
    <w:rsid w:val="00626493"/>
  </w:style>
  <w:style w:type="paragraph" w:customStyle="1" w:styleId="1D9F3189512348AEB62D2E1398CF6CAD">
    <w:name w:val="1D9F3189512348AEB62D2E1398CF6CAD"/>
    <w:rsid w:val="00626493"/>
  </w:style>
  <w:style w:type="paragraph" w:customStyle="1" w:styleId="586D1C40775B4126B3F361E33424BE48">
    <w:name w:val="586D1C40775B4126B3F361E33424BE48"/>
    <w:rsid w:val="00626493"/>
  </w:style>
  <w:style w:type="paragraph" w:customStyle="1" w:styleId="03D09B5FA25E416B8F2FB6BA5BE342C9">
    <w:name w:val="03D09B5FA25E416B8F2FB6BA5BE342C9"/>
    <w:rsid w:val="00626493"/>
  </w:style>
  <w:style w:type="paragraph" w:customStyle="1" w:styleId="BC8FD4AD38474A6D8F71146B623D69CC">
    <w:name w:val="BC8FD4AD38474A6D8F71146B623D69CC"/>
    <w:rsid w:val="00626493"/>
  </w:style>
  <w:style w:type="paragraph" w:customStyle="1" w:styleId="08110535208A4AD4BC021DB937F17AB0">
    <w:name w:val="08110535208A4AD4BC021DB937F17AB0"/>
    <w:rsid w:val="00626493"/>
  </w:style>
  <w:style w:type="paragraph" w:customStyle="1" w:styleId="2BDEC3003871449A8CF4E6BFA9B74E32">
    <w:name w:val="2BDEC3003871449A8CF4E6BFA9B74E32"/>
    <w:rsid w:val="00626493"/>
  </w:style>
  <w:style w:type="paragraph" w:customStyle="1" w:styleId="1D9F3189512348AEB62D2E1398CF6CAD1">
    <w:name w:val="1D9F3189512348AEB62D2E1398CF6CAD1"/>
    <w:rsid w:val="006264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110535208A4AD4BC021DB937F17AB01">
    <w:name w:val="08110535208A4AD4BC021DB937F17AB01"/>
    <w:rsid w:val="006264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0C14DEF5AD4F608DCD7766DD58E8BA">
    <w:name w:val="640C14DEF5AD4F608DCD7766DD58E8BA"/>
    <w:rsid w:val="00626493"/>
  </w:style>
  <w:style w:type="paragraph" w:customStyle="1" w:styleId="0E0B3EFDD44D4EF9AC0E03E35BA69115">
    <w:name w:val="0E0B3EFDD44D4EF9AC0E03E35BA69115"/>
    <w:rsid w:val="00626493"/>
  </w:style>
  <w:style w:type="paragraph" w:customStyle="1" w:styleId="D80044A693F84DDFA98F861ED196EAA3">
    <w:name w:val="D80044A693F84DDFA98F861ED196EAA3"/>
    <w:rsid w:val="00626493"/>
  </w:style>
  <w:style w:type="paragraph" w:customStyle="1" w:styleId="F9AD4EDB451E42CC97F2B682A185A281">
    <w:name w:val="F9AD4EDB451E42CC97F2B682A185A281"/>
    <w:rsid w:val="00626493"/>
  </w:style>
  <w:style w:type="paragraph" w:customStyle="1" w:styleId="4A7662F7AC61427F8EA55D01BB29EF01">
    <w:name w:val="4A7662F7AC61427F8EA55D01BB29EF01"/>
    <w:rsid w:val="00626493"/>
  </w:style>
  <w:style w:type="paragraph" w:customStyle="1" w:styleId="EA6B835E8E984A95BD386BA4ECD473CF">
    <w:name w:val="EA6B835E8E984A95BD386BA4ECD473CF"/>
    <w:rsid w:val="00626493"/>
  </w:style>
  <w:style w:type="paragraph" w:customStyle="1" w:styleId="7293BDBFCF214080AB9740D8868EDB01">
    <w:name w:val="7293BDBFCF214080AB9740D8868EDB01"/>
    <w:rsid w:val="00626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ef59baa5-0070-4d7f-85eb-0763f252598b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2021-03-03T00:00:00</HeaderDate>
    <Office/>
    <Dnr>N2021/00603 </Dnr>
    <ParagrafNr/>
    <DocumentTitle/>
    <VisitingAddress/>
    <Extra1/>
    <Extra2/>
    <Extra3>Nina Lundström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B11BC-846A-4271-8161-14C8D8A43C8F}"/>
</file>

<file path=customXml/itemProps2.xml><?xml version="1.0" encoding="utf-8"?>
<ds:datastoreItem xmlns:ds="http://schemas.openxmlformats.org/officeDocument/2006/customXml" ds:itemID="{86A0907C-CB5D-40B1-B873-D81DC313EBD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A871920-C578-4AAC-AC49-579A74C01CD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BCC64F6-5E40-4713-80CF-66D647F615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A0907C-CB5D-40B1-B873-D81DC313EBD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50DE324-ED02-46A0-8330-092362C30CC6}"/>
</file>

<file path=customXml/itemProps8.xml><?xml version="1.0" encoding="utf-8"?>
<ds:datastoreItem xmlns:ds="http://schemas.openxmlformats.org/officeDocument/2006/customXml" ds:itemID="{1726CD89-8D9B-4983-834E-12534687A8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1937 EUs gemensamma jordbrukspolitik och biologisk mångfald.docx</dc:title>
  <dc:subject/>
  <dc:creator>Mette Kjöbek Petersen</dc:creator>
  <cp:keywords/>
  <dc:description/>
  <cp:lastModifiedBy>Mette Kjöbek Petersen</cp:lastModifiedBy>
  <cp:revision>2</cp:revision>
  <dcterms:created xsi:type="dcterms:W3CDTF">2021-03-02T10:01:00Z</dcterms:created>
  <dcterms:modified xsi:type="dcterms:W3CDTF">2021-03-02T10:01:00Z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SNWENR3PSMA7-790748989-456</vt:lpwstr>
  </property>
  <property fmtid="{D5CDD505-2E9C-101B-9397-08002B2CF9AE}" pid="7" name="_dlc_DocIdUrl">
    <vt:lpwstr>https://dhs.sp.regeringskansliet.se/yta/n-lb/smf/enhgem/_layouts/15/DocIdRedir.aspx?ID=SNWENR3PSMA7-790748989-456, SNWENR3PSMA7-790748989-456</vt:lpwstr>
  </property>
  <property fmtid="{D5CDD505-2E9C-101B-9397-08002B2CF9AE}" pid="8" name="_dlc_DocIdItemGuid">
    <vt:lpwstr>0e7b188e-e666-4d0f-8b32-ea23d797d232</vt:lpwstr>
  </property>
</Properties>
</file>