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7A918" w14:textId="77777777" w:rsidR="00B65257" w:rsidRDefault="00B65257" w:rsidP="00DA0661">
      <w:pPr>
        <w:pStyle w:val="Rubrik"/>
      </w:pPr>
      <w:bookmarkStart w:id="0" w:name="Start"/>
      <w:bookmarkEnd w:id="0"/>
      <w:r>
        <w:t xml:space="preserve">Svar på fråga 2020/21:1347 av </w:t>
      </w:r>
      <w:sdt>
        <w:sdtPr>
          <w:alias w:val="Frågeställare"/>
          <w:tag w:val="delete"/>
          <w:id w:val="-211816850"/>
          <w:placeholder>
            <w:docPart w:val="2001D457059545C4B295F5EB44F541D3"/>
          </w:placeholder>
          <w:dataBinding w:prefixMappings="xmlns:ns0='http://lp/documentinfo/RK' " w:xpath="/ns0:DocumentInfo[1]/ns0:BaseInfo[1]/ns0:Extra3[1]" w:storeItemID="{646DFAAC-FC95-474D-909C-480C2E3590FD}"/>
          <w:text/>
        </w:sdtPr>
        <w:sdtEndPr/>
        <w:sdtContent>
          <w:r w:rsidR="001F1B39"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7B8EB328EC14F29905D2F7013BEFA0B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1F1B39">
            <w:t>SD</w:t>
          </w:r>
        </w:sdtContent>
      </w:sdt>
      <w:r>
        <w:t>)</w:t>
      </w:r>
      <w:r>
        <w:br/>
        <w:t>Kritik mot WHO:s agerande under pandemins början</w:t>
      </w:r>
    </w:p>
    <w:p w14:paraId="20FEC86D" w14:textId="36D4CBAD" w:rsidR="00B65257" w:rsidRDefault="00182DC7" w:rsidP="00B65257">
      <w:sdt>
        <w:sdtPr>
          <w:alias w:val="Frågeställare"/>
          <w:tag w:val="delete"/>
          <w:id w:val="-1635256365"/>
          <w:placeholder>
            <w:docPart w:val="2ABF90E20C04429B890D9B47982240CE"/>
          </w:placeholder>
          <w:dataBinding w:prefixMappings="xmlns:ns0='http://lp/documentinfo/RK' " w:xpath="/ns0:DocumentInfo[1]/ns0:BaseInfo[1]/ns0:Extra3[1]" w:storeItemID="{646DFAAC-FC95-474D-909C-480C2E3590FD}"/>
          <w:text/>
        </w:sdtPr>
        <w:sdtEndPr/>
        <w:sdtContent>
          <w:r w:rsidR="001F1B39">
            <w:t>Björn Söder</w:t>
          </w:r>
        </w:sdtContent>
      </w:sdt>
      <w:r w:rsidR="00B65257">
        <w:t xml:space="preserve"> har frågat mig om jag kommer agera utifrån den kritik mot WHO som framförs i rapporten från den expertgrupp som är tillsatt för att g</w:t>
      </w:r>
      <w:r w:rsidR="005E5EF5">
        <w:t>r</w:t>
      </w:r>
      <w:r w:rsidR="00B65257">
        <w:t xml:space="preserve">anska organisationens agerande i samband med </w:t>
      </w:r>
      <w:r w:rsidR="00CC65DE">
        <w:t>covid-19-pandemin</w:t>
      </w:r>
      <w:r w:rsidR="00B65257">
        <w:t>.</w:t>
      </w:r>
    </w:p>
    <w:p w14:paraId="695BB4BE" w14:textId="2CF9DEE4" w:rsidR="00B65257" w:rsidRDefault="001F1B39" w:rsidP="00B65257">
      <w:r>
        <w:t>Regeringen välkomnar och</w:t>
      </w:r>
      <w:r w:rsidR="00A76DB1">
        <w:t xml:space="preserve"> </w:t>
      </w:r>
      <w:r w:rsidR="00B65257">
        <w:t xml:space="preserve">följer arbetet </w:t>
      </w:r>
      <w:r w:rsidR="00786920">
        <w:t xml:space="preserve">som utförs av den </w:t>
      </w:r>
      <w:r w:rsidR="00A4475D">
        <w:t>o</w:t>
      </w:r>
      <w:r w:rsidR="00786920">
        <w:t>beroende panelen</w:t>
      </w:r>
      <w:r w:rsidR="00A52EB8">
        <w:t xml:space="preserve"> </w:t>
      </w:r>
      <w:r w:rsidR="00A4475D">
        <w:t xml:space="preserve">(Independent Panel for </w:t>
      </w:r>
      <w:proofErr w:type="spellStart"/>
      <w:r w:rsidR="00A4475D">
        <w:t>Pandemic</w:t>
      </w:r>
      <w:proofErr w:type="spellEnd"/>
      <w:r w:rsidR="00A4475D">
        <w:t xml:space="preserve"> </w:t>
      </w:r>
      <w:proofErr w:type="spellStart"/>
      <w:r w:rsidR="00A4475D">
        <w:t>Preparedness</w:t>
      </w:r>
      <w:proofErr w:type="spellEnd"/>
      <w:r w:rsidR="00A4475D">
        <w:t xml:space="preserve"> and </w:t>
      </w:r>
      <w:proofErr w:type="spellStart"/>
      <w:r w:rsidR="00A4475D">
        <w:t>Response</w:t>
      </w:r>
      <w:proofErr w:type="spellEnd"/>
      <w:r w:rsidR="00A4475D">
        <w:t>)</w:t>
      </w:r>
      <w:r w:rsidR="00A76DB1">
        <w:t>, och</w:t>
      </w:r>
      <w:r>
        <w:t xml:space="preserve"> har</w:t>
      </w:r>
      <w:r w:rsidR="00A76DB1">
        <w:t xml:space="preserve"> </w:t>
      </w:r>
      <w:r>
        <w:t xml:space="preserve">bidragit </w:t>
      </w:r>
      <w:r w:rsidR="00786920">
        <w:t xml:space="preserve">aktivt </w:t>
      </w:r>
      <w:r w:rsidR="00B65257">
        <w:t xml:space="preserve">till </w:t>
      </w:r>
      <w:r w:rsidR="00786920">
        <w:t xml:space="preserve">utvärderingen </w:t>
      </w:r>
      <w:r w:rsidR="001A4844">
        <w:t>genom våra</w:t>
      </w:r>
      <w:r w:rsidR="00B65257">
        <w:t xml:space="preserve"> erfarenheter av pandemin. </w:t>
      </w:r>
      <w:r w:rsidR="006F6ED2">
        <w:t xml:space="preserve">Panelen </w:t>
      </w:r>
      <w:r w:rsidR="00B65257">
        <w:t xml:space="preserve">tillsattes </w:t>
      </w:r>
      <w:r w:rsidR="00CC65DE">
        <w:t xml:space="preserve">till följd av </w:t>
      </w:r>
      <w:r w:rsidR="003A52A4">
        <w:t>ett enhälligt beslut vid</w:t>
      </w:r>
      <w:r w:rsidR="007C1E46">
        <w:t xml:space="preserve"> </w:t>
      </w:r>
      <w:r w:rsidR="00B65257">
        <w:t xml:space="preserve">Världshälsoförsamlingen i maj 2020 </w:t>
      </w:r>
      <w:r w:rsidR="00064B60">
        <w:t xml:space="preserve">och </w:t>
      </w:r>
      <w:r w:rsidR="00B65257">
        <w:t xml:space="preserve">Sverige stödjer att panelen granskar </w:t>
      </w:r>
      <w:r w:rsidR="00786920">
        <w:t xml:space="preserve">det </w:t>
      </w:r>
      <w:r w:rsidR="00B65257">
        <w:t>WHO</w:t>
      </w:r>
      <w:r w:rsidR="00786920">
        <w:t xml:space="preserve">-ledda arbetet med </w:t>
      </w:r>
      <w:r w:rsidR="00CC65DE">
        <w:t>c</w:t>
      </w:r>
      <w:r w:rsidR="00786920">
        <w:t>ovid-19</w:t>
      </w:r>
      <w:r w:rsidR="00CC65DE">
        <w:t>-pandemin</w:t>
      </w:r>
      <w:r w:rsidR="00786920">
        <w:t>.</w:t>
      </w:r>
      <w:r w:rsidR="00B65257">
        <w:t xml:space="preserve"> Panelens rekommendationer</w:t>
      </w:r>
      <w:r w:rsidR="003A52A4">
        <w:t xml:space="preserve"> presenteras i maj</w:t>
      </w:r>
      <w:r w:rsidR="00C81C28">
        <w:t xml:space="preserve"> i år och</w:t>
      </w:r>
      <w:r w:rsidR="003A52A4">
        <w:t xml:space="preserve"> </w:t>
      </w:r>
      <w:r w:rsidR="00B65257">
        <w:t xml:space="preserve">kommer att vara viktiga för </w:t>
      </w:r>
      <w:r w:rsidR="007C1E46">
        <w:t xml:space="preserve">att stärka </w:t>
      </w:r>
      <w:r w:rsidR="00B65257">
        <w:t>WHO:s roll</w:t>
      </w:r>
      <w:r w:rsidR="003A52A4">
        <w:t xml:space="preserve"> inom hälsorelaterade kriser liksom att stärka organisationens</w:t>
      </w:r>
      <w:r w:rsidR="00B65257">
        <w:t xml:space="preserve"> mandat och arbete framöver</w:t>
      </w:r>
      <w:r w:rsidR="00786920">
        <w:t xml:space="preserve"> för att världen ska vara bättre förberedd för att hantera framtida hälsohot</w:t>
      </w:r>
      <w:r w:rsidR="001A4844">
        <w:t>.</w:t>
      </w:r>
      <w:r w:rsidR="00B65257">
        <w:t xml:space="preserve"> </w:t>
      </w:r>
      <w:r w:rsidR="001A4844">
        <w:t>R</w:t>
      </w:r>
      <w:r w:rsidR="00B65257">
        <w:t xml:space="preserve">egeringen följer därför arbetet noga. </w:t>
      </w:r>
    </w:p>
    <w:p w14:paraId="7E31D13C" w14:textId="03522D39" w:rsidR="00B65257" w:rsidRDefault="00B65257" w:rsidP="00B65257">
      <w:r>
        <w:t>Styrningen av WHO är en prioriterad fråga för Sverige</w:t>
      </w:r>
      <w:r w:rsidR="00FA558D">
        <w:t>. R</w:t>
      </w:r>
      <w:r>
        <w:t xml:space="preserve">egeringen </w:t>
      </w:r>
      <w:r w:rsidR="003A52A4">
        <w:t xml:space="preserve">för en kontinuerlig dialog med WHO och </w:t>
      </w:r>
      <w:r>
        <w:t>har flera verktyg att tillgå för att uppmärksamma WHO på frågor som är av</w:t>
      </w:r>
      <w:bookmarkStart w:id="1" w:name="_GoBack"/>
      <w:bookmarkEnd w:id="1"/>
      <w:r>
        <w:t xml:space="preserve"> vikt för Sverige. </w:t>
      </w:r>
    </w:p>
    <w:p w14:paraId="5834E06F" w14:textId="4955BBEA" w:rsidR="00B65257" w:rsidRDefault="00B65257" w:rsidP="00B65257">
      <w:r>
        <w:t xml:space="preserve">Stockholm den </w:t>
      </w:r>
      <w:sdt>
        <w:sdtPr>
          <w:id w:val="-1225218591"/>
          <w:placeholder>
            <w:docPart w:val="263B4A98E68B417CA55A5C60BD924120"/>
          </w:placeholder>
          <w:dataBinding w:prefixMappings="xmlns:ns0='http://lp/documentinfo/RK' " w:xpath="/ns0:DocumentInfo[1]/ns0:BaseInfo[1]/ns0:HeaderDate[1]" w:storeItemID="{646DFAAC-FC95-474D-909C-480C2E3590FD}"/>
          <w:date w:fullDate="2021-0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F1B39">
            <w:t>27 januari 2021</w:t>
          </w:r>
        </w:sdtContent>
      </w:sdt>
    </w:p>
    <w:p w14:paraId="7F92E30E" w14:textId="77777777" w:rsidR="00B65257" w:rsidRDefault="00B65257" w:rsidP="004E7A8F">
      <w:pPr>
        <w:pStyle w:val="Brdtextutanavstnd"/>
      </w:pPr>
    </w:p>
    <w:p w14:paraId="411D7D08" w14:textId="77777777" w:rsidR="00B65257" w:rsidRDefault="00B65257" w:rsidP="004E7A8F">
      <w:pPr>
        <w:pStyle w:val="Brdtextutanavstnd"/>
      </w:pPr>
    </w:p>
    <w:p w14:paraId="235279F1" w14:textId="77777777" w:rsidR="00B65257" w:rsidRDefault="00B65257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A5F6EE0C48124E37A9C487A3E6AE925F"/>
        </w:placeholder>
        <w:dataBinding w:prefixMappings="xmlns:ns0='http://lp/documentinfo/RK' " w:xpath="/ns0:DocumentInfo[1]/ns0:BaseInfo[1]/ns0:TopSender[1]" w:storeItemID="{646DFAAC-FC95-474D-909C-480C2E3590FD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26692CB8" w14:textId="4ED5DDE7" w:rsidR="00B65257" w:rsidRPr="00DB48AB" w:rsidRDefault="001F1B39" w:rsidP="00DB48AB">
          <w:pPr>
            <w:pStyle w:val="Brdtext"/>
          </w:pPr>
          <w:r>
            <w:t>Lena Hallengren</w:t>
          </w:r>
        </w:p>
      </w:sdtContent>
    </w:sdt>
    <w:sectPr w:rsidR="00B65257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A6D47" w16cex:dateUtc="2021-01-26T09:28:00Z"/>
  <w16cex:commentExtensible w16cex:durableId="23BA6DAD" w16cex:dateUtc="2021-01-26T09:30:00Z"/>
  <w16cex:commentExtensible w16cex:durableId="23BA6DEE" w16cex:dateUtc="2021-01-26T09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52245" w14:textId="77777777" w:rsidR="004B20C5" w:rsidRDefault="004B20C5" w:rsidP="00A87A54">
      <w:pPr>
        <w:spacing w:after="0" w:line="240" w:lineRule="auto"/>
      </w:pPr>
      <w:r>
        <w:separator/>
      </w:r>
    </w:p>
  </w:endnote>
  <w:endnote w:type="continuationSeparator" w:id="0">
    <w:p w14:paraId="2E7FE589" w14:textId="77777777" w:rsidR="004B20C5" w:rsidRDefault="004B20C5" w:rsidP="00A87A54">
      <w:pPr>
        <w:spacing w:after="0" w:line="240" w:lineRule="auto"/>
      </w:pPr>
      <w:r>
        <w:continuationSeparator/>
      </w:r>
    </w:p>
  </w:endnote>
  <w:endnote w:type="continuationNotice" w:id="1">
    <w:p w14:paraId="2FF04CD8" w14:textId="77777777" w:rsidR="004B20C5" w:rsidRDefault="004B20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FF3819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C1D027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D1D5D9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BC058D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A9B4A4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4AA325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1F23A1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EC7CF66" w14:textId="77777777" w:rsidTr="00C26068">
      <w:trPr>
        <w:trHeight w:val="227"/>
      </w:trPr>
      <w:tc>
        <w:tcPr>
          <w:tcW w:w="4074" w:type="dxa"/>
        </w:tcPr>
        <w:p w14:paraId="5059BB6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D7724B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26C7D3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3C5A7" w14:textId="77777777" w:rsidR="004B20C5" w:rsidRDefault="004B20C5" w:rsidP="00A87A54">
      <w:pPr>
        <w:spacing w:after="0" w:line="240" w:lineRule="auto"/>
      </w:pPr>
      <w:r>
        <w:separator/>
      </w:r>
    </w:p>
  </w:footnote>
  <w:footnote w:type="continuationSeparator" w:id="0">
    <w:p w14:paraId="10F835A2" w14:textId="77777777" w:rsidR="004B20C5" w:rsidRDefault="004B20C5" w:rsidP="00A87A54">
      <w:pPr>
        <w:spacing w:after="0" w:line="240" w:lineRule="auto"/>
      </w:pPr>
      <w:r>
        <w:continuationSeparator/>
      </w:r>
    </w:p>
  </w:footnote>
  <w:footnote w:type="continuationNotice" w:id="1">
    <w:p w14:paraId="143359D5" w14:textId="77777777" w:rsidR="004B20C5" w:rsidRDefault="004B20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65257" w14:paraId="6CED4D40" w14:textId="77777777" w:rsidTr="00C93EBA">
      <w:trPr>
        <w:trHeight w:val="227"/>
      </w:trPr>
      <w:tc>
        <w:tcPr>
          <w:tcW w:w="5534" w:type="dxa"/>
        </w:tcPr>
        <w:p w14:paraId="42A71F9D" w14:textId="77777777" w:rsidR="00B65257" w:rsidRPr="007D73AB" w:rsidRDefault="00B65257">
          <w:pPr>
            <w:pStyle w:val="Sidhuvud"/>
          </w:pPr>
        </w:p>
      </w:tc>
      <w:tc>
        <w:tcPr>
          <w:tcW w:w="3170" w:type="dxa"/>
          <w:vAlign w:val="bottom"/>
        </w:tcPr>
        <w:p w14:paraId="2074AB12" w14:textId="77777777" w:rsidR="00B65257" w:rsidRPr="007D73AB" w:rsidRDefault="00B65257" w:rsidP="00340DE0">
          <w:pPr>
            <w:pStyle w:val="Sidhuvud"/>
          </w:pPr>
        </w:p>
      </w:tc>
      <w:tc>
        <w:tcPr>
          <w:tcW w:w="1134" w:type="dxa"/>
        </w:tcPr>
        <w:p w14:paraId="36D38DA2" w14:textId="77777777" w:rsidR="00B65257" w:rsidRDefault="00B65257" w:rsidP="005A703A">
          <w:pPr>
            <w:pStyle w:val="Sidhuvud"/>
          </w:pPr>
        </w:p>
      </w:tc>
    </w:tr>
    <w:tr w:rsidR="00B65257" w14:paraId="5323E34D" w14:textId="77777777" w:rsidTr="00C93EBA">
      <w:trPr>
        <w:trHeight w:val="1928"/>
      </w:trPr>
      <w:tc>
        <w:tcPr>
          <w:tcW w:w="5534" w:type="dxa"/>
        </w:tcPr>
        <w:p w14:paraId="66B98270" w14:textId="77777777" w:rsidR="00B65257" w:rsidRPr="00340DE0" w:rsidRDefault="00B6525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C1F4CCB" wp14:editId="17D1ECFA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5CDFBFE" w14:textId="77777777" w:rsidR="00B65257" w:rsidRPr="00710A6C" w:rsidRDefault="00B65257" w:rsidP="00EE3C0F">
          <w:pPr>
            <w:pStyle w:val="Sidhuvud"/>
            <w:rPr>
              <w:b/>
            </w:rPr>
          </w:pPr>
        </w:p>
        <w:p w14:paraId="7A494265" w14:textId="77777777" w:rsidR="00B65257" w:rsidRDefault="00B65257" w:rsidP="00EE3C0F">
          <w:pPr>
            <w:pStyle w:val="Sidhuvud"/>
          </w:pPr>
        </w:p>
        <w:p w14:paraId="67851819" w14:textId="77777777" w:rsidR="00B65257" w:rsidRDefault="00B65257" w:rsidP="00EE3C0F">
          <w:pPr>
            <w:pStyle w:val="Sidhuvud"/>
          </w:pPr>
        </w:p>
        <w:p w14:paraId="77FA5736" w14:textId="77777777" w:rsidR="00B65257" w:rsidRDefault="00B6525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18CD75365D44E10B8E0A6CC73BE62BF"/>
            </w:placeholder>
            <w:dataBinding w:prefixMappings="xmlns:ns0='http://lp/documentinfo/RK' " w:xpath="/ns0:DocumentInfo[1]/ns0:BaseInfo[1]/ns0:Dnr[1]" w:storeItemID="{646DFAAC-FC95-474D-909C-480C2E3590FD}"/>
            <w:text/>
          </w:sdtPr>
          <w:sdtEndPr/>
          <w:sdtContent>
            <w:p w14:paraId="59F0B48B" w14:textId="77777777" w:rsidR="00B65257" w:rsidRDefault="00B65257" w:rsidP="00EE3C0F">
              <w:pPr>
                <w:pStyle w:val="Sidhuvud"/>
              </w:pPr>
              <w:r>
                <w:t xml:space="preserve">S2021/00557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FB68110F9B444318CA124A546886552"/>
            </w:placeholder>
            <w:showingPlcHdr/>
            <w:dataBinding w:prefixMappings="xmlns:ns0='http://lp/documentinfo/RK' " w:xpath="/ns0:DocumentInfo[1]/ns0:BaseInfo[1]/ns0:DocNumber[1]" w:storeItemID="{646DFAAC-FC95-474D-909C-480C2E3590FD}"/>
            <w:text/>
          </w:sdtPr>
          <w:sdtEndPr/>
          <w:sdtContent>
            <w:p w14:paraId="024B1124" w14:textId="77777777" w:rsidR="00B65257" w:rsidRDefault="00B6525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4DD40FC" w14:textId="77777777" w:rsidR="00B65257" w:rsidRDefault="00B65257" w:rsidP="00EE3C0F">
          <w:pPr>
            <w:pStyle w:val="Sidhuvud"/>
          </w:pPr>
        </w:p>
      </w:tc>
      <w:tc>
        <w:tcPr>
          <w:tcW w:w="1134" w:type="dxa"/>
        </w:tcPr>
        <w:p w14:paraId="0712D227" w14:textId="77777777" w:rsidR="00B65257" w:rsidRDefault="00B65257" w:rsidP="0094502D">
          <w:pPr>
            <w:pStyle w:val="Sidhuvud"/>
          </w:pPr>
        </w:p>
        <w:p w14:paraId="7814DB09" w14:textId="77777777" w:rsidR="00B65257" w:rsidRPr="0094502D" w:rsidRDefault="00B65257" w:rsidP="00EC71A6">
          <w:pPr>
            <w:pStyle w:val="Sidhuvud"/>
          </w:pPr>
        </w:p>
      </w:tc>
    </w:tr>
    <w:tr w:rsidR="00B65257" w14:paraId="7942AF3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D083E6D3D944BCABD7B8D34C286F78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2D3E4B4" w14:textId="77777777" w:rsidR="00B65257" w:rsidRPr="00B65257" w:rsidRDefault="00B65257" w:rsidP="00340DE0">
              <w:pPr>
                <w:pStyle w:val="Sidhuvud"/>
                <w:rPr>
                  <w:b/>
                </w:rPr>
              </w:pPr>
              <w:r w:rsidRPr="00B65257">
                <w:rPr>
                  <w:b/>
                </w:rPr>
                <w:t>Socialdepartementet</w:t>
              </w:r>
            </w:p>
            <w:p w14:paraId="1E5A85C2" w14:textId="77777777" w:rsidR="006344F3" w:rsidRDefault="00B65257" w:rsidP="00340DE0">
              <w:pPr>
                <w:pStyle w:val="Sidhuvud"/>
              </w:pPr>
              <w:r w:rsidRPr="00B65257">
                <w:t>Socialministern</w:t>
              </w:r>
            </w:p>
            <w:p w14:paraId="124C6FE4" w14:textId="77777777" w:rsidR="006344F3" w:rsidRDefault="006344F3" w:rsidP="00340DE0">
              <w:pPr>
                <w:pStyle w:val="Sidhuvud"/>
              </w:pPr>
            </w:p>
            <w:p w14:paraId="0F06181F" w14:textId="77777777" w:rsidR="006344F3" w:rsidRDefault="006344F3" w:rsidP="00340DE0">
              <w:pPr>
                <w:pStyle w:val="Sidhuvud"/>
              </w:pPr>
            </w:p>
            <w:p w14:paraId="7BD7E33F" w14:textId="1FF28B40" w:rsidR="006344F3" w:rsidRDefault="006344F3" w:rsidP="006344F3">
              <w:pPr>
                <w:pStyle w:val="Sidhuvud"/>
              </w:pPr>
              <w:r>
                <w:t xml:space="preserve"> </w:t>
              </w:r>
            </w:p>
            <w:p w14:paraId="35F99E2A" w14:textId="327FCF11" w:rsidR="00B65257" w:rsidRPr="00340DE0" w:rsidRDefault="00B65257" w:rsidP="006344F3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5D0A4203ABC431B9A7EA5A43D6040D5"/>
          </w:placeholder>
          <w:dataBinding w:prefixMappings="xmlns:ns0='http://lp/documentinfo/RK' " w:xpath="/ns0:DocumentInfo[1]/ns0:BaseInfo[1]/ns0:Recipient[1]" w:storeItemID="{646DFAAC-FC95-474D-909C-480C2E3590FD}"/>
          <w:text w:multiLine="1"/>
        </w:sdtPr>
        <w:sdtEndPr/>
        <w:sdtContent>
          <w:tc>
            <w:tcPr>
              <w:tcW w:w="3170" w:type="dxa"/>
            </w:tcPr>
            <w:p w14:paraId="443583C1" w14:textId="77777777" w:rsidR="00B65257" w:rsidRDefault="00B6525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40C5C6D" w14:textId="77777777" w:rsidR="00B65257" w:rsidRDefault="00B65257" w:rsidP="003E6020">
          <w:pPr>
            <w:pStyle w:val="Sidhuvud"/>
          </w:pPr>
        </w:p>
      </w:tc>
    </w:tr>
  </w:tbl>
  <w:p w14:paraId="0E48C73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25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4B60"/>
    <w:rsid w:val="00064CA4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640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2DC7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4844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1B39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4EAD"/>
    <w:rsid w:val="0022666A"/>
    <w:rsid w:val="00227E43"/>
    <w:rsid w:val="002315F5"/>
    <w:rsid w:val="00232EC3"/>
    <w:rsid w:val="00233D52"/>
    <w:rsid w:val="00234CDC"/>
    <w:rsid w:val="00237147"/>
    <w:rsid w:val="00242AD1"/>
    <w:rsid w:val="0024412C"/>
    <w:rsid w:val="0024537C"/>
    <w:rsid w:val="00254CB0"/>
    <w:rsid w:val="00260D2D"/>
    <w:rsid w:val="00261975"/>
    <w:rsid w:val="00264503"/>
    <w:rsid w:val="00271D00"/>
    <w:rsid w:val="00274AA3"/>
    <w:rsid w:val="00274E95"/>
    <w:rsid w:val="00275872"/>
    <w:rsid w:val="00277BB3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2A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3EFB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20C5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5D46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5EF5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4F3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6ED2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7CE4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6920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E46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0416"/>
    <w:rsid w:val="0082249C"/>
    <w:rsid w:val="00824CCE"/>
    <w:rsid w:val="00825E37"/>
    <w:rsid w:val="008301BC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300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35D61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4544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75D"/>
    <w:rsid w:val="00A44946"/>
    <w:rsid w:val="00A46B85"/>
    <w:rsid w:val="00A47FC1"/>
    <w:rsid w:val="00A50585"/>
    <w:rsid w:val="00A506F1"/>
    <w:rsid w:val="00A5156E"/>
    <w:rsid w:val="00A52EB8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6DB1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5257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08D8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40E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1C28"/>
    <w:rsid w:val="00C81D8C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65DE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106F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4AE1"/>
    <w:rsid w:val="00E9036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67E07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58D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7CF581"/>
  <w15:docId w15:val="{17562BAE-D9B0-45FD-AB54-56DD2C28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1A48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8CD75365D44E10B8E0A6CC73BE62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5DBE02-BAC8-478B-A932-6878170D1F6B}"/>
      </w:docPartPr>
      <w:docPartBody>
        <w:p w:rsidR="00B5337E" w:rsidRDefault="000C4A4C" w:rsidP="000C4A4C">
          <w:pPr>
            <w:pStyle w:val="718CD75365D44E10B8E0A6CC73BE62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B68110F9B444318CA124A5468865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5D5FEA-CC2B-4BFF-B136-50E4FE495377}"/>
      </w:docPartPr>
      <w:docPartBody>
        <w:p w:rsidR="00B5337E" w:rsidRDefault="000C4A4C" w:rsidP="000C4A4C">
          <w:pPr>
            <w:pStyle w:val="1FB68110F9B444318CA124A54688655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083E6D3D944BCABD7B8D34C286F7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548DB6-B7CC-4889-BC2C-9886BD5385C1}"/>
      </w:docPartPr>
      <w:docPartBody>
        <w:p w:rsidR="00B5337E" w:rsidRDefault="000C4A4C" w:rsidP="000C4A4C">
          <w:pPr>
            <w:pStyle w:val="1D083E6D3D944BCABD7B8D34C286F78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D0A4203ABC431B9A7EA5A43D6040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744544-B534-4071-BA19-ABC09E11272A}"/>
      </w:docPartPr>
      <w:docPartBody>
        <w:p w:rsidR="00B5337E" w:rsidRDefault="000C4A4C" w:rsidP="000C4A4C">
          <w:pPr>
            <w:pStyle w:val="E5D0A4203ABC431B9A7EA5A43D6040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01D457059545C4B295F5EB44F541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44A91C-186B-4301-AC65-F6ECFC829161}"/>
      </w:docPartPr>
      <w:docPartBody>
        <w:p w:rsidR="00B5337E" w:rsidRDefault="000C4A4C" w:rsidP="000C4A4C">
          <w:pPr>
            <w:pStyle w:val="2001D457059545C4B295F5EB44F541D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7B8EB328EC14F29905D2F7013BEFA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9774CA-5926-40DF-8611-5BF5660CAF9C}"/>
      </w:docPartPr>
      <w:docPartBody>
        <w:p w:rsidR="00B5337E" w:rsidRDefault="000C4A4C" w:rsidP="000C4A4C">
          <w:pPr>
            <w:pStyle w:val="F7B8EB328EC14F29905D2F7013BEFA0B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2ABF90E20C04429B890D9B47982240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5FA832-7CB2-406A-97EE-07724369B669}"/>
      </w:docPartPr>
      <w:docPartBody>
        <w:p w:rsidR="00B5337E" w:rsidRDefault="000C4A4C" w:rsidP="000C4A4C">
          <w:pPr>
            <w:pStyle w:val="2ABF90E20C04429B890D9B47982240C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63B4A98E68B417CA55A5C60BD9241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116D4B-1F8E-408E-BC1B-19507FC29D00}"/>
      </w:docPartPr>
      <w:docPartBody>
        <w:p w:rsidR="00B5337E" w:rsidRDefault="000C4A4C" w:rsidP="000C4A4C">
          <w:pPr>
            <w:pStyle w:val="263B4A98E68B417CA55A5C60BD924120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5F6EE0C48124E37A9C487A3E6AE92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33C6EB-85C3-4A85-B469-F44FB29000C1}"/>
      </w:docPartPr>
      <w:docPartBody>
        <w:p w:rsidR="00B5337E" w:rsidRDefault="000C4A4C" w:rsidP="000C4A4C">
          <w:pPr>
            <w:pStyle w:val="A5F6EE0C48124E37A9C487A3E6AE925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A4C"/>
    <w:rsid w:val="000C4A4C"/>
    <w:rsid w:val="00B5337E"/>
    <w:rsid w:val="00C06C6F"/>
    <w:rsid w:val="00F8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CB2F7E0B2E540FE9BFBCC3BCA613B45">
    <w:name w:val="ECB2F7E0B2E540FE9BFBCC3BCA613B45"/>
    <w:rsid w:val="000C4A4C"/>
  </w:style>
  <w:style w:type="character" w:styleId="Platshllartext">
    <w:name w:val="Placeholder Text"/>
    <w:basedOn w:val="Standardstycketeckensnitt"/>
    <w:uiPriority w:val="99"/>
    <w:semiHidden/>
    <w:rsid w:val="000C4A4C"/>
    <w:rPr>
      <w:noProof w:val="0"/>
      <w:color w:val="808080"/>
    </w:rPr>
  </w:style>
  <w:style w:type="paragraph" w:customStyle="1" w:styleId="952D2C14A6134950ABCECD5930A27FD3">
    <w:name w:val="952D2C14A6134950ABCECD5930A27FD3"/>
    <w:rsid w:val="000C4A4C"/>
  </w:style>
  <w:style w:type="paragraph" w:customStyle="1" w:styleId="F7CDD060FFB3410B88A898DDD64B2682">
    <w:name w:val="F7CDD060FFB3410B88A898DDD64B2682"/>
    <w:rsid w:val="000C4A4C"/>
  </w:style>
  <w:style w:type="paragraph" w:customStyle="1" w:styleId="701A41656B924D0B9DCCF5E54C9FD41D">
    <w:name w:val="701A41656B924D0B9DCCF5E54C9FD41D"/>
    <w:rsid w:val="000C4A4C"/>
  </w:style>
  <w:style w:type="paragraph" w:customStyle="1" w:styleId="718CD75365D44E10B8E0A6CC73BE62BF">
    <w:name w:val="718CD75365D44E10B8E0A6CC73BE62BF"/>
    <w:rsid w:val="000C4A4C"/>
  </w:style>
  <w:style w:type="paragraph" w:customStyle="1" w:styleId="1FB68110F9B444318CA124A546886552">
    <w:name w:val="1FB68110F9B444318CA124A546886552"/>
    <w:rsid w:val="000C4A4C"/>
  </w:style>
  <w:style w:type="paragraph" w:customStyle="1" w:styleId="0C260E72915742A8A1DC92841963184E">
    <w:name w:val="0C260E72915742A8A1DC92841963184E"/>
    <w:rsid w:val="000C4A4C"/>
  </w:style>
  <w:style w:type="paragraph" w:customStyle="1" w:styleId="9CC6E063FE824ED9BCEE8F24538C3599">
    <w:name w:val="9CC6E063FE824ED9BCEE8F24538C3599"/>
    <w:rsid w:val="000C4A4C"/>
  </w:style>
  <w:style w:type="paragraph" w:customStyle="1" w:styleId="35434476E3E6407B92D6EC14EB2EB251">
    <w:name w:val="35434476E3E6407B92D6EC14EB2EB251"/>
    <w:rsid w:val="000C4A4C"/>
  </w:style>
  <w:style w:type="paragraph" w:customStyle="1" w:styleId="1D083E6D3D944BCABD7B8D34C286F78D">
    <w:name w:val="1D083E6D3D944BCABD7B8D34C286F78D"/>
    <w:rsid w:val="000C4A4C"/>
  </w:style>
  <w:style w:type="paragraph" w:customStyle="1" w:styleId="E5D0A4203ABC431B9A7EA5A43D6040D5">
    <w:name w:val="E5D0A4203ABC431B9A7EA5A43D6040D5"/>
    <w:rsid w:val="000C4A4C"/>
  </w:style>
  <w:style w:type="paragraph" w:customStyle="1" w:styleId="1FB68110F9B444318CA124A5468865521">
    <w:name w:val="1FB68110F9B444318CA124A5468865521"/>
    <w:rsid w:val="000C4A4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D083E6D3D944BCABD7B8D34C286F78D1">
    <w:name w:val="1D083E6D3D944BCABD7B8D34C286F78D1"/>
    <w:rsid w:val="000C4A4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001D457059545C4B295F5EB44F541D3">
    <w:name w:val="2001D457059545C4B295F5EB44F541D3"/>
    <w:rsid w:val="000C4A4C"/>
  </w:style>
  <w:style w:type="paragraph" w:customStyle="1" w:styleId="F7B8EB328EC14F29905D2F7013BEFA0B">
    <w:name w:val="F7B8EB328EC14F29905D2F7013BEFA0B"/>
    <w:rsid w:val="000C4A4C"/>
  </w:style>
  <w:style w:type="paragraph" w:customStyle="1" w:styleId="87DADAAD1E08489FBB0AAE0673A609E6">
    <w:name w:val="87DADAAD1E08489FBB0AAE0673A609E6"/>
    <w:rsid w:val="000C4A4C"/>
  </w:style>
  <w:style w:type="paragraph" w:customStyle="1" w:styleId="C809893742804B33BBA37665A7251A6D">
    <w:name w:val="C809893742804B33BBA37665A7251A6D"/>
    <w:rsid w:val="000C4A4C"/>
  </w:style>
  <w:style w:type="paragraph" w:customStyle="1" w:styleId="2ABF90E20C04429B890D9B47982240CE">
    <w:name w:val="2ABF90E20C04429B890D9B47982240CE"/>
    <w:rsid w:val="000C4A4C"/>
  </w:style>
  <w:style w:type="paragraph" w:customStyle="1" w:styleId="263B4A98E68B417CA55A5C60BD924120">
    <w:name w:val="263B4A98E68B417CA55A5C60BD924120"/>
    <w:rsid w:val="000C4A4C"/>
  </w:style>
  <w:style w:type="paragraph" w:customStyle="1" w:styleId="A5F6EE0C48124E37A9C487A3E6AE925F">
    <w:name w:val="A5F6EE0C48124E37A9C487A3E6AE925F"/>
    <w:rsid w:val="000C4A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0a238840-6066-4767-a147-a4ca2be3c9de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1acba61b-61c4-4dd1-bb56-eec5b5ed8853">KZ7UX7AWJD3F-1699760839-20583</_dlc_DocId>
    <_dlc_DocIdUrl xmlns="1acba61b-61c4-4dd1-bb56-eec5b5ed8853">
      <Url>https://dhs.sp.regeringskansliet.se/yta/s-EIS/_layouts/15/DocIdRedir.aspx?ID=KZ7UX7AWJD3F-1699760839-20583</Url>
      <Description>KZ7UX7AWJD3F-1699760839-20583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2021-01-27T00:00:00</HeaderDate>
    <Office/>
    <Dnr>S2021/00557 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A9E9A-B22D-42F8-953F-EB464C6639C5}"/>
</file>

<file path=customXml/itemProps2.xml><?xml version="1.0" encoding="utf-8"?>
<ds:datastoreItem xmlns:ds="http://schemas.openxmlformats.org/officeDocument/2006/customXml" ds:itemID="{BE14596C-459F-4548-803A-1A5DB3EF912A}"/>
</file>

<file path=customXml/itemProps3.xml><?xml version="1.0" encoding="utf-8"?>
<ds:datastoreItem xmlns:ds="http://schemas.openxmlformats.org/officeDocument/2006/customXml" ds:itemID="{39117448-B3FB-41A0-A67E-E42A2F38E8B6}"/>
</file>

<file path=customXml/itemProps4.xml><?xml version="1.0" encoding="utf-8"?>
<ds:datastoreItem xmlns:ds="http://schemas.openxmlformats.org/officeDocument/2006/customXml" ds:itemID="{740BCD49-D89C-448E-BA6F-823F0D91414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1EEC37E-B50D-4AC5-910E-7D2B7BBDA22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E14596C-459F-4548-803A-1A5DB3EF912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9c9941df-7074-4a92-bf99-225d24d78d61"/>
    <ds:schemaRef ds:uri="4e9c2f0c-7bf8-49af-8356-cbf363fc78a7"/>
    <ds:schemaRef ds:uri="18f3d968-6251-40b0-9f11-012b293496c2"/>
    <ds:schemaRef ds:uri="http://purl.org/dc/terms/"/>
    <ds:schemaRef ds:uri="http://schemas.microsoft.com/office/infopath/2007/PartnerControls"/>
    <ds:schemaRef ds:uri="1acba61b-61c4-4dd1-bb56-eec5b5ed8853"/>
    <ds:schemaRef ds:uri="cc625d36-bb37-4650-91b9-0c96159295ba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646DFAAC-FC95-474D-909C-480C2E3590FD}"/>
</file>

<file path=customXml/itemProps8.xml><?xml version="1.0" encoding="utf-8"?>
<ds:datastoreItem xmlns:ds="http://schemas.openxmlformats.org/officeDocument/2006/customXml" ds:itemID="{E07C2667-7386-436A-A92A-6456070D1D6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201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1347 Kritik mot WHOs agerande vid pandemins början.docx</dc:title>
  <dc:subject/>
  <dc:creator>Kerstin Carlsson</dc:creator>
  <cp:keywords/>
  <dc:description/>
  <cp:lastModifiedBy>Kerstin Carlsson</cp:lastModifiedBy>
  <cp:revision>2</cp:revision>
  <dcterms:created xsi:type="dcterms:W3CDTF">2021-01-27T09:08:00Z</dcterms:created>
  <dcterms:modified xsi:type="dcterms:W3CDTF">2021-01-27T09:08:00Z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7ed11047-0631-4f38-842f-488ce48a6af5</vt:lpwstr>
  </property>
</Properties>
</file>