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9DABF" w14:textId="4F0C6747" w:rsidR="00D07382" w:rsidRDefault="00D07382" w:rsidP="00DA0661">
      <w:pPr>
        <w:pStyle w:val="Rubrik"/>
      </w:pPr>
      <w:bookmarkStart w:id="0" w:name="Start"/>
      <w:bookmarkEnd w:id="0"/>
      <w:r>
        <w:t xml:space="preserve">Svar på fråga </w:t>
      </w:r>
      <w:r w:rsidR="00D877E4" w:rsidRPr="00D877E4">
        <w:t xml:space="preserve">2019/20:1231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BA5AA03A347A47BFB75AE18B8753BFF4"/>
          </w:placeholder>
          <w:dataBinding w:prefixMappings="xmlns:ns0='http://lp/documentinfo/RK' " w:xpath="/ns0:DocumentInfo[1]/ns0:BaseInfo[1]/ns0:Extra3[1]" w:storeItemID="{03D09B3A-5CF0-4BDA-9A68-441EB4524AAE}"/>
          <w:text/>
        </w:sdtPr>
        <w:sdtEndPr/>
        <w:sdtContent>
          <w:r w:rsidR="00D877E4"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37B4729932244298A0AB1F3F60FCAE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D877E4">
            <w:t>M</w:t>
          </w:r>
        </w:sdtContent>
      </w:sdt>
      <w:r>
        <w:t>)</w:t>
      </w:r>
      <w:r>
        <w:br/>
      </w:r>
      <w:r w:rsidR="00D877E4" w:rsidRPr="00D877E4">
        <w:t>Rättvisa betyg</w:t>
      </w:r>
    </w:p>
    <w:p w14:paraId="0A69B904" w14:textId="65268008" w:rsidR="00D07382" w:rsidRDefault="009F752D" w:rsidP="00D877E4">
      <w:pPr>
        <w:pStyle w:val="Brdtext"/>
      </w:pPr>
      <w:sdt>
        <w:sdtPr>
          <w:alias w:val="Frågeställare"/>
          <w:tag w:val="delete"/>
          <w:id w:val="-1635256365"/>
          <w:placeholder>
            <w:docPart w:val="D272E61B18594340BE5F3DEF569B66DB"/>
          </w:placeholder>
          <w:dataBinding w:prefixMappings="xmlns:ns0='http://lp/documentinfo/RK' " w:xpath="/ns0:DocumentInfo[1]/ns0:BaseInfo[1]/ns0:Extra3[1]" w:storeItemID="{03D09B3A-5CF0-4BDA-9A68-441EB4524AAE}"/>
          <w:text/>
        </w:sdtPr>
        <w:sdtEndPr/>
        <w:sdtContent>
          <w:r w:rsidR="00D877E4">
            <w:t>Lotta Olsson</w:t>
          </w:r>
        </w:sdtContent>
      </w:sdt>
      <w:r w:rsidR="00D07382">
        <w:t xml:space="preserve"> har </w:t>
      </w:r>
      <w:r w:rsidR="002D6CAD" w:rsidRPr="002D6CAD">
        <w:t xml:space="preserve">mot bakgrund av </w:t>
      </w:r>
      <w:proofErr w:type="spellStart"/>
      <w:r w:rsidR="002D6CAD" w:rsidRPr="002D6CAD">
        <w:t>coronapand</w:t>
      </w:r>
      <w:r w:rsidR="000B1EEC">
        <w:t>e</w:t>
      </w:r>
      <w:r w:rsidR="002D6CAD" w:rsidRPr="002D6CAD">
        <w:t>min</w:t>
      </w:r>
      <w:proofErr w:type="spellEnd"/>
      <w:r w:rsidR="002D6CAD" w:rsidRPr="002D6CAD">
        <w:t xml:space="preserve"> </w:t>
      </w:r>
      <w:r w:rsidR="00D07382">
        <w:t xml:space="preserve">frågat mig </w:t>
      </w:r>
      <w:r w:rsidR="008836D9">
        <w:t xml:space="preserve">om </w:t>
      </w:r>
      <w:r w:rsidR="00D07382">
        <w:t>på vilket sätt jag kommer att säkerställa att betygen</w:t>
      </w:r>
      <w:r w:rsidR="00941513">
        <w:t xml:space="preserve"> </w:t>
      </w:r>
      <w:r w:rsidR="00D07382">
        <w:t>blir rättvisande och beskriver den kunskap eleven faktiskt har</w:t>
      </w:r>
      <w:r w:rsidR="00474800">
        <w:t>.</w:t>
      </w:r>
      <w:r w:rsidR="00D07382">
        <w:t xml:space="preserve"> </w:t>
      </w:r>
    </w:p>
    <w:p w14:paraId="48127FF6" w14:textId="3BF556F3" w:rsidR="00B01BDE" w:rsidRDefault="00B01BDE" w:rsidP="00D07382">
      <w:pPr>
        <w:pStyle w:val="Brdtext"/>
      </w:pPr>
      <w:r>
        <w:t>Utbildningen i svensk skola ska vara</w:t>
      </w:r>
      <w:r w:rsidR="00CE70DD">
        <w:t xml:space="preserve"> l</w:t>
      </w:r>
      <w:r w:rsidR="007961B8">
        <w:t>ikvärdig och</w:t>
      </w:r>
      <w:r>
        <w:t xml:space="preserve"> betygen vara</w:t>
      </w:r>
      <w:r w:rsidR="007961B8">
        <w:t xml:space="preserve"> rättvisa.</w:t>
      </w:r>
      <w:r>
        <w:t xml:space="preserve"> Det är viktiga utgångspunkter för svensk skola.</w:t>
      </w:r>
      <w:r w:rsidR="007961B8" w:rsidRPr="007961B8">
        <w:t xml:space="preserve"> </w:t>
      </w:r>
      <w:r w:rsidR="007961B8">
        <w:t xml:space="preserve">Det gäller </w:t>
      </w:r>
      <w:r w:rsidR="00755365">
        <w:t>också</w:t>
      </w:r>
      <w:r w:rsidR="007961B8">
        <w:t xml:space="preserve"> i denna krävande tid</w:t>
      </w:r>
      <w:r>
        <w:t>,</w:t>
      </w:r>
      <w:r w:rsidR="00955ED5">
        <w:t xml:space="preserve"> som</w:t>
      </w:r>
      <w:r>
        <w:t xml:space="preserve"> inte minst</w:t>
      </w:r>
      <w:r w:rsidR="00955ED5">
        <w:t xml:space="preserve"> </w:t>
      </w:r>
      <w:r w:rsidR="00755365">
        <w:t>drabbar</w:t>
      </w:r>
      <w:r w:rsidR="00955ED5">
        <w:t xml:space="preserve"> elever</w:t>
      </w:r>
      <w:r>
        <w:t xml:space="preserve"> och personal</w:t>
      </w:r>
      <w:r w:rsidR="00955ED5">
        <w:t xml:space="preserve"> i gymnasieskolan </w:t>
      </w:r>
      <w:r w:rsidR="00755365">
        <w:t>hårt</w:t>
      </w:r>
      <w:r>
        <w:t xml:space="preserve"> när undervisningen bedrivs på distans.</w:t>
      </w:r>
      <w:bookmarkStart w:id="1" w:name="_GoBack"/>
      <w:bookmarkEnd w:id="1"/>
    </w:p>
    <w:p w14:paraId="2A5F6191" w14:textId="110A96F0" w:rsidR="00B01BDE" w:rsidRDefault="00B01BDE" w:rsidP="00B01BDE">
      <w:pPr>
        <w:pStyle w:val="Brdtext"/>
      </w:pPr>
      <w:r>
        <w:t xml:space="preserve">Jag har stort </w:t>
      </w:r>
      <w:r w:rsidR="00050EFB" w:rsidRPr="00050EFB">
        <w:t>förtroende för lärar</w:t>
      </w:r>
      <w:r w:rsidR="00050EFB">
        <w:t>nas professionalism</w:t>
      </w:r>
      <w:r w:rsidR="00050EFB" w:rsidRPr="00050EFB">
        <w:t xml:space="preserve"> </w:t>
      </w:r>
      <w:r w:rsidR="00050EFB">
        <w:t xml:space="preserve">och bedömningar </w:t>
      </w:r>
      <w:r w:rsidR="00050EFB" w:rsidRPr="00050EFB">
        <w:t xml:space="preserve">i denna </w:t>
      </w:r>
      <w:r>
        <w:t xml:space="preserve">svåra </w:t>
      </w:r>
      <w:r w:rsidR="00050EFB" w:rsidRPr="00050EFB">
        <w:t>situation</w:t>
      </w:r>
      <w:r w:rsidR="00050EFB">
        <w:t>.</w:t>
      </w:r>
      <w:r>
        <w:t xml:space="preserve"> </w:t>
      </w:r>
      <w:r w:rsidR="00474800">
        <w:t>Situatione</w:t>
      </w:r>
      <w:r w:rsidR="00F84B97">
        <w:t>n</w:t>
      </w:r>
      <w:r>
        <w:t xml:space="preserve"> ställer stora krav på lärarnas förmåga att komma på nya, kreativa och tekniska lösningar </w:t>
      </w:r>
      <w:r w:rsidR="003B0EB6">
        <w:t xml:space="preserve">i undervisningen och för att få betygsunderlag </w:t>
      </w:r>
      <w:r>
        <w:t xml:space="preserve">på distans. Situationen är särskilt känslig för elever som går sista året i gymnasieskolan </w:t>
      </w:r>
      <w:r w:rsidR="002851EC">
        <w:t xml:space="preserve">och </w:t>
      </w:r>
      <w:r>
        <w:t xml:space="preserve">som planerat att få sin gymnasieexamen i juni och gå vidare i vuxenlivet till arbete eller fortsatta studier. </w:t>
      </w:r>
    </w:p>
    <w:p w14:paraId="48F87B53" w14:textId="737DFDB1" w:rsidR="00B01BDE" w:rsidRDefault="00B01BDE" w:rsidP="00D07382">
      <w:pPr>
        <w:pStyle w:val="Brdtext"/>
      </w:pPr>
      <w:r>
        <w:t>Därför har regeringen vidtagit en rad åtgärde</w:t>
      </w:r>
      <w:r w:rsidR="00E637AC">
        <w:t>r</w:t>
      </w:r>
      <w:r>
        <w:t xml:space="preserve">. För att möjliggöra att elever ska kunna </w:t>
      </w:r>
      <w:r w:rsidR="00F84B97">
        <w:t>ska kunna delta i</w:t>
      </w:r>
      <w:r w:rsidR="008836D9">
        <w:t xml:space="preserve"> </w:t>
      </w:r>
      <w:r>
        <w:t xml:space="preserve">vissa praktiska moment, </w:t>
      </w:r>
      <w:r w:rsidR="00C52F08">
        <w:t>eller</w:t>
      </w:r>
      <w:r>
        <w:t xml:space="preserve"> prov eller på annat sätt visa sina kunskaper i skolans lokaler har regeringen den 2 april </w:t>
      </w:r>
      <w:r w:rsidR="00C52F08">
        <w:t xml:space="preserve">2020 </w:t>
      </w:r>
      <w:r>
        <w:t>be</w:t>
      </w:r>
      <w:r w:rsidR="00665F43">
        <w:softHyphen/>
      </w:r>
      <w:r>
        <w:t xml:space="preserve">slutat om en </w:t>
      </w:r>
      <w:r w:rsidR="002A1D70">
        <w:t>ändring if</w:t>
      </w:r>
      <w:r w:rsidRPr="00D2074A">
        <w:t xml:space="preserve">örordningen (2020:115) om utbildning </w:t>
      </w:r>
      <w:r w:rsidR="002851EC">
        <w:t>på skolområ</w:t>
      </w:r>
      <w:r w:rsidR="00665F43">
        <w:softHyphen/>
      </w:r>
      <w:r w:rsidR="002851EC">
        <w:t>det och annan pedagogisk verksamhet</w:t>
      </w:r>
      <w:r w:rsidRPr="00D2074A">
        <w:t xml:space="preserve"> vid spridning av viss smitta</w:t>
      </w:r>
      <w:r w:rsidR="00DA1BBC">
        <w:t>.</w:t>
      </w:r>
      <w:r>
        <w:t xml:space="preserve">  </w:t>
      </w:r>
      <w:r w:rsidR="00DA1BBC">
        <w:t>E</w:t>
      </w:r>
      <w:r>
        <w:t xml:space="preserve">n mindre andel elever i gymnasieskolan </w:t>
      </w:r>
      <w:r w:rsidR="00DA1BBC">
        <w:t xml:space="preserve">kan alltså </w:t>
      </w:r>
      <w:r>
        <w:t>få viss utbildning i skolans lokaler. Det är en åtgärd som kan bidra till att lärare kan få ett tillförlitligt be</w:t>
      </w:r>
      <w:r w:rsidR="00665F43">
        <w:softHyphen/>
      </w:r>
      <w:r>
        <w:t xml:space="preserve">tygsunderlag. </w:t>
      </w:r>
      <w:r w:rsidR="00E637AC">
        <w:t xml:space="preserve">Det </w:t>
      </w:r>
      <w:r>
        <w:t xml:space="preserve">finns också möjligheter för huvudmannen att </w:t>
      </w:r>
      <w:r w:rsidRPr="00755365">
        <w:t>förlänga kur</w:t>
      </w:r>
      <w:r w:rsidR="00665F43">
        <w:softHyphen/>
      </w:r>
      <w:r w:rsidRPr="00755365">
        <w:t>ser så att de avslutas under hösten</w:t>
      </w:r>
      <w:r>
        <w:t xml:space="preserve"> och betygen sätts först då. Jag vill också passa på att </w:t>
      </w:r>
      <w:r w:rsidR="00E637AC">
        <w:t>nämna</w:t>
      </w:r>
      <w:r>
        <w:t xml:space="preserve"> att </w:t>
      </w:r>
      <w:r w:rsidR="00DA0FBB">
        <w:t xml:space="preserve">Statens skolverk erbjuder mycket stöd </w:t>
      </w:r>
      <w:r>
        <w:t xml:space="preserve">för att hjälpa </w:t>
      </w:r>
      <w:r>
        <w:lastRenderedPageBreak/>
        <w:t xml:space="preserve">skolor med övergången till fjärr- och distansundervisning </w:t>
      </w:r>
      <w:proofErr w:type="gramStart"/>
      <w:r>
        <w:t>bl.a.</w:t>
      </w:r>
      <w:proofErr w:type="gramEnd"/>
      <w:r>
        <w:t xml:space="preserve"> </w:t>
      </w:r>
      <w:r w:rsidR="00DA0FBB">
        <w:t xml:space="preserve">när det gäller </w:t>
      </w:r>
      <w:r>
        <w:t xml:space="preserve">bedömning när undervisningen sker på distans. </w:t>
      </w:r>
      <w:r w:rsidR="00E637AC">
        <w:t>Regeringen</w:t>
      </w:r>
      <w:r>
        <w:t xml:space="preserve"> följer utveckl</w:t>
      </w:r>
      <w:r w:rsidR="00665F43">
        <w:softHyphen/>
      </w:r>
      <w:r>
        <w:t>ingen på området och är beredda att vidta ytterligare åtgärder om det krävs.</w:t>
      </w:r>
    </w:p>
    <w:p w14:paraId="3FDA287C" w14:textId="4364D4BE" w:rsidR="00CE70DD" w:rsidRDefault="00CE70DD" w:rsidP="00CE70DD">
      <w:pPr>
        <w:pStyle w:val="Brdtext"/>
      </w:pPr>
      <w:r>
        <w:t>När det gäller utbildningsplatser och avgångselevernas möjligheter till fort</w:t>
      </w:r>
      <w:r w:rsidR="00665F43">
        <w:softHyphen/>
      </w:r>
      <w:r>
        <w:t xml:space="preserve">satta studier efter gymnasieskolan har regeringen </w:t>
      </w:r>
      <w:proofErr w:type="gramStart"/>
      <w:r w:rsidR="00DA0FBB">
        <w:t>bl.a.</w:t>
      </w:r>
      <w:proofErr w:type="gramEnd"/>
      <w:r w:rsidRPr="00CE70DD">
        <w:t xml:space="preserve"> föreslagit </w:t>
      </w:r>
      <w:r w:rsidR="00B01BDE">
        <w:t xml:space="preserve">stora </w:t>
      </w:r>
      <w:r w:rsidRPr="00CE70DD">
        <w:t>sats</w:t>
      </w:r>
      <w:r w:rsidR="00665F43">
        <w:softHyphen/>
      </w:r>
      <w:r w:rsidRPr="00CE70DD">
        <w:t>ningar på</w:t>
      </w:r>
      <w:r w:rsidR="00B01BDE">
        <w:t xml:space="preserve"> fler utbildningsplatser inom</w:t>
      </w:r>
      <w:r w:rsidRPr="00CE70DD">
        <w:t xml:space="preserve"> vuxenutbildning</w:t>
      </w:r>
      <w:r w:rsidR="00B01BDE">
        <w:t>en</w:t>
      </w:r>
      <w:r w:rsidRPr="00CE70DD">
        <w:t>, folkbildning</w:t>
      </w:r>
      <w:r w:rsidR="00B01BDE">
        <w:t>en, yr</w:t>
      </w:r>
      <w:r w:rsidR="00665F43">
        <w:softHyphen/>
      </w:r>
      <w:r w:rsidR="00B01BDE">
        <w:t>keshögskolan</w:t>
      </w:r>
      <w:r w:rsidRPr="00CE70DD">
        <w:t xml:space="preserve"> samt universitet och högskolor.</w:t>
      </w:r>
    </w:p>
    <w:p w14:paraId="0D21DC90" w14:textId="4B39AFF3" w:rsidR="00823BF5" w:rsidRDefault="00B5507D" w:rsidP="00D07382">
      <w:pPr>
        <w:pStyle w:val="Brdtext"/>
      </w:pPr>
      <w:r>
        <w:t xml:space="preserve">Det är </w:t>
      </w:r>
      <w:r w:rsidR="00CE70DD">
        <w:t xml:space="preserve">slutligen </w:t>
      </w:r>
      <w:r>
        <w:t xml:space="preserve">viktigt att i sammanhanget också </w:t>
      </w:r>
      <w:r w:rsidR="000A7804">
        <w:t>nämna</w:t>
      </w:r>
      <w:r>
        <w:t xml:space="preserve"> att </w:t>
      </w:r>
      <w:r w:rsidR="000A7804">
        <w:t>det fanns</w:t>
      </w:r>
      <w:r>
        <w:t xml:space="preserve"> pro</w:t>
      </w:r>
      <w:r w:rsidR="00665F43">
        <w:softHyphen/>
      </w:r>
      <w:r>
        <w:t xml:space="preserve">blem </w:t>
      </w:r>
      <w:r w:rsidR="000A7804">
        <w:t xml:space="preserve">med </w:t>
      </w:r>
      <w:r w:rsidR="00B01BDE">
        <w:t xml:space="preserve">bristande </w:t>
      </w:r>
      <w:r w:rsidR="000A7804">
        <w:t>likvärdig</w:t>
      </w:r>
      <w:r w:rsidR="00B01BDE">
        <w:t>het i</w:t>
      </w:r>
      <w:r w:rsidR="000A7804">
        <w:t xml:space="preserve"> betygsättning </w:t>
      </w:r>
      <w:r w:rsidR="00CE70DD">
        <w:t xml:space="preserve">före </w:t>
      </w:r>
      <w:proofErr w:type="spellStart"/>
      <w:r w:rsidR="00CE70DD">
        <w:t>corona</w:t>
      </w:r>
      <w:r w:rsidR="00B01BDE">
        <w:t>pandemin</w:t>
      </w:r>
      <w:proofErr w:type="spellEnd"/>
      <w:r>
        <w:t>. Det har visats i flera rapporter</w:t>
      </w:r>
      <w:r w:rsidR="00FD663F">
        <w:t>. Skolverket påtalar att det är stora skillnader i</w:t>
      </w:r>
      <w:r>
        <w:t xml:space="preserve"> be</w:t>
      </w:r>
      <w:r w:rsidR="00665F43">
        <w:softHyphen/>
      </w:r>
      <w:r>
        <w:t xml:space="preserve">tygssättning </w:t>
      </w:r>
      <w:r w:rsidR="00FD663F">
        <w:t xml:space="preserve">mellan skolor </w:t>
      </w:r>
      <w:r>
        <w:t>och att det finns</w:t>
      </w:r>
      <w:r w:rsidR="00823BF5">
        <w:t xml:space="preserve"> betydande inslag av</w:t>
      </w:r>
      <w:r>
        <w:t xml:space="preserve"> relativ be</w:t>
      </w:r>
      <w:r w:rsidR="00665F43">
        <w:softHyphen/>
      </w:r>
      <w:r>
        <w:t>tygssättning</w:t>
      </w:r>
      <w:r w:rsidR="002851EC">
        <w:t>,</w:t>
      </w:r>
      <w:r w:rsidR="00823BF5">
        <w:t xml:space="preserve"> dvs. att elevernas betyg påverkas av vilken betygsnivå övriga elever i gruppen befinner sig på. </w:t>
      </w:r>
      <w:r>
        <w:t>Regeringen har vidtagit flera åtgärder för att främja en likvärdig betygssättning</w:t>
      </w:r>
      <w:r w:rsidR="00444630">
        <w:t>. Exempelvis har Skolverket fått i uppdrag</w:t>
      </w:r>
      <w:r>
        <w:t xml:space="preserve"> </w:t>
      </w:r>
      <w:r w:rsidR="00CE70DD">
        <w:t>att</w:t>
      </w:r>
      <w:r>
        <w:t xml:space="preserve"> digitaliser</w:t>
      </w:r>
      <w:r w:rsidR="00CE70DD">
        <w:t>a de</w:t>
      </w:r>
      <w:r>
        <w:t xml:space="preserve"> nationella proven. </w:t>
      </w:r>
      <w:r w:rsidR="00CE70DD">
        <w:t>Regeringen</w:t>
      </w:r>
      <w:r>
        <w:t xml:space="preserve"> har även tillsatt Betygsutred</w:t>
      </w:r>
      <w:r w:rsidR="00665F43">
        <w:softHyphen/>
      </w:r>
      <w:r>
        <w:t xml:space="preserve">ningen </w:t>
      </w:r>
      <w:r w:rsidR="00444630">
        <w:t xml:space="preserve">2018 </w:t>
      </w:r>
      <w:r>
        <w:t>som</w:t>
      </w:r>
      <w:r w:rsidR="00CE70DD">
        <w:t xml:space="preserve"> har i uppdrag att utreda frågan om ämnesbetyg och andra justeringar i betygssystemet men som också ska</w:t>
      </w:r>
      <w:r>
        <w:t xml:space="preserve"> analysera behovet av ytterli</w:t>
      </w:r>
      <w:r w:rsidR="00665F43">
        <w:softHyphen/>
      </w:r>
      <w:r>
        <w:t xml:space="preserve">gare insatser för att undvika betygsinflation. </w:t>
      </w:r>
      <w:r w:rsidR="00B63D17">
        <w:t xml:space="preserve">Utredningen </w:t>
      </w:r>
      <w:r>
        <w:t>ska lämna sina för</w:t>
      </w:r>
      <w:r w:rsidR="00665F43">
        <w:softHyphen/>
      </w:r>
      <w:r>
        <w:t xml:space="preserve">slag </w:t>
      </w:r>
      <w:r w:rsidR="003B0EB6">
        <w:t>senast den 17 augusti 2020</w:t>
      </w:r>
      <w:r>
        <w:t xml:space="preserve">. </w:t>
      </w:r>
    </w:p>
    <w:p w14:paraId="00C01755" w14:textId="77777777" w:rsidR="00823BF5" w:rsidRDefault="00823BF5" w:rsidP="00D07382">
      <w:pPr>
        <w:pStyle w:val="Brdtext"/>
      </w:pPr>
    </w:p>
    <w:p w14:paraId="785A5778" w14:textId="2805BEDA" w:rsidR="00D07382" w:rsidRDefault="00D073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59B7449D3144E61BD8604E083893EE6"/>
          </w:placeholder>
          <w:dataBinding w:prefixMappings="xmlns:ns0='http://lp/documentinfo/RK' " w:xpath="/ns0:DocumentInfo[1]/ns0:BaseInfo[1]/ns0:HeaderDate[1]" w:storeItemID="{03D09B3A-5CF0-4BDA-9A68-441EB4524AAE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54DD7">
            <w:t>29 april 2020</w:t>
          </w:r>
        </w:sdtContent>
      </w:sdt>
    </w:p>
    <w:p w14:paraId="3CDA8CC2" w14:textId="77777777" w:rsidR="00D07382" w:rsidRDefault="00D07382" w:rsidP="004E7A8F">
      <w:pPr>
        <w:pStyle w:val="Brdtextutanavstnd"/>
      </w:pPr>
    </w:p>
    <w:p w14:paraId="2756B330" w14:textId="77777777" w:rsidR="00D07382" w:rsidRDefault="00D07382" w:rsidP="004E7A8F">
      <w:pPr>
        <w:pStyle w:val="Brdtextutanavstnd"/>
      </w:pPr>
    </w:p>
    <w:p w14:paraId="44250191" w14:textId="644BDACA" w:rsidR="00D07382" w:rsidRDefault="00D07382" w:rsidP="004E7A8F">
      <w:pPr>
        <w:pStyle w:val="Brdtextutanavstnd"/>
      </w:pPr>
    </w:p>
    <w:p w14:paraId="4D155917" w14:textId="4707A743" w:rsidR="00823BF5" w:rsidRDefault="00823BF5" w:rsidP="004E7A8F">
      <w:pPr>
        <w:pStyle w:val="Brdtextutanavstnd"/>
      </w:pPr>
    </w:p>
    <w:p w14:paraId="0BA8A25D" w14:textId="5F698846" w:rsidR="00823BF5" w:rsidRDefault="00823BF5" w:rsidP="004E7A8F">
      <w:pPr>
        <w:pStyle w:val="Brdtextutanavstnd"/>
      </w:pPr>
    </w:p>
    <w:p w14:paraId="6E9DD200" w14:textId="378E2B68" w:rsidR="00823BF5" w:rsidRDefault="00823BF5" w:rsidP="004E7A8F">
      <w:pPr>
        <w:pStyle w:val="Brdtextutanavstnd"/>
      </w:pPr>
    </w:p>
    <w:p w14:paraId="642413B7" w14:textId="77777777" w:rsidR="00823BF5" w:rsidRDefault="00823BF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A4EBBC03A624A3CA9FCC651DECC5D06"/>
        </w:placeholder>
        <w:dataBinding w:prefixMappings="xmlns:ns0='http://lp/documentinfo/RK' " w:xpath="/ns0:DocumentInfo[1]/ns0:BaseInfo[1]/ns0:TopSender[1]" w:storeItemID="{03D09B3A-5CF0-4BDA-9A68-441EB4524AAE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0E5F21DA" w14:textId="110B15FE" w:rsidR="00A0129C" w:rsidRDefault="00823BF5" w:rsidP="00D07382">
          <w:pPr>
            <w:pStyle w:val="Brdtext"/>
          </w:pPr>
          <w:r>
            <w:t>Anna Ekström</w:t>
          </w:r>
        </w:p>
      </w:sdtContent>
    </w:sdt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E087B" w14:textId="77777777" w:rsidR="00F83114" w:rsidRDefault="00F83114" w:rsidP="00A87A54">
      <w:pPr>
        <w:spacing w:after="0" w:line="240" w:lineRule="auto"/>
      </w:pPr>
      <w:r>
        <w:separator/>
      </w:r>
    </w:p>
  </w:endnote>
  <w:endnote w:type="continuationSeparator" w:id="0">
    <w:p w14:paraId="270BE232" w14:textId="77777777" w:rsidR="00F83114" w:rsidRDefault="00F831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139B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F6B8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0FA6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35A5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685C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D48C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4E3F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17E58A" w14:textId="77777777" w:rsidTr="00C26068">
      <w:trPr>
        <w:trHeight w:val="227"/>
      </w:trPr>
      <w:tc>
        <w:tcPr>
          <w:tcW w:w="4074" w:type="dxa"/>
        </w:tcPr>
        <w:p w14:paraId="011D8F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13BB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CDA4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AF5FD" w14:textId="77777777" w:rsidR="00F83114" w:rsidRDefault="00F83114" w:rsidP="00A87A54">
      <w:pPr>
        <w:spacing w:after="0" w:line="240" w:lineRule="auto"/>
      </w:pPr>
      <w:r>
        <w:separator/>
      </w:r>
    </w:p>
  </w:footnote>
  <w:footnote w:type="continuationSeparator" w:id="0">
    <w:p w14:paraId="3C0EA347" w14:textId="77777777" w:rsidR="00F83114" w:rsidRDefault="00F831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7382" w14:paraId="304909C4" w14:textId="77777777" w:rsidTr="00C93EBA">
      <w:trPr>
        <w:trHeight w:val="227"/>
      </w:trPr>
      <w:tc>
        <w:tcPr>
          <w:tcW w:w="5534" w:type="dxa"/>
        </w:tcPr>
        <w:p w14:paraId="602B2CEF" w14:textId="77777777" w:rsidR="00D07382" w:rsidRPr="007D73AB" w:rsidRDefault="00D07382">
          <w:pPr>
            <w:pStyle w:val="Sidhuvud"/>
          </w:pPr>
        </w:p>
      </w:tc>
      <w:tc>
        <w:tcPr>
          <w:tcW w:w="3170" w:type="dxa"/>
          <w:vAlign w:val="bottom"/>
        </w:tcPr>
        <w:p w14:paraId="7367BE6A" w14:textId="77777777" w:rsidR="00D07382" w:rsidRPr="007D73AB" w:rsidRDefault="00D07382" w:rsidP="00340DE0">
          <w:pPr>
            <w:pStyle w:val="Sidhuvud"/>
          </w:pPr>
        </w:p>
      </w:tc>
      <w:tc>
        <w:tcPr>
          <w:tcW w:w="1134" w:type="dxa"/>
        </w:tcPr>
        <w:p w14:paraId="6E00D06E" w14:textId="77777777" w:rsidR="00D07382" w:rsidRDefault="00D07382" w:rsidP="005A703A">
          <w:pPr>
            <w:pStyle w:val="Sidhuvud"/>
          </w:pPr>
        </w:p>
      </w:tc>
    </w:tr>
    <w:tr w:rsidR="00D07382" w14:paraId="45E95E13" w14:textId="77777777" w:rsidTr="00C93EBA">
      <w:trPr>
        <w:trHeight w:val="1928"/>
      </w:trPr>
      <w:tc>
        <w:tcPr>
          <w:tcW w:w="5534" w:type="dxa"/>
        </w:tcPr>
        <w:p w14:paraId="7D087D24" w14:textId="77777777" w:rsidR="00D07382" w:rsidRPr="00340DE0" w:rsidRDefault="00D073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C3F7E5" wp14:editId="6D09C90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B5BF38" w14:textId="77777777" w:rsidR="00D07382" w:rsidRPr="00710A6C" w:rsidRDefault="00D07382" w:rsidP="00EE3C0F">
          <w:pPr>
            <w:pStyle w:val="Sidhuvud"/>
            <w:rPr>
              <w:b/>
            </w:rPr>
          </w:pPr>
        </w:p>
        <w:p w14:paraId="5C75ABF9" w14:textId="77777777" w:rsidR="00D07382" w:rsidRDefault="00D07382" w:rsidP="00EE3C0F">
          <w:pPr>
            <w:pStyle w:val="Sidhuvud"/>
          </w:pPr>
        </w:p>
        <w:p w14:paraId="29534720" w14:textId="77777777" w:rsidR="00D07382" w:rsidRDefault="00D07382" w:rsidP="00EE3C0F">
          <w:pPr>
            <w:pStyle w:val="Sidhuvud"/>
          </w:pPr>
        </w:p>
        <w:p w14:paraId="7ADC5E07" w14:textId="77777777" w:rsidR="00D07382" w:rsidRDefault="00D073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DB1857ABFF4C07BF029ABA79D90DE5"/>
            </w:placeholder>
            <w:dataBinding w:prefixMappings="xmlns:ns0='http://lp/documentinfo/RK' " w:xpath="/ns0:DocumentInfo[1]/ns0:BaseInfo[1]/ns0:Dnr[1]" w:storeItemID="{03D09B3A-5CF0-4BDA-9A68-441EB4524AAE}"/>
            <w:text/>
          </w:sdtPr>
          <w:sdtEndPr/>
          <w:sdtContent>
            <w:p w14:paraId="731036B7" w14:textId="734DD810" w:rsidR="00D07382" w:rsidRDefault="00823BF5" w:rsidP="00EE3C0F">
              <w:pPr>
                <w:pStyle w:val="Sidhuvud"/>
              </w:pPr>
              <w:r>
                <w:t>U2020/</w:t>
              </w:r>
              <w:r w:rsidR="009F752D">
                <w:t>02542/GV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546EB353DC4967B95818B0383A32F1"/>
            </w:placeholder>
            <w:showingPlcHdr/>
            <w:dataBinding w:prefixMappings="xmlns:ns0='http://lp/documentinfo/RK' " w:xpath="/ns0:DocumentInfo[1]/ns0:BaseInfo[1]/ns0:DocNumber[1]" w:storeItemID="{03D09B3A-5CF0-4BDA-9A68-441EB4524AAE}"/>
            <w:text/>
          </w:sdtPr>
          <w:sdtEndPr/>
          <w:sdtContent>
            <w:p w14:paraId="500FF434" w14:textId="77777777" w:rsidR="00D07382" w:rsidRDefault="00D073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18541F" w14:textId="77777777" w:rsidR="00D07382" w:rsidRDefault="00D07382" w:rsidP="00EE3C0F">
          <w:pPr>
            <w:pStyle w:val="Sidhuvud"/>
          </w:pPr>
        </w:p>
      </w:tc>
      <w:tc>
        <w:tcPr>
          <w:tcW w:w="1134" w:type="dxa"/>
        </w:tcPr>
        <w:p w14:paraId="335FEBF3" w14:textId="77777777" w:rsidR="00D07382" w:rsidRDefault="00D07382" w:rsidP="0094502D">
          <w:pPr>
            <w:pStyle w:val="Sidhuvud"/>
          </w:pPr>
        </w:p>
        <w:p w14:paraId="01EB9615" w14:textId="77777777" w:rsidR="00D07382" w:rsidRPr="0094502D" w:rsidRDefault="00D07382" w:rsidP="00EC71A6">
          <w:pPr>
            <w:pStyle w:val="Sidhuvud"/>
          </w:pPr>
        </w:p>
      </w:tc>
    </w:tr>
    <w:tr w:rsidR="00D07382" w14:paraId="435DE98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56431EA4B864202B2AED7462FCE2C42"/>
            </w:placeholder>
          </w:sdtPr>
          <w:sdtEndPr>
            <w:rPr>
              <w:b w:val="0"/>
            </w:rPr>
          </w:sdtEndPr>
          <w:sdtContent>
            <w:p w14:paraId="24CACC75" w14:textId="77777777" w:rsidR="00D07382" w:rsidRPr="00D07382" w:rsidRDefault="00D07382" w:rsidP="00340DE0">
              <w:pPr>
                <w:pStyle w:val="Sidhuvud"/>
                <w:rPr>
                  <w:b/>
                </w:rPr>
              </w:pPr>
              <w:r w:rsidRPr="00D07382">
                <w:rPr>
                  <w:b/>
                </w:rPr>
                <w:t>Utbildningsdepartementet</w:t>
              </w:r>
            </w:p>
            <w:p w14:paraId="64352936" w14:textId="77777777" w:rsidR="00D07382" w:rsidRDefault="00D07382" w:rsidP="00340DE0">
              <w:pPr>
                <w:pStyle w:val="Sidhuvud"/>
              </w:pPr>
              <w:r w:rsidRPr="00D07382">
                <w:t>Utbildningsministern</w:t>
              </w:r>
            </w:p>
          </w:sdtContent>
        </w:sdt>
        <w:p w14:paraId="162B0282" w14:textId="77777777" w:rsidR="00910FA7" w:rsidRDefault="00910FA7" w:rsidP="00910FA7">
          <w:pPr>
            <w:rPr>
              <w:rFonts w:asciiTheme="majorHAnsi" w:hAnsiTheme="majorHAnsi"/>
              <w:sz w:val="19"/>
            </w:rPr>
          </w:pPr>
        </w:p>
        <w:p w14:paraId="13126EE9" w14:textId="1D70EFB4" w:rsidR="00910FA7" w:rsidRPr="00910FA7" w:rsidRDefault="00910FA7" w:rsidP="00910FA7">
          <w:pPr>
            <w:rPr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9824E45E33D64377AC5E06F72819075A"/>
          </w:placeholder>
          <w:dataBinding w:prefixMappings="xmlns:ns0='http://lp/documentinfo/RK' " w:xpath="/ns0:DocumentInfo[1]/ns0:BaseInfo[1]/ns0:Recipient[1]" w:storeItemID="{03D09B3A-5CF0-4BDA-9A68-441EB4524AAE}"/>
          <w:text w:multiLine="1"/>
        </w:sdtPr>
        <w:sdtEndPr/>
        <w:sdtContent>
          <w:tc>
            <w:tcPr>
              <w:tcW w:w="3170" w:type="dxa"/>
            </w:tcPr>
            <w:p w14:paraId="4535A248" w14:textId="77777777" w:rsidR="00D07382" w:rsidRDefault="002D6C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9F827E" w14:textId="77777777" w:rsidR="00D07382" w:rsidRDefault="00D07382" w:rsidP="003E6020">
          <w:pPr>
            <w:pStyle w:val="Sidhuvud"/>
          </w:pPr>
        </w:p>
      </w:tc>
    </w:tr>
  </w:tbl>
  <w:p w14:paraId="04D58E8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8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0EF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804"/>
    <w:rsid w:val="000B1EEC"/>
    <w:rsid w:val="000B21F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2DB"/>
    <w:rsid w:val="0022666A"/>
    <w:rsid w:val="00227129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1EC"/>
    <w:rsid w:val="00287F0D"/>
    <w:rsid w:val="00291341"/>
    <w:rsid w:val="00292420"/>
    <w:rsid w:val="00296B7A"/>
    <w:rsid w:val="002974DC"/>
    <w:rsid w:val="002A0CB3"/>
    <w:rsid w:val="002A1D7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A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0EB6"/>
    <w:rsid w:val="003B1E62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C37"/>
    <w:rsid w:val="0043623F"/>
    <w:rsid w:val="00437459"/>
    <w:rsid w:val="00441D70"/>
    <w:rsid w:val="004425C2"/>
    <w:rsid w:val="00444630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00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700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0DB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F4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BE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300"/>
    <w:rsid w:val="00732599"/>
    <w:rsid w:val="00735E4D"/>
    <w:rsid w:val="00743E09"/>
    <w:rsid w:val="00744FCC"/>
    <w:rsid w:val="00747B9C"/>
    <w:rsid w:val="00750C93"/>
    <w:rsid w:val="00754E24"/>
    <w:rsid w:val="00755365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1B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3BF5"/>
    <w:rsid w:val="00824CCE"/>
    <w:rsid w:val="00830B7B"/>
    <w:rsid w:val="00832661"/>
    <w:rsid w:val="008349AA"/>
    <w:rsid w:val="008375D5"/>
    <w:rsid w:val="00841486"/>
    <w:rsid w:val="00842BC9"/>
    <w:rsid w:val="008431AF"/>
    <w:rsid w:val="00843EB1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6D9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FA7"/>
    <w:rsid w:val="00912158"/>
    <w:rsid w:val="00912945"/>
    <w:rsid w:val="009144EE"/>
    <w:rsid w:val="00915D4C"/>
    <w:rsid w:val="009279B2"/>
    <w:rsid w:val="00935814"/>
    <w:rsid w:val="00941513"/>
    <w:rsid w:val="009445BC"/>
    <w:rsid w:val="0094502D"/>
    <w:rsid w:val="00946561"/>
    <w:rsid w:val="00946B39"/>
    <w:rsid w:val="00947013"/>
    <w:rsid w:val="0095062C"/>
    <w:rsid w:val="00955ED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52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DD7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BDE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07D"/>
    <w:rsid w:val="00B556E8"/>
    <w:rsid w:val="00B55E70"/>
    <w:rsid w:val="00B60238"/>
    <w:rsid w:val="00B63D17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F0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0DD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382"/>
    <w:rsid w:val="00D07BE1"/>
    <w:rsid w:val="00D116C0"/>
    <w:rsid w:val="00D13433"/>
    <w:rsid w:val="00D13D8A"/>
    <w:rsid w:val="00D17044"/>
    <w:rsid w:val="00D2074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7E4"/>
    <w:rsid w:val="00D921FD"/>
    <w:rsid w:val="00D93714"/>
    <w:rsid w:val="00D94034"/>
    <w:rsid w:val="00D95424"/>
    <w:rsid w:val="00D96717"/>
    <w:rsid w:val="00DA0FBB"/>
    <w:rsid w:val="00DA1BB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A59"/>
    <w:rsid w:val="00E022DA"/>
    <w:rsid w:val="00E03BCB"/>
    <w:rsid w:val="00E11F68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7A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9D2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44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114"/>
    <w:rsid w:val="00F834AA"/>
    <w:rsid w:val="00F848D6"/>
    <w:rsid w:val="00F84B97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63F"/>
    <w:rsid w:val="00FE1DCC"/>
    <w:rsid w:val="00FE2B19"/>
    <w:rsid w:val="00FF0538"/>
    <w:rsid w:val="00FF2C4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3FD8B"/>
  <w15:docId w15:val="{2F213D3E-96D0-4AB9-A8EA-CD389248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DB1857ABFF4C07BF029ABA79D90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24B32-9F31-44C0-9D82-442D6759D474}"/>
      </w:docPartPr>
      <w:docPartBody>
        <w:p w:rsidR="00FE1663" w:rsidRDefault="00796433" w:rsidP="00796433">
          <w:pPr>
            <w:pStyle w:val="DADB1857ABFF4C07BF029ABA79D90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546EB353DC4967B95818B0383A3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B8E90-1ACB-4DBA-8810-F573588E3C49}"/>
      </w:docPartPr>
      <w:docPartBody>
        <w:p w:rsidR="00FE1663" w:rsidRDefault="00796433" w:rsidP="00796433">
          <w:pPr>
            <w:pStyle w:val="B8546EB353DC4967B95818B0383A3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6431EA4B864202B2AED7462FCE2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EFABD-1247-4F0F-9940-A8F2C13ADB89}"/>
      </w:docPartPr>
      <w:docPartBody>
        <w:p w:rsidR="00FE1663" w:rsidRDefault="00796433" w:rsidP="00796433">
          <w:pPr>
            <w:pStyle w:val="B56431EA4B864202B2AED7462FCE2C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4E45E33D64377AC5E06F728190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6B6B8-248E-4BFE-82C1-19466A60110D}"/>
      </w:docPartPr>
      <w:docPartBody>
        <w:p w:rsidR="00FE1663" w:rsidRDefault="00796433" w:rsidP="00796433">
          <w:pPr>
            <w:pStyle w:val="9824E45E33D64377AC5E06F7281907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AA03A347A47BFB75AE18B8753B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F6CC3-83BE-46D3-87E0-856FE55DE15B}"/>
      </w:docPartPr>
      <w:docPartBody>
        <w:p w:rsidR="00FE1663" w:rsidRDefault="00796433" w:rsidP="00796433">
          <w:pPr>
            <w:pStyle w:val="BA5AA03A347A47BFB75AE18B8753BFF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37B4729932244298A0AB1F3F60FC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A1C26-5E75-439C-9457-23512D8350F1}"/>
      </w:docPartPr>
      <w:docPartBody>
        <w:p w:rsidR="00FE1663" w:rsidRDefault="00796433" w:rsidP="00796433">
          <w:pPr>
            <w:pStyle w:val="637B4729932244298A0AB1F3F60FCAE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272E61B18594340BE5F3DEF569B6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57BBC-FB8D-40B6-A958-C4DAA0A843E9}"/>
      </w:docPartPr>
      <w:docPartBody>
        <w:p w:rsidR="00FE1663" w:rsidRDefault="00796433" w:rsidP="00796433">
          <w:pPr>
            <w:pStyle w:val="D272E61B18594340BE5F3DEF569B66D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9B7449D3144E61BD8604E083893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B9BAB-5C8B-4428-83E6-2A91F62E908B}"/>
      </w:docPartPr>
      <w:docPartBody>
        <w:p w:rsidR="00FE1663" w:rsidRDefault="00796433" w:rsidP="00796433">
          <w:pPr>
            <w:pStyle w:val="A59B7449D3144E61BD8604E083893EE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A4EBBC03A624A3CA9FCC651DECC5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B5086-808E-48C1-B99C-9F5F22B3B1B2}"/>
      </w:docPartPr>
      <w:docPartBody>
        <w:p w:rsidR="00FE1663" w:rsidRDefault="00796433" w:rsidP="00796433">
          <w:pPr>
            <w:pStyle w:val="EA4EBBC03A624A3CA9FCC651DECC5D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33"/>
    <w:rsid w:val="000A6503"/>
    <w:rsid w:val="003E3DBD"/>
    <w:rsid w:val="006D0670"/>
    <w:rsid w:val="00796433"/>
    <w:rsid w:val="00C97963"/>
    <w:rsid w:val="00F17F41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88382F0D034897BE646710D2EAED55">
    <w:name w:val="7D88382F0D034897BE646710D2EAED55"/>
    <w:rsid w:val="00796433"/>
  </w:style>
  <w:style w:type="character" w:styleId="Platshllartext">
    <w:name w:val="Placeholder Text"/>
    <w:basedOn w:val="Standardstycketeckensnitt"/>
    <w:uiPriority w:val="99"/>
    <w:semiHidden/>
    <w:rsid w:val="00796433"/>
    <w:rPr>
      <w:noProof w:val="0"/>
      <w:color w:val="808080"/>
    </w:rPr>
  </w:style>
  <w:style w:type="paragraph" w:customStyle="1" w:styleId="C6379CC2878C4273B2C3142AD14F2CB3">
    <w:name w:val="C6379CC2878C4273B2C3142AD14F2CB3"/>
    <w:rsid w:val="00796433"/>
  </w:style>
  <w:style w:type="paragraph" w:customStyle="1" w:styleId="38B41C936A7442678BE4ACFEB722F3AD">
    <w:name w:val="38B41C936A7442678BE4ACFEB722F3AD"/>
    <w:rsid w:val="00796433"/>
  </w:style>
  <w:style w:type="paragraph" w:customStyle="1" w:styleId="05F4901B82A740FA946005586DCB1F3B">
    <w:name w:val="05F4901B82A740FA946005586DCB1F3B"/>
    <w:rsid w:val="00796433"/>
  </w:style>
  <w:style w:type="paragraph" w:customStyle="1" w:styleId="DADB1857ABFF4C07BF029ABA79D90DE5">
    <w:name w:val="DADB1857ABFF4C07BF029ABA79D90DE5"/>
    <w:rsid w:val="00796433"/>
  </w:style>
  <w:style w:type="paragraph" w:customStyle="1" w:styleId="B8546EB353DC4967B95818B0383A32F1">
    <w:name w:val="B8546EB353DC4967B95818B0383A32F1"/>
    <w:rsid w:val="00796433"/>
  </w:style>
  <w:style w:type="paragraph" w:customStyle="1" w:styleId="DC435F5468A948B69D20638634E10845">
    <w:name w:val="DC435F5468A948B69D20638634E10845"/>
    <w:rsid w:val="00796433"/>
  </w:style>
  <w:style w:type="paragraph" w:customStyle="1" w:styleId="EB74212EF1794F0CB4788F932E5E91A2">
    <w:name w:val="EB74212EF1794F0CB4788F932E5E91A2"/>
    <w:rsid w:val="00796433"/>
  </w:style>
  <w:style w:type="paragraph" w:customStyle="1" w:styleId="EA7CBBC435124B0AA030E7DF880B1342">
    <w:name w:val="EA7CBBC435124B0AA030E7DF880B1342"/>
    <w:rsid w:val="00796433"/>
  </w:style>
  <w:style w:type="paragraph" w:customStyle="1" w:styleId="B56431EA4B864202B2AED7462FCE2C42">
    <w:name w:val="B56431EA4B864202B2AED7462FCE2C42"/>
    <w:rsid w:val="00796433"/>
  </w:style>
  <w:style w:type="paragraph" w:customStyle="1" w:styleId="9824E45E33D64377AC5E06F72819075A">
    <w:name w:val="9824E45E33D64377AC5E06F72819075A"/>
    <w:rsid w:val="00796433"/>
  </w:style>
  <w:style w:type="paragraph" w:customStyle="1" w:styleId="BA5AA03A347A47BFB75AE18B8753BFF4">
    <w:name w:val="BA5AA03A347A47BFB75AE18B8753BFF4"/>
    <w:rsid w:val="00796433"/>
  </w:style>
  <w:style w:type="paragraph" w:customStyle="1" w:styleId="637B4729932244298A0AB1F3F60FCAE7">
    <w:name w:val="637B4729932244298A0AB1F3F60FCAE7"/>
    <w:rsid w:val="00796433"/>
  </w:style>
  <w:style w:type="paragraph" w:customStyle="1" w:styleId="C78837725A2F4B6B9FE3B607913FD8FC">
    <w:name w:val="C78837725A2F4B6B9FE3B607913FD8FC"/>
    <w:rsid w:val="00796433"/>
  </w:style>
  <w:style w:type="paragraph" w:customStyle="1" w:styleId="FFC4E922F4D24DEB8171400D572D0E00">
    <w:name w:val="FFC4E922F4D24DEB8171400D572D0E00"/>
    <w:rsid w:val="00796433"/>
  </w:style>
  <w:style w:type="paragraph" w:customStyle="1" w:styleId="D272E61B18594340BE5F3DEF569B66DB">
    <w:name w:val="D272E61B18594340BE5F3DEF569B66DB"/>
    <w:rsid w:val="00796433"/>
  </w:style>
  <w:style w:type="paragraph" w:customStyle="1" w:styleId="A59B7449D3144E61BD8604E083893EE6">
    <w:name w:val="A59B7449D3144E61BD8604E083893EE6"/>
    <w:rsid w:val="00796433"/>
  </w:style>
  <w:style w:type="paragraph" w:customStyle="1" w:styleId="EA4EBBC03A624A3CA9FCC651DECC5D06">
    <w:name w:val="EA4EBBC03A624A3CA9FCC651DECC5D06"/>
    <w:rsid w:val="00796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2020-04-29T00:00:00</HeaderDate>
    <Office/>
    <Dnr>U2020/02542/GV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aa607ac8-f445-4c61-8e8d-201b6a4df12e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6181-2B57-4909-83AA-1547D069A535}"/>
</file>

<file path=customXml/itemProps2.xml><?xml version="1.0" encoding="utf-8"?>
<ds:datastoreItem xmlns:ds="http://schemas.openxmlformats.org/officeDocument/2006/customXml" ds:itemID="{D39C41AB-8266-41F3-908A-8F9C3E0E43B4}"/>
</file>

<file path=customXml/itemProps3.xml><?xml version="1.0" encoding="utf-8"?>
<ds:datastoreItem xmlns:ds="http://schemas.openxmlformats.org/officeDocument/2006/customXml" ds:itemID="{03D09B3A-5CF0-4BDA-9A68-441EB4524AAE}"/>
</file>

<file path=customXml/itemProps4.xml><?xml version="1.0" encoding="utf-8"?>
<ds:datastoreItem xmlns:ds="http://schemas.openxmlformats.org/officeDocument/2006/customXml" ds:itemID="{D39C41AB-8266-41F3-908A-8F9C3E0E43B4}"/>
</file>

<file path=customXml/itemProps5.xml><?xml version="1.0" encoding="utf-8"?>
<ds:datastoreItem xmlns:ds="http://schemas.openxmlformats.org/officeDocument/2006/customXml" ds:itemID="{0853F9C7-6174-4F84-8AA7-DAF4E963EA50}"/>
</file>

<file path=customXml/itemProps6.xml><?xml version="1.0" encoding="utf-8"?>
<ds:datastoreItem xmlns:ds="http://schemas.openxmlformats.org/officeDocument/2006/customXml" ds:itemID="{7F5E3E70-C92D-42FC-A94A-34CD44B59741}"/>
</file>

<file path=customXml/itemProps7.xml><?xml version="1.0" encoding="utf-8"?>
<ds:datastoreItem xmlns:ds="http://schemas.openxmlformats.org/officeDocument/2006/customXml" ds:itemID="{D2DC9481-544A-4E39-99AA-0E997DA84041}"/>
</file>

<file path=customXml/itemProps8.xml><?xml version="1.0" encoding="utf-8"?>
<ds:datastoreItem xmlns:ds="http://schemas.openxmlformats.org/officeDocument/2006/customXml" ds:itemID="{53AD0192-38F1-4537-BA5B-21B5D47229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1231 av Lotta Olsson (M) rättvisa betyg.docx</dc:title>
  <dc:subject/>
  <dc:creator>Ylva Eresund Rosing</dc:creator>
  <cp:keywords/>
  <dc:description/>
  <cp:lastModifiedBy>Erik daSilva</cp:lastModifiedBy>
  <cp:revision>13</cp:revision>
  <cp:lastPrinted>2020-04-24T13:15:00Z</cp:lastPrinted>
  <dcterms:created xsi:type="dcterms:W3CDTF">2020-04-27T10:13:00Z</dcterms:created>
  <dcterms:modified xsi:type="dcterms:W3CDTF">2020-04-28T10:23:00Z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d1f46046-2c71-4b34-8cfb-124f178966ee</vt:lpwstr>
  </property>
</Properties>
</file>