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14DFD" w14:textId="3A096699" w:rsidR="001774C5" w:rsidRDefault="00E174E6" w:rsidP="00DA0661">
      <w:pPr>
        <w:pStyle w:val="Rubrik"/>
      </w:pPr>
      <w:bookmarkStart w:id="0" w:name="Start"/>
      <w:bookmarkEnd w:id="0"/>
      <w:r>
        <w:t>Svar på fråga 2019/20:</w:t>
      </w:r>
      <w:r w:rsidR="001774C5">
        <w:t>573</w:t>
      </w:r>
      <w:r>
        <w:t xml:space="preserve"> av </w:t>
      </w:r>
      <w:r w:rsidR="001774C5">
        <w:t xml:space="preserve">Anders Åkesson (C) </w:t>
      </w:r>
    </w:p>
    <w:p w14:paraId="558ABD90" w14:textId="60005B21" w:rsidR="00E174E6" w:rsidRDefault="001774C5" w:rsidP="00DA0661">
      <w:pPr>
        <w:pStyle w:val="Rubrik"/>
      </w:pPr>
      <w:r>
        <w:t>Hanteringstid i ärenden om vapenlicenser</w:t>
      </w:r>
    </w:p>
    <w:p w14:paraId="388F1320" w14:textId="3067BFB7" w:rsidR="0023789C" w:rsidRPr="00D73741" w:rsidRDefault="001774C5" w:rsidP="00D73741">
      <w:pPr>
        <w:pStyle w:val="Brdtext"/>
        <w:spacing w:line="240" w:lineRule="auto"/>
        <w:rPr>
          <w:sz w:val="24"/>
          <w:szCs w:val="24"/>
        </w:rPr>
      </w:pPr>
      <w:r w:rsidRPr="00D73741">
        <w:rPr>
          <w:sz w:val="24"/>
          <w:szCs w:val="24"/>
        </w:rPr>
        <w:t xml:space="preserve">Anders Åkesson </w:t>
      </w:r>
      <w:r w:rsidR="00E174E6" w:rsidRPr="00D73741">
        <w:rPr>
          <w:sz w:val="24"/>
          <w:szCs w:val="24"/>
        </w:rPr>
        <w:t xml:space="preserve">har frågat </w:t>
      </w:r>
      <w:r w:rsidR="00995A7C">
        <w:rPr>
          <w:sz w:val="24"/>
          <w:szCs w:val="24"/>
        </w:rPr>
        <w:t>m</w:t>
      </w:r>
      <w:r w:rsidRPr="00D73741">
        <w:rPr>
          <w:sz w:val="24"/>
          <w:szCs w:val="24"/>
        </w:rPr>
        <w:t>i</w:t>
      </w:r>
      <w:r w:rsidR="00995A7C">
        <w:rPr>
          <w:sz w:val="24"/>
          <w:szCs w:val="24"/>
        </w:rPr>
        <w:t>g</w:t>
      </w:r>
      <w:r w:rsidR="00F82760" w:rsidRPr="00D73741">
        <w:rPr>
          <w:sz w:val="24"/>
          <w:szCs w:val="24"/>
        </w:rPr>
        <w:t xml:space="preserve"> </w:t>
      </w:r>
      <w:r w:rsidRPr="00D73741">
        <w:rPr>
          <w:sz w:val="24"/>
          <w:szCs w:val="24"/>
        </w:rPr>
        <w:t xml:space="preserve">vilka ytterligare åtgärder, utöver att avkräva Polismyndigheten statistik över handläggningstiden i ärenden om vapenlicenser, som </w:t>
      </w:r>
      <w:r w:rsidR="00995A7C">
        <w:rPr>
          <w:sz w:val="24"/>
          <w:szCs w:val="24"/>
        </w:rPr>
        <w:t>jag avser att</w:t>
      </w:r>
      <w:r w:rsidRPr="00D73741">
        <w:rPr>
          <w:sz w:val="24"/>
          <w:szCs w:val="24"/>
        </w:rPr>
        <w:t xml:space="preserve"> vidta för att nedbringa den långa handläggningstiden.</w:t>
      </w:r>
      <w:r w:rsidR="00F82760" w:rsidRPr="00D73741">
        <w:rPr>
          <w:sz w:val="24"/>
          <w:szCs w:val="24"/>
        </w:rPr>
        <w:t xml:space="preserve"> </w:t>
      </w:r>
    </w:p>
    <w:p w14:paraId="738AE427" w14:textId="7FEFE51A" w:rsidR="00135456" w:rsidRPr="00D73741" w:rsidRDefault="00D97FD2" w:rsidP="00D73741">
      <w:pPr>
        <w:pStyle w:val="Brdtext"/>
        <w:spacing w:line="240" w:lineRule="auto"/>
        <w:rPr>
          <w:sz w:val="24"/>
          <w:szCs w:val="24"/>
        </w:rPr>
      </w:pPr>
      <w:r w:rsidRPr="00D73741">
        <w:rPr>
          <w:sz w:val="24"/>
          <w:szCs w:val="24"/>
        </w:rPr>
        <w:t>S</w:t>
      </w:r>
      <w:r w:rsidR="001774C5" w:rsidRPr="00D73741">
        <w:rPr>
          <w:sz w:val="24"/>
          <w:szCs w:val="24"/>
        </w:rPr>
        <w:t xml:space="preserve">edan omorganisationen av polisen 2015 har handläggningstiderna i ärenden om vapenlicenser successivt kortats </w:t>
      </w:r>
      <w:r w:rsidR="00135456" w:rsidRPr="00D73741">
        <w:rPr>
          <w:sz w:val="24"/>
          <w:szCs w:val="24"/>
        </w:rPr>
        <w:t xml:space="preserve">i takt med att den nya organisationen fått sätta sig. </w:t>
      </w:r>
      <w:r w:rsidR="00D73741">
        <w:rPr>
          <w:sz w:val="24"/>
          <w:szCs w:val="24"/>
        </w:rPr>
        <w:t>H</w:t>
      </w:r>
      <w:r w:rsidR="00135456" w:rsidRPr="00D73741">
        <w:rPr>
          <w:sz w:val="24"/>
          <w:szCs w:val="24"/>
        </w:rPr>
        <w:t>andläggningstiderna varierar i</w:t>
      </w:r>
      <w:r w:rsidR="00D73741">
        <w:rPr>
          <w:sz w:val="24"/>
          <w:szCs w:val="24"/>
        </w:rPr>
        <w:t>nom</w:t>
      </w:r>
      <w:r w:rsidR="00135456" w:rsidRPr="00D73741">
        <w:rPr>
          <w:sz w:val="24"/>
          <w:szCs w:val="24"/>
        </w:rPr>
        <w:t xml:space="preserve"> landet och även om</w:t>
      </w:r>
      <w:r w:rsidR="00D73741">
        <w:rPr>
          <w:sz w:val="24"/>
          <w:szCs w:val="24"/>
        </w:rPr>
        <w:t xml:space="preserve"> utvecklingen </w:t>
      </w:r>
      <w:r w:rsidR="00135456" w:rsidRPr="00D73741">
        <w:rPr>
          <w:sz w:val="24"/>
          <w:szCs w:val="24"/>
        </w:rPr>
        <w:t xml:space="preserve">överlag går i rätt riktning så behöver </w:t>
      </w:r>
      <w:r w:rsidR="00995A7C">
        <w:rPr>
          <w:sz w:val="24"/>
          <w:szCs w:val="24"/>
        </w:rPr>
        <w:t xml:space="preserve">Polismyndigheten </w:t>
      </w:r>
      <w:r w:rsidR="00135456" w:rsidRPr="00D73741">
        <w:rPr>
          <w:sz w:val="24"/>
          <w:szCs w:val="24"/>
        </w:rPr>
        <w:t xml:space="preserve">fortsätta </w:t>
      </w:r>
      <w:r w:rsidR="00995A7C">
        <w:rPr>
          <w:sz w:val="24"/>
          <w:szCs w:val="24"/>
        </w:rPr>
        <w:t xml:space="preserve">sitt arbete. </w:t>
      </w:r>
      <w:r w:rsidR="00D73741" w:rsidRPr="00D73741">
        <w:rPr>
          <w:sz w:val="24"/>
          <w:szCs w:val="24"/>
        </w:rPr>
        <w:t xml:space="preserve">Regeringen följer fortlöpande denna fråga. </w:t>
      </w:r>
    </w:p>
    <w:p w14:paraId="1AFD2FD0" w14:textId="6B012887" w:rsidR="00D73741" w:rsidRPr="00D73741" w:rsidRDefault="00135456" w:rsidP="00D73741">
      <w:pPr>
        <w:autoSpaceDE w:val="0"/>
        <w:autoSpaceDN w:val="0"/>
        <w:spacing w:line="240" w:lineRule="auto"/>
        <w:rPr>
          <w:sz w:val="24"/>
          <w:szCs w:val="24"/>
        </w:rPr>
      </w:pPr>
      <w:r w:rsidRPr="00D73741">
        <w:rPr>
          <w:sz w:val="24"/>
          <w:szCs w:val="24"/>
        </w:rPr>
        <w:t xml:space="preserve">Regeringen beslutade den 5 december 2019 att ge Polismyndigheten i uppdrag att </w:t>
      </w:r>
      <w:r w:rsidR="00D73741" w:rsidRPr="00D73741">
        <w:rPr>
          <w:sz w:val="24"/>
          <w:szCs w:val="24"/>
        </w:rPr>
        <w:t>redovisa vilka åtgärder som</w:t>
      </w:r>
      <w:r w:rsidR="00D73741">
        <w:rPr>
          <w:sz w:val="24"/>
          <w:szCs w:val="24"/>
        </w:rPr>
        <w:t xml:space="preserve"> </w:t>
      </w:r>
      <w:r w:rsidR="00D73741" w:rsidRPr="00D73741">
        <w:rPr>
          <w:sz w:val="24"/>
          <w:szCs w:val="24"/>
        </w:rPr>
        <w:t>har vidtagits för att stärka hanteringen av vapentillstånd. I redovisningen</w:t>
      </w:r>
      <w:r w:rsidR="00D73741">
        <w:rPr>
          <w:sz w:val="24"/>
          <w:szCs w:val="24"/>
        </w:rPr>
        <w:t xml:space="preserve"> </w:t>
      </w:r>
      <w:r w:rsidR="00D73741" w:rsidRPr="00D73741">
        <w:rPr>
          <w:sz w:val="24"/>
          <w:szCs w:val="24"/>
        </w:rPr>
        <w:t>ska Polismyndigheten redogöra för hur myndigheten arbetar för</w:t>
      </w:r>
      <w:r w:rsidR="00D73741">
        <w:rPr>
          <w:sz w:val="24"/>
          <w:szCs w:val="24"/>
        </w:rPr>
        <w:t xml:space="preserve"> </w:t>
      </w:r>
      <w:r w:rsidR="00D73741" w:rsidRPr="00D73741">
        <w:rPr>
          <w:sz w:val="24"/>
          <w:szCs w:val="24"/>
        </w:rPr>
        <w:t>att öka och effektivisera den digitala hanteringen av vapentillstånd samt</w:t>
      </w:r>
      <w:r w:rsidR="00D73741">
        <w:rPr>
          <w:sz w:val="24"/>
          <w:szCs w:val="24"/>
        </w:rPr>
        <w:t xml:space="preserve"> </w:t>
      </w:r>
      <w:r w:rsidR="00D73741" w:rsidRPr="00D73741">
        <w:rPr>
          <w:sz w:val="24"/>
          <w:szCs w:val="24"/>
        </w:rPr>
        <w:t>hur tidplanen för det ser ut. Uppdraget ska redovisas senast den 1</w:t>
      </w:r>
      <w:r w:rsidR="00D73741">
        <w:rPr>
          <w:sz w:val="24"/>
          <w:szCs w:val="24"/>
        </w:rPr>
        <w:t xml:space="preserve"> oktober 2020.</w:t>
      </w:r>
    </w:p>
    <w:p w14:paraId="0879FE0E" w14:textId="0D49E95C" w:rsidR="00D97FD2" w:rsidRPr="00D73741" w:rsidRDefault="00D73741" w:rsidP="00D73741">
      <w:pPr>
        <w:pStyle w:val="Brdtext"/>
        <w:spacing w:line="240" w:lineRule="auto"/>
        <w:rPr>
          <w:sz w:val="24"/>
          <w:szCs w:val="24"/>
        </w:rPr>
      </w:pPr>
      <w:r w:rsidRPr="00D73741">
        <w:rPr>
          <w:sz w:val="24"/>
          <w:szCs w:val="24"/>
        </w:rPr>
        <w:t>D</w:t>
      </w:r>
      <w:r w:rsidR="00135456" w:rsidRPr="00D73741">
        <w:rPr>
          <w:sz w:val="24"/>
          <w:szCs w:val="24"/>
        </w:rPr>
        <w:t xml:space="preserve">et är min förhoppning att </w:t>
      </w:r>
      <w:r w:rsidRPr="00D73741">
        <w:rPr>
          <w:sz w:val="24"/>
          <w:szCs w:val="24"/>
        </w:rPr>
        <w:t>ovanstående</w:t>
      </w:r>
      <w:r w:rsidR="00135456" w:rsidRPr="00D73741">
        <w:rPr>
          <w:sz w:val="24"/>
          <w:szCs w:val="24"/>
        </w:rPr>
        <w:t xml:space="preserve"> sammantaget ska leda till </w:t>
      </w:r>
      <w:r>
        <w:rPr>
          <w:sz w:val="24"/>
          <w:szCs w:val="24"/>
        </w:rPr>
        <w:t xml:space="preserve">ännu </w:t>
      </w:r>
      <w:r w:rsidR="00135456" w:rsidRPr="00D73741">
        <w:rPr>
          <w:sz w:val="24"/>
          <w:szCs w:val="24"/>
        </w:rPr>
        <w:t xml:space="preserve">kortare handläggningstider </w:t>
      </w:r>
      <w:r>
        <w:rPr>
          <w:sz w:val="24"/>
          <w:szCs w:val="24"/>
        </w:rPr>
        <w:t xml:space="preserve">i framtiden, </w:t>
      </w:r>
      <w:r w:rsidR="00135456" w:rsidRPr="00D73741">
        <w:rPr>
          <w:sz w:val="24"/>
          <w:szCs w:val="24"/>
        </w:rPr>
        <w:t xml:space="preserve">i synnerhet där tiderna är som längst, utan att vare sig rättssäkerheten eller kontrollnivån påverkas. </w:t>
      </w:r>
      <w:r w:rsidR="00D97FD2" w:rsidRPr="00D73741">
        <w:rPr>
          <w:sz w:val="24"/>
          <w:szCs w:val="24"/>
        </w:rPr>
        <w:t xml:space="preserve"> </w:t>
      </w:r>
    </w:p>
    <w:p w14:paraId="65E808E6" w14:textId="77777777" w:rsidR="00717EF4" w:rsidRPr="00D73741" w:rsidRDefault="00717EF4" w:rsidP="00D73741">
      <w:pPr>
        <w:pStyle w:val="Brdtext"/>
        <w:spacing w:line="240" w:lineRule="auto"/>
        <w:rPr>
          <w:sz w:val="24"/>
          <w:szCs w:val="24"/>
        </w:rPr>
      </w:pPr>
    </w:p>
    <w:p w14:paraId="2D2C472B" w14:textId="5CFA8CBE" w:rsidR="00E174E6" w:rsidRPr="00D73741" w:rsidRDefault="00E174E6" w:rsidP="00D73741">
      <w:pPr>
        <w:pStyle w:val="Brdtext"/>
        <w:spacing w:line="240" w:lineRule="auto"/>
        <w:rPr>
          <w:sz w:val="24"/>
          <w:szCs w:val="24"/>
          <w:lang w:val="de-DE"/>
        </w:rPr>
      </w:pPr>
      <w:r w:rsidRPr="00D73741">
        <w:rPr>
          <w:sz w:val="24"/>
          <w:szCs w:val="24"/>
          <w:lang w:val="de-DE"/>
        </w:rPr>
        <w:t xml:space="preserve">Stockholm den </w:t>
      </w:r>
      <w:sdt>
        <w:sdtPr>
          <w:rPr>
            <w:sz w:val="24"/>
            <w:szCs w:val="24"/>
            <w:lang w:val="de-DE"/>
          </w:rPr>
          <w:id w:val="-1225218591"/>
          <w:placeholder>
            <w:docPart w:val="79CEE4F047C44AD68AB292E9039A349C"/>
          </w:placeholder>
          <w:dataBinding w:prefixMappings="xmlns:ns0='http://lp/documentinfo/RK' " w:xpath="/ns0:DocumentInfo[1]/ns0:BaseInfo[1]/ns0:HeaderDate[1]" w:storeItemID="{76F557C5-DD14-442F-B079-E7C45ACFA567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5A7C">
            <w:rPr>
              <w:sz w:val="24"/>
              <w:szCs w:val="24"/>
            </w:rPr>
            <w:t>18 december 2019</w:t>
          </w:r>
        </w:sdtContent>
      </w:sdt>
    </w:p>
    <w:p w14:paraId="20F76318" w14:textId="77777777" w:rsidR="00D05E8C" w:rsidRPr="00D73741" w:rsidRDefault="00D05E8C" w:rsidP="00D73741">
      <w:pPr>
        <w:pStyle w:val="Brdtextutanavstnd"/>
        <w:spacing w:line="240" w:lineRule="auto"/>
        <w:rPr>
          <w:sz w:val="24"/>
          <w:szCs w:val="24"/>
          <w:lang w:val="de-DE"/>
        </w:rPr>
      </w:pPr>
    </w:p>
    <w:p w14:paraId="47345825" w14:textId="17802749" w:rsidR="00E174E6" w:rsidRPr="00D73741" w:rsidRDefault="004B6E3D" w:rsidP="00D73741">
      <w:pPr>
        <w:pStyle w:val="Brdtext"/>
        <w:spacing w:line="240" w:lineRule="auto"/>
        <w:rPr>
          <w:sz w:val="24"/>
          <w:szCs w:val="24"/>
          <w:lang w:val="de-DE"/>
        </w:rPr>
      </w:pPr>
      <w:r w:rsidRPr="00D73741">
        <w:rPr>
          <w:sz w:val="24"/>
          <w:szCs w:val="24"/>
          <w:lang w:val="de-DE"/>
        </w:rPr>
        <w:t xml:space="preserve">Mikael </w:t>
      </w:r>
      <w:proofErr w:type="spellStart"/>
      <w:r w:rsidRPr="00D73741">
        <w:rPr>
          <w:sz w:val="24"/>
          <w:szCs w:val="24"/>
          <w:lang w:val="de-DE"/>
        </w:rPr>
        <w:t>Damberg</w:t>
      </w:r>
      <w:proofErr w:type="spellEnd"/>
    </w:p>
    <w:sectPr w:rsidR="00E174E6" w:rsidRPr="00D73741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C2B3" w14:textId="77777777" w:rsidR="00A91057" w:rsidRDefault="00A91057" w:rsidP="00A87A54">
      <w:pPr>
        <w:spacing w:after="0" w:line="240" w:lineRule="auto"/>
      </w:pPr>
      <w:r>
        <w:separator/>
      </w:r>
    </w:p>
  </w:endnote>
  <w:endnote w:type="continuationSeparator" w:id="0">
    <w:p w14:paraId="015C41DF" w14:textId="77777777" w:rsidR="00A91057" w:rsidRDefault="00A910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E5167" w14:textId="77777777" w:rsidR="00F22AA7" w:rsidRDefault="00F22A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3212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26EB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E884C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B08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F570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D9B5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56C5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5E0ED3" w14:textId="77777777" w:rsidTr="00C26068">
      <w:trPr>
        <w:trHeight w:val="227"/>
      </w:trPr>
      <w:tc>
        <w:tcPr>
          <w:tcW w:w="4074" w:type="dxa"/>
        </w:tcPr>
        <w:p w14:paraId="331542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996FA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6B79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ABD02" w14:textId="77777777" w:rsidR="00A91057" w:rsidRDefault="00A91057" w:rsidP="00A87A54">
      <w:pPr>
        <w:spacing w:after="0" w:line="240" w:lineRule="auto"/>
      </w:pPr>
      <w:r>
        <w:separator/>
      </w:r>
    </w:p>
  </w:footnote>
  <w:footnote w:type="continuationSeparator" w:id="0">
    <w:p w14:paraId="6380302D" w14:textId="77777777" w:rsidR="00A91057" w:rsidRDefault="00A910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AB607" w14:textId="77777777" w:rsidR="00F22AA7" w:rsidRDefault="00F22A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2B2F" w14:textId="77777777" w:rsidR="00F22AA7" w:rsidRDefault="00F22A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74E6" w14:paraId="31E07773" w14:textId="77777777" w:rsidTr="00C93EBA">
      <w:trPr>
        <w:trHeight w:val="227"/>
      </w:trPr>
      <w:tc>
        <w:tcPr>
          <w:tcW w:w="5534" w:type="dxa"/>
        </w:tcPr>
        <w:p w14:paraId="4BC4AC06" w14:textId="77777777" w:rsidR="00E174E6" w:rsidRPr="007D73AB" w:rsidRDefault="00E174E6">
          <w:pPr>
            <w:pStyle w:val="Sidhuvud"/>
          </w:pPr>
        </w:p>
      </w:tc>
      <w:tc>
        <w:tcPr>
          <w:tcW w:w="3170" w:type="dxa"/>
          <w:vAlign w:val="bottom"/>
        </w:tcPr>
        <w:p w14:paraId="53082D2F" w14:textId="77777777" w:rsidR="00E174E6" w:rsidRPr="007D73AB" w:rsidRDefault="00E174E6" w:rsidP="00340DE0">
          <w:pPr>
            <w:pStyle w:val="Sidhuvud"/>
          </w:pPr>
        </w:p>
      </w:tc>
      <w:tc>
        <w:tcPr>
          <w:tcW w:w="1134" w:type="dxa"/>
        </w:tcPr>
        <w:p w14:paraId="7BBA3717" w14:textId="77777777" w:rsidR="00E174E6" w:rsidRDefault="00E174E6" w:rsidP="005A703A">
          <w:pPr>
            <w:pStyle w:val="Sidhuvud"/>
          </w:pPr>
        </w:p>
      </w:tc>
    </w:tr>
    <w:tr w:rsidR="00E174E6" w14:paraId="148BB39E" w14:textId="77777777" w:rsidTr="00C93EBA">
      <w:trPr>
        <w:trHeight w:val="1928"/>
      </w:trPr>
      <w:tc>
        <w:tcPr>
          <w:tcW w:w="5534" w:type="dxa"/>
        </w:tcPr>
        <w:p w14:paraId="0B5347A1" w14:textId="77777777" w:rsidR="00E174E6" w:rsidRPr="00340DE0" w:rsidRDefault="00E174E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B99851" wp14:editId="131528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EF9E98" w14:textId="77777777" w:rsidR="00E174E6" w:rsidRPr="00710A6C" w:rsidRDefault="00E174E6" w:rsidP="00EE3C0F">
          <w:pPr>
            <w:pStyle w:val="Sidhuvud"/>
            <w:rPr>
              <w:b/>
            </w:rPr>
          </w:pPr>
        </w:p>
        <w:p w14:paraId="47A3DC0C" w14:textId="77777777" w:rsidR="00E174E6" w:rsidRDefault="00E174E6" w:rsidP="00EE3C0F">
          <w:pPr>
            <w:pStyle w:val="Sidhuvud"/>
          </w:pPr>
        </w:p>
        <w:p w14:paraId="743DA65A" w14:textId="77777777" w:rsidR="00E174E6" w:rsidRDefault="00E174E6" w:rsidP="00EE3C0F">
          <w:pPr>
            <w:pStyle w:val="Sidhuvud"/>
          </w:pPr>
        </w:p>
        <w:p w14:paraId="7C23BD68" w14:textId="77777777" w:rsidR="00E174E6" w:rsidRDefault="00E174E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306B74464F41B19CAC4A74542F91DE"/>
            </w:placeholder>
            <w:dataBinding w:prefixMappings="xmlns:ns0='http://lp/documentinfo/RK' " w:xpath="/ns0:DocumentInfo[1]/ns0:BaseInfo[1]/ns0:Dnr[1]" w:storeItemID="{76F557C5-DD14-442F-B079-E7C45ACFA567}"/>
            <w:text/>
          </w:sdtPr>
          <w:sdtEndPr/>
          <w:sdtContent>
            <w:p w14:paraId="02264296" w14:textId="1F27B1CF" w:rsidR="00E174E6" w:rsidRDefault="001774C5" w:rsidP="00EE3C0F">
              <w:pPr>
                <w:pStyle w:val="Sidhuvud"/>
              </w:pPr>
              <w:r>
                <w:t>Ju2019/04088/PO</w:t>
              </w:r>
              <w:r w:rsidR="00F22AA7">
                <w:t>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A5138AF0064028BDB144FCAFAAAACB"/>
            </w:placeholder>
            <w:showingPlcHdr/>
            <w:dataBinding w:prefixMappings="xmlns:ns0='http://lp/documentinfo/RK' " w:xpath="/ns0:DocumentInfo[1]/ns0:BaseInfo[1]/ns0:DocNumber[1]" w:storeItemID="{76F557C5-DD14-442F-B079-E7C45ACFA567}"/>
            <w:text/>
          </w:sdtPr>
          <w:sdtEndPr/>
          <w:sdtContent>
            <w:p w14:paraId="10D51517" w14:textId="551F5E0D" w:rsidR="00E174E6" w:rsidRDefault="00E174E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96C75B" w14:textId="77777777" w:rsidR="00E174E6" w:rsidRDefault="00E174E6" w:rsidP="00EE3C0F">
          <w:pPr>
            <w:pStyle w:val="Sidhuvud"/>
          </w:pPr>
        </w:p>
      </w:tc>
      <w:tc>
        <w:tcPr>
          <w:tcW w:w="1134" w:type="dxa"/>
        </w:tcPr>
        <w:p w14:paraId="086AE127" w14:textId="77777777" w:rsidR="00E174E6" w:rsidRDefault="00E174E6" w:rsidP="0094502D">
          <w:pPr>
            <w:pStyle w:val="Sidhuvud"/>
          </w:pPr>
        </w:p>
        <w:p w14:paraId="074C48A6" w14:textId="77777777" w:rsidR="00E174E6" w:rsidRPr="0094502D" w:rsidRDefault="00E174E6" w:rsidP="00EC71A6">
          <w:pPr>
            <w:pStyle w:val="Sidhuvud"/>
          </w:pPr>
        </w:p>
      </w:tc>
    </w:tr>
    <w:tr w:rsidR="00E174E6" w14:paraId="170530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E5294117DD4562B175DDD10CFBFE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76676D" w14:textId="77777777" w:rsidR="00E174E6" w:rsidRPr="00E174E6" w:rsidRDefault="00E174E6" w:rsidP="00340DE0">
              <w:pPr>
                <w:pStyle w:val="Sidhuvud"/>
                <w:rPr>
                  <w:b/>
                </w:rPr>
              </w:pPr>
              <w:r w:rsidRPr="00E174E6">
                <w:rPr>
                  <w:b/>
                </w:rPr>
                <w:t>Justitiedepartementet</w:t>
              </w:r>
            </w:p>
            <w:p w14:paraId="2F6A8ED3" w14:textId="246ECF2E" w:rsidR="00E174E6" w:rsidRPr="00340DE0" w:rsidRDefault="005C0EB7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6795BFD2184A1C9AF833D1B7A0F19E"/>
          </w:placeholder>
          <w:dataBinding w:prefixMappings="xmlns:ns0='http://lp/documentinfo/RK' " w:xpath="/ns0:DocumentInfo[1]/ns0:BaseInfo[1]/ns0:Recipient[1]" w:storeItemID="{76F557C5-DD14-442F-B079-E7C45ACFA567}"/>
          <w:text w:multiLine="1"/>
        </w:sdtPr>
        <w:sdtEndPr/>
        <w:sdtContent>
          <w:tc>
            <w:tcPr>
              <w:tcW w:w="3170" w:type="dxa"/>
            </w:tcPr>
            <w:p w14:paraId="25F60068" w14:textId="77777777" w:rsidR="00E174E6" w:rsidRDefault="00E174E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7A61C2" w14:textId="77777777" w:rsidR="00E174E6" w:rsidRDefault="00E174E6" w:rsidP="003E6020">
          <w:pPr>
            <w:pStyle w:val="Sidhuvud"/>
          </w:pPr>
        </w:p>
      </w:tc>
    </w:tr>
  </w:tbl>
  <w:p w14:paraId="3D1D0D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E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65B"/>
    <w:rsid w:val="00026711"/>
    <w:rsid w:val="0002708E"/>
    <w:rsid w:val="0002763D"/>
    <w:rsid w:val="0003679E"/>
    <w:rsid w:val="00041EDC"/>
    <w:rsid w:val="0004352E"/>
    <w:rsid w:val="00051341"/>
    <w:rsid w:val="00053CAA"/>
    <w:rsid w:val="00057646"/>
    <w:rsid w:val="00057FE0"/>
    <w:rsid w:val="000620FD"/>
    <w:rsid w:val="00063DCB"/>
    <w:rsid w:val="00064511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0A8"/>
    <w:rsid w:val="00076667"/>
    <w:rsid w:val="00080631"/>
    <w:rsid w:val="00082374"/>
    <w:rsid w:val="000857BC"/>
    <w:rsid w:val="000862E0"/>
    <w:rsid w:val="000873C3"/>
    <w:rsid w:val="00093408"/>
    <w:rsid w:val="00093BBF"/>
    <w:rsid w:val="0009435C"/>
    <w:rsid w:val="00097B9B"/>
    <w:rsid w:val="000A13CA"/>
    <w:rsid w:val="000A456A"/>
    <w:rsid w:val="000A5E43"/>
    <w:rsid w:val="000B56A9"/>
    <w:rsid w:val="000C31C4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5A5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5456"/>
    <w:rsid w:val="001428E2"/>
    <w:rsid w:val="001575A5"/>
    <w:rsid w:val="0016294F"/>
    <w:rsid w:val="00167FA8"/>
    <w:rsid w:val="0017099B"/>
    <w:rsid w:val="00170CE4"/>
    <w:rsid w:val="00170E3E"/>
    <w:rsid w:val="0017300E"/>
    <w:rsid w:val="00173126"/>
    <w:rsid w:val="00174968"/>
    <w:rsid w:val="00176A26"/>
    <w:rsid w:val="00176C24"/>
    <w:rsid w:val="001774C5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93F"/>
    <w:rsid w:val="001C1C7D"/>
    <w:rsid w:val="001C4980"/>
    <w:rsid w:val="001C5DC9"/>
    <w:rsid w:val="001C71A9"/>
    <w:rsid w:val="001D12FC"/>
    <w:rsid w:val="001D512F"/>
    <w:rsid w:val="001D74B7"/>
    <w:rsid w:val="001E0BD5"/>
    <w:rsid w:val="001E1A13"/>
    <w:rsid w:val="001E20CC"/>
    <w:rsid w:val="001E3D83"/>
    <w:rsid w:val="001E5DF7"/>
    <w:rsid w:val="001E6477"/>
    <w:rsid w:val="001E72EE"/>
    <w:rsid w:val="001E7A32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D14"/>
    <w:rsid w:val="00213204"/>
    <w:rsid w:val="00213258"/>
    <w:rsid w:val="0021657C"/>
    <w:rsid w:val="0022187E"/>
    <w:rsid w:val="00222258"/>
    <w:rsid w:val="00223AD6"/>
    <w:rsid w:val="0022666A"/>
    <w:rsid w:val="00227C1C"/>
    <w:rsid w:val="00227E43"/>
    <w:rsid w:val="002315F5"/>
    <w:rsid w:val="00232EC3"/>
    <w:rsid w:val="00233D52"/>
    <w:rsid w:val="00237147"/>
    <w:rsid w:val="0023789C"/>
    <w:rsid w:val="002379CD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0B4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0A"/>
    <w:rsid w:val="003342B4"/>
    <w:rsid w:val="00340DE0"/>
    <w:rsid w:val="00341F47"/>
    <w:rsid w:val="00342327"/>
    <w:rsid w:val="0034250B"/>
    <w:rsid w:val="00342F13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CCD"/>
    <w:rsid w:val="003853E3"/>
    <w:rsid w:val="0038587E"/>
    <w:rsid w:val="00392ED4"/>
    <w:rsid w:val="00393680"/>
    <w:rsid w:val="00394D4C"/>
    <w:rsid w:val="00395C2C"/>
    <w:rsid w:val="00395D9F"/>
    <w:rsid w:val="003A1315"/>
    <w:rsid w:val="003A2E73"/>
    <w:rsid w:val="003A3071"/>
    <w:rsid w:val="003A5969"/>
    <w:rsid w:val="003A5C58"/>
    <w:rsid w:val="003B0C81"/>
    <w:rsid w:val="003B49CE"/>
    <w:rsid w:val="003C36FA"/>
    <w:rsid w:val="003C69D8"/>
    <w:rsid w:val="003C7BE0"/>
    <w:rsid w:val="003D0DD3"/>
    <w:rsid w:val="003D17EF"/>
    <w:rsid w:val="003D3535"/>
    <w:rsid w:val="003D4246"/>
    <w:rsid w:val="003D4D9F"/>
    <w:rsid w:val="003D7B03"/>
    <w:rsid w:val="003E045F"/>
    <w:rsid w:val="003E25AF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7AB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555C"/>
    <w:rsid w:val="004660C8"/>
    <w:rsid w:val="00467DEF"/>
    <w:rsid w:val="00472171"/>
    <w:rsid w:val="00472EBA"/>
    <w:rsid w:val="004735B6"/>
    <w:rsid w:val="004735F0"/>
    <w:rsid w:val="004737A8"/>
    <w:rsid w:val="004745D7"/>
    <w:rsid w:val="00474676"/>
    <w:rsid w:val="0047511B"/>
    <w:rsid w:val="00480A8A"/>
    <w:rsid w:val="00480EC3"/>
    <w:rsid w:val="0048317E"/>
    <w:rsid w:val="00484EF4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1F42"/>
    <w:rsid w:val="004B3029"/>
    <w:rsid w:val="004B352B"/>
    <w:rsid w:val="004B35E7"/>
    <w:rsid w:val="004B63BF"/>
    <w:rsid w:val="004B66DA"/>
    <w:rsid w:val="004B696B"/>
    <w:rsid w:val="004B6E3D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5D64"/>
    <w:rsid w:val="004E6D22"/>
    <w:rsid w:val="004F0448"/>
    <w:rsid w:val="004F1EA0"/>
    <w:rsid w:val="004F4021"/>
    <w:rsid w:val="004F5640"/>
    <w:rsid w:val="004F6525"/>
    <w:rsid w:val="004F6FE2"/>
    <w:rsid w:val="004F79F2"/>
    <w:rsid w:val="005001E5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528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23C7"/>
    <w:rsid w:val="005A3272"/>
    <w:rsid w:val="005A5193"/>
    <w:rsid w:val="005A6034"/>
    <w:rsid w:val="005A7AC1"/>
    <w:rsid w:val="005B115A"/>
    <w:rsid w:val="005B537F"/>
    <w:rsid w:val="005C0EB7"/>
    <w:rsid w:val="005C120D"/>
    <w:rsid w:val="005C15B3"/>
    <w:rsid w:val="005C6F80"/>
    <w:rsid w:val="005D07C2"/>
    <w:rsid w:val="005D7C23"/>
    <w:rsid w:val="005E2F29"/>
    <w:rsid w:val="005E400D"/>
    <w:rsid w:val="005E4E79"/>
    <w:rsid w:val="005E5CE7"/>
    <w:rsid w:val="005E790C"/>
    <w:rsid w:val="005F08C5"/>
    <w:rsid w:val="005F3F76"/>
    <w:rsid w:val="00605718"/>
    <w:rsid w:val="00605C66"/>
    <w:rsid w:val="00606310"/>
    <w:rsid w:val="00607814"/>
    <w:rsid w:val="00610D87"/>
    <w:rsid w:val="00610E88"/>
    <w:rsid w:val="00611FD6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D04"/>
    <w:rsid w:val="006B4A30"/>
    <w:rsid w:val="006B7569"/>
    <w:rsid w:val="006C28EE"/>
    <w:rsid w:val="006C4FF1"/>
    <w:rsid w:val="006C62BE"/>
    <w:rsid w:val="006D2998"/>
    <w:rsid w:val="006D3188"/>
    <w:rsid w:val="006D5159"/>
    <w:rsid w:val="006D6779"/>
    <w:rsid w:val="006D7DD5"/>
    <w:rsid w:val="006E08FC"/>
    <w:rsid w:val="006F2588"/>
    <w:rsid w:val="006F5A7A"/>
    <w:rsid w:val="0070103C"/>
    <w:rsid w:val="00710A6C"/>
    <w:rsid w:val="00710D98"/>
    <w:rsid w:val="00711CE9"/>
    <w:rsid w:val="00712266"/>
    <w:rsid w:val="00712593"/>
    <w:rsid w:val="00712D82"/>
    <w:rsid w:val="00716E22"/>
    <w:rsid w:val="007171AB"/>
    <w:rsid w:val="00717EF4"/>
    <w:rsid w:val="007213D0"/>
    <w:rsid w:val="00732599"/>
    <w:rsid w:val="00743E09"/>
    <w:rsid w:val="0074417F"/>
    <w:rsid w:val="00744FCC"/>
    <w:rsid w:val="00745F85"/>
    <w:rsid w:val="00747B9C"/>
    <w:rsid w:val="00750007"/>
    <w:rsid w:val="00750C93"/>
    <w:rsid w:val="00754E24"/>
    <w:rsid w:val="00757B3B"/>
    <w:rsid w:val="007618C5"/>
    <w:rsid w:val="0076258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A10"/>
    <w:rsid w:val="008504F6"/>
    <w:rsid w:val="0085240E"/>
    <w:rsid w:val="00852484"/>
    <w:rsid w:val="008573B9"/>
    <w:rsid w:val="0085782D"/>
    <w:rsid w:val="00863BB7"/>
    <w:rsid w:val="0086533F"/>
    <w:rsid w:val="00867ECE"/>
    <w:rsid w:val="008730FD"/>
    <w:rsid w:val="00873DA1"/>
    <w:rsid w:val="00875DDD"/>
    <w:rsid w:val="00881010"/>
    <w:rsid w:val="00881BC6"/>
    <w:rsid w:val="00883DEE"/>
    <w:rsid w:val="008860CC"/>
    <w:rsid w:val="00886EEE"/>
    <w:rsid w:val="00886F4C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A7E"/>
    <w:rsid w:val="008B3472"/>
    <w:rsid w:val="008B6135"/>
    <w:rsid w:val="008B7BEB"/>
    <w:rsid w:val="008C02B8"/>
    <w:rsid w:val="008C1F7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AFC"/>
    <w:rsid w:val="008E65A8"/>
    <w:rsid w:val="008E77D6"/>
    <w:rsid w:val="008F5B4D"/>
    <w:rsid w:val="00902BB2"/>
    <w:rsid w:val="009036E7"/>
    <w:rsid w:val="0091053B"/>
    <w:rsid w:val="00912158"/>
    <w:rsid w:val="00912945"/>
    <w:rsid w:val="009144EE"/>
    <w:rsid w:val="00915D4C"/>
    <w:rsid w:val="009279B2"/>
    <w:rsid w:val="00935814"/>
    <w:rsid w:val="00937FF2"/>
    <w:rsid w:val="0094502D"/>
    <w:rsid w:val="00946561"/>
    <w:rsid w:val="00946B39"/>
    <w:rsid w:val="00947013"/>
    <w:rsid w:val="00947F72"/>
    <w:rsid w:val="0095062C"/>
    <w:rsid w:val="00964905"/>
    <w:rsid w:val="00973084"/>
    <w:rsid w:val="00974520"/>
    <w:rsid w:val="00974B59"/>
    <w:rsid w:val="00975341"/>
    <w:rsid w:val="00975E43"/>
    <w:rsid w:val="0097653D"/>
    <w:rsid w:val="00977DA3"/>
    <w:rsid w:val="00984EA2"/>
    <w:rsid w:val="00986CC3"/>
    <w:rsid w:val="0099068E"/>
    <w:rsid w:val="009920AA"/>
    <w:rsid w:val="00992943"/>
    <w:rsid w:val="009931B3"/>
    <w:rsid w:val="00995A7C"/>
    <w:rsid w:val="009960DB"/>
    <w:rsid w:val="00996279"/>
    <w:rsid w:val="009965F7"/>
    <w:rsid w:val="009A0866"/>
    <w:rsid w:val="009A4D0A"/>
    <w:rsid w:val="009A759C"/>
    <w:rsid w:val="009B046D"/>
    <w:rsid w:val="009B2F70"/>
    <w:rsid w:val="009B4594"/>
    <w:rsid w:val="009C2459"/>
    <w:rsid w:val="009C255A"/>
    <w:rsid w:val="009C2B46"/>
    <w:rsid w:val="009C43E7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3A1A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5A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24B"/>
    <w:rsid w:val="00A71A9E"/>
    <w:rsid w:val="00A7382D"/>
    <w:rsid w:val="00A743AC"/>
    <w:rsid w:val="00A75AB7"/>
    <w:rsid w:val="00A802A5"/>
    <w:rsid w:val="00A8483F"/>
    <w:rsid w:val="00A870B0"/>
    <w:rsid w:val="00A8728A"/>
    <w:rsid w:val="00A87A54"/>
    <w:rsid w:val="00A91057"/>
    <w:rsid w:val="00AA105C"/>
    <w:rsid w:val="00AA1809"/>
    <w:rsid w:val="00AA1A8E"/>
    <w:rsid w:val="00AA1FFE"/>
    <w:rsid w:val="00AA72F4"/>
    <w:rsid w:val="00AB10E7"/>
    <w:rsid w:val="00AB321D"/>
    <w:rsid w:val="00AB4D25"/>
    <w:rsid w:val="00AB5033"/>
    <w:rsid w:val="00AB5298"/>
    <w:rsid w:val="00AB5519"/>
    <w:rsid w:val="00AB6313"/>
    <w:rsid w:val="00AB71DD"/>
    <w:rsid w:val="00AC15C5"/>
    <w:rsid w:val="00AD0E75"/>
    <w:rsid w:val="00AD4A3E"/>
    <w:rsid w:val="00AE77EB"/>
    <w:rsid w:val="00AE7BD8"/>
    <w:rsid w:val="00AE7D02"/>
    <w:rsid w:val="00AF0BB7"/>
    <w:rsid w:val="00AF0BDE"/>
    <w:rsid w:val="00AF0EDE"/>
    <w:rsid w:val="00AF196A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CB9"/>
    <w:rsid w:val="00B55E70"/>
    <w:rsid w:val="00B60238"/>
    <w:rsid w:val="00B640A8"/>
    <w:rsid w:val="00B64962"/>
    <w:rsid w:val="00B654C8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D21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024"/>
    <w:rsid w:val="00BF27B2"/>
    <w:rsid w:val="00BF4F06"/>
    <w:rsid w:val="00BF534E"/>
    <w:rsid w:val="00BF5717"/>
    <w:rsid w:val="00BF66D2"/>
    <w:rsid w:val="00C01585"/>
    <w:rsid w:val="00C07232"/>
    <w:rsid w:val="00C0727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827"/>
    <w:rsid w:val="00C63005"/>
    <w:rsid w:val="00C63EC4"/>
    <w:rsid w:val="00C64CD9"/>
    <w:rsid w:val="00C670F8"/>
    <w:rsid w:val="00C6780B"/>
    <w:rsid w:val="00C71231"/>
    <w:rsid w:val="00C73A90"/>
    <w:rsid w:val="00C740F8"/>
    <w:rsid w:val="00C76D49"/>
    <w:rsid w:val="00C80AD4"/>
    <w:rsid w:val="00C80B5E"/>
    <w:rsid w:val="00C9061B"/>
    <w:rsid w:val="00C92C1C"/>
    <w:rsid w:val="00C93EBA"/>
    <w:rsid w:val="00C96B7D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289"/>
    <w:rsid w:val="00CD09EF"/>
    <w:rsid w:val="00CD1550"/>
    <w:rsid w:val="00CD17C1"/>
    <w:rsid w:val="00CD1C6C"/>
    <w:rsid w:val="00CD37F1"/>
    <w:rsid w:val="00CD6169"/>
    <w:rsid w:val="00CD6D76"/>
    <w:rsid w:val="00CE20BC"/>
    <w:rsid w:val="00CF0580"/>
    <w:rsid w:val="00CF16D8"/>
    <w:rsid w:val="00CF1FD8"/>
    <w:rsid w:val="00CF20D0"/>
    <w:rsid w:val="00CF44A1"/>
    <w:rsid w:val="00CF45F2"/>
    <w:rsid w:val="00CF4FDC"/>
    <w:rsid w:val="00D00E9E"/>
    <w:rsid w:val="00D021D2"/>
    <w:rsid w:val="00D05E8C"/>
    <w:rsid w:val="00D061BB"/>
    <w:rsid w:val="00D07BE1"/>
    <w:rsid w:val="00D116C0"/>
    <w:rsid w:val="00D1342B"/>
    <w:rsid w:val="00D13433"/>
    <w:rsid w:val="00D13D8A"/>
    <w:rsid w:val="00D20DA7"/>
    <w:rsid w:val="00D24360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741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FD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2C2"/>
    <w:rsid w:val="00DE18F5"/>
    <w:rsid w:val="00DE5FB9"/>
    <w:rsid w:val="00DE73D2"/>
    <w:rsid w:val="00DF5BFB"/>
    <w:rsid w:val="00DF5CD6"/>
    <w:rsid w:val="00E022DA"/>
    <w:rsid w:val="00E03BCB"/>
    <w:rsid w:val="00E124DC"/>
    <w:rsid w:val="00E15A41"/>
    <w:rsid w:val="00E174E6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85C"/>
    <w:rsid w:val="00E509B0"/>
    <w:rsid w:val="00E50B11"/>
    <w:rsid w:val="00E5386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843"/>
    <w:rsid w:val="00E93339"/>
    <w:rsid w:val="00E96532"/>
    <w:rsid w:val="00E973A0"/>
    <w:rsid w:val="00EA1688"/>
    <w:rsid w:val="00EA1AFC"/>
    <w:rsid w:val="00EA2317"/>
    <w:rsid w:val="00EA4C83"/>
    <w:rsid w:val="00EB725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A32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AA7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942"/>
    <w:rsid w:val="00F6392C"/>
    <w:rsid w:val="00F64256"/>
    <w:rsid w:val="00F66093"/>
    <w:rsid w:val="00F66657"/>
    <w:rsid w:val="00F6751E"/>
    <w:rsid w:val="00F70848"/>
    <w:rsid w:val="00F73A60"/>
    <w:rsid w:val="00F8015D"/>
    <w:rsid w:val="00F82760"/>
    <w:rsid w:val="00F829C7"/>
    <w:rsid w:val="00F834AA"/>
    <w:rsid w:val="00F848D6"/>
    <w:rsid w:val="00F859AE"/>
    <w:rsid w:val="00F922B2"/>
    <w:rsid w:val="00F943C8"/>
    <w:rsid w:val="00F96B28"/>
    <w:rsid w:val="00FA0276"/>
    <w:rsid w:val="00FA1564"/>
    <w:rsid w:val="00FA41B4"/>
    <w:rsid w:val="00FA5DDD"/>
    <w:rsid w:val="00FA6255"/>
    <w:rsid w:val="00FA7644"/>
    <w:rsid w:val="00FB0647"/>
    <w:rsid w:val="00FB1FA3"/>
    <w:rsid w:val="00FB43A8"/>
    <w:rsid w:val="00FB4A1A"/>
    <w:rsid w:val="00FB5279"/>
    <w:rsid w:val="00FC069A"/>
    <w:rsid w:val="00FC08A9"/>
    <w:rsid w:val="00FC0BA0"/>
    <w:rsid w:val="00FC7600"/>
    <w:rsid w:val="00FD0B7B"/>
    <w:rsid w:val="00FD0D73"/>
    <w:rsid w:val="00FD4A46"/>
    <w:rsid w:val="00FD4C08"/>
    <w:rsid w:val="00FE1DCC"/>
    <w:rsid w:val="00FE2307"/>
    <w:rsid w:val="00FE2B19"/>
    <w:rsid w:val="00FE5D6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D1D896"/>
  <w15:docId w15:val="{893326A4-6E82-4642-8E38-21049AA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306B74464F41B19CAC4A74542F9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49CFC-CA7D-4A47-A0B0-357CAD525D82}"/>
      </w:docPartPr>
      <w:docPartBody>
        <w:p w:rsidR="006C3E52" w:rsidRDefault="00833028" w:rsidP="00833028">
          <w:pPr>
            <w:pStyle w:val="9C306B74464F41B19CAC4A74542F91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A5138AF0064028BDB144FCAFAAA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8319F-4C49-4E99-9E97-44505E9FFD4A}"/>
      </w:docPartPr>
      <w:docPartBody>
        <w:p w:rsidR="006C3E52" w:rsidRDefault="00833028" w:rsidP="00833028">
          <w:pPr>
            <w:pStyle w:val="46A5138AF0064028BDB144FCAFAAAA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E5294117DD4562B175DDD10CFBF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A99AF-FB6F-47EE-8B46-20ED60CF20BC}"/>
      </w:docPartPr>
      <w:docPartBody>
        <w:p w:rsidR="006C3E52" w:rsidRDefault="00833028" w:rsidP="00833028">
          <w:pPr>
            <w:pStyle w:val="DEE5294117DD4562B175DDD10CFBF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6795BFD2184A1C9AF833D1B7A0F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E4A91-757F-4799-839B-5EFB841D5B13}"/>
      </w:docPartPr>
      <w:docPartBody>
        <w:p w:rsidR="006C3E52" w:rsidRDefault="00833028" w:rsidP="00833028">
          <w:pPr>
            <w:pStyle w:val="F86795BFD2184A1C9AF833D1B7A0F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CEE4F047C44AD68AB292E9039A3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8CF6F-CB6A-40E9-A1D3-B457E6955F15}"/>
      </w:docPartPr>
      <w:docPartBody>
        <w:p w:rsidR="006C3E52" w:rsidRDefault="00833028" w:rsidP="00833028">
          <w:pPr>
            <w:pStyle w:val="79CEE4F047C44AD68AB292E9039A34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28"/>
    <w:rsid w:val="001C0333"/>
    <w:rsid w:val="00577FEA"/>
    <w:rsid w:val="006C3E52"/>
    <w:rsid w:val="00833028"/>
    <w:rsid w:val="009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BBA8E65BEE42919714B01F1FA9FE37">
    <w:name w:val="5DBBA8E65BEE42919714B01F1FA9FE37"/>
    <w:rsid w:val="00833028"/>
  </w:style>
  <w:style w:type="character" w:styleId="Platshllartext">
    <w:name w:val="Placeholder Text"/>
    <w:basedOn w:val="Standardstycketeckensnitt"/>
    <w:uiPriority w:val="99"/>
    <w:semiHidden/>
    <w:rsid w:val="00833028"/>
    <w:rPr>
      <w:noProof w:val="0"/>
      <w:color w:val="808080"/>
    </w:rPr>
  </w:style>
  <w:style w:type="paragraph" w:customStyle="1" w:styleId="BF1502DFCBE34DE0AC87CA213DBFE6F1">
    <w:name w:val="BF1502DFCBE34DE0AC87CA213DBFE6F1"/>
    <w:rsid w:val="00833028"/>
  </w:style>
  <w:style w:type="paragraph" w:customStyle="1" w:styleId="7A01383B8B864BB685100511A534DBF4">
    <w:name w:val="7A01383B8B864BB685100511A534DBF4"/>
    <w:rsid w:val="00833028"/>
  </w:style>
  <w:style w:type="paragraph" w:customStyle="1" w:styleId="937FD4D9D7E641F9A91E013152C520CB">
    <w:name w:val="937FD4D9D7E641F9A91E013152C520CB"/>
    <w:rsid w:val="00833028"/>
  </w:style>
  <w:style w:type="paragraph" w:customStyle="1" w:styleId="9C306B74464F41B19CAC4A74542F91DE">
    <w:name w:val="9C306B74464F41B19CAC4A74542F91DE"/>
    <w:rsid w:val="00833028"/>
  </w:style>
  <w:style w:type="paragraph" w:customStyle="1" w:styleId="46A5138AF0064028BDB144FCAFAAAACB">
    <w:name w:val="46A5138AF0064028BDB144FCAFAAAACB"/>
    <w:rsid w:val="00833028"/>
  </w:style>
  <w:style w:type="paragraph" w:customStyle="1" w:styleId="029B66ECBC6F4A37808B84A076AC060C">
    <w:name w:val="029B66ECBC6F4A37808B84A076AC060C"/>
    <w:rsid w:val="00833028"/>
  </w:style>
  <w:style w:type="paragraph" w:customStyle="1" w:styleId="63D214807FDB45B69DAED95D1DD54ABC">
    <w:name w:val="63D214807FDB45B69DAED95D1DD54ABC"/>
    <w:rsid w:val="00833028"/>
  </w:style>
  <w:style w:type="paragraph" w:customStyle="1" w:styleId="D6F26571BAF1469AAB6941420CB2458E">
    <w:name w:val="D6F26571BAF1469AAB6941420CB2458E"/>
    <w:rsid w:val="00833028"/>
  </w:style>
  <w:style w:type="paragraph" w:customStyle="1" w:styleId="DEE5294117DD4562B175DDD10CFBFEE4">
    <w:name w:val="DEE5294117DD4562B175DDD10CFBFEE4"/>
    <w:rsid w:val="00833028"/>
  </w:style>
  <w:style w:type="paragraph" w:customStyle="1" w:styleId="F86795BFD2184A1C9AF833D1B7A0F19E">
    <w:name w:val="F86795BFD2184A1C9AF833D1B7A0F19E"/>
    <w:rsid w:val="00833028"/>
  </w:style>
  <w:style w:type="paragraph" w:customStyle="1" w:styleId="1CA99B40457C493E9F867138D9D1E816">
    <w:name w:val="1CA99B40457C493E9F867138D9D1E816"/>
    <w:rsid w:val="00833028"/>
  </w:style>
  <w:style w:type="paragraph" w:customStyle="1" w:styleId="2B54FDE44D144E8DB588EF4C864B839A">
    <w:name w:val="2B54FDE44D144E8DB588EF4C864B839A"/>
    <w:rsid w:val="00833028"/>
  </w:style>
  <w:style w:type="paragraph" w:customStyle="1" w:styleId="04146BE28E7145C3AF1B414F22F1771B">
    <w:name w:val="04146BE28E7145C3AF1B414F22F1771B"/>
    <w:rsid w:val="00833028"/>
  </w:style>
  <w:style w:type="paragraph" w:customStyle="1" w:styleId="0015EC8E710C41B88DD1235F2045CD03">
    <w:name w:val="0015EC8E710C41B88DD1235F2045CD03"/>
    <w:rsid w:val="00833028"/>
  </w:style>
  <w:style w:type="paragraph" w:customStyle="1" w:styleId="DDC9B03483634F56937ABA221EFB0E58">
    <w:name w:val="DDC9B03483634F56937ABA221EFB0E58"/>
    <w:rsid w:val="00833028"/>
  </w:style>
  <w:style w:type="paragraph" w:customStyle="1" w:styleId="79CEE4F047C44AD68AB292E9039A349C">
    <w:name w:val="79CEE4F047C44AD68AB292E9039A349C"/>
    <w:rsid w:val="00833028"/>
  </w:style>
  <w:style w:type="paragraph" w:customStyle="1" w:styleId="D6097CE36DDA482DB4052FC54E898624">
    <w:name w:val="D6097CE36DDA482DB4052FC54E898624"/>
    <w:rsid w:val="00833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2019-12-18T00:00:00</HeaderDate>
    <Office/>
    <Dnr>Ju2019/04088/POL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2019-12-18T00:00:00</HeaderDate>
    <Office/>
    <Dnr>Ju2019/04088/POL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12" ma:contentTypeDescription="Skapa nytt dokument med möjlighet att välja RK-mall" ma:contentTypeScope="" ma:versionID="f42a09bf01e76ca7ab359df8ba0cd30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a5f5c2dc-a9f2-4c2b-ac12-aee74119b037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63E7-B690-4FB9-9F52-D2E0E82B5B49}"/>
</file>

<file path=customXml/itemProps2.xml><?xml version="1.0" encoding="utf-8"?>
<ds:datastoreItem xmlns:ds="http://schemas.openxmlformats.org/officeDocument/2006/customXml" ds:itemID="{76F557C5-DD14-442F-B079-E7C45ACFA567}"/>
</file>

<file path=customXml/itemProps3.xml><?xml version="1.0" encoding="utf-8"?>
<ds:datastoreItem xmlns:ds="http://schemas.openxmlformats.org/officeDocument/2006/customXml" ds:itemID="{EE7AC321-9C40-4141-B6AC-62503BBB6B2D}"/>
</file>

<file path=customXml/itemProps4.xml><?xml version="1.0" encoding="utf-8"?>
<ds:datastoreItem xmlns:ds="http://schemas.openxmlformats.org/officeDocument/2006/customXml" ds:itemID="{76F557C5-DD14-442F-B079-E7C45ACFA56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CBB3B8C-8092-4227-AF37-3760927AE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49F55B0-00C6-4390-8979-D1F7E8760A7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F4A1209-C0F5-4E8E-A8BF-15DB0AB83F76}"/>
</file>

<file path=customXml/itemProps8.xml><?xml version="1.0" encoding="utf-8"?>
<ds:datastoreItem xmlns:ds="http://schemas.openxmlformats.org/officeDocument/2006/customXml" ds:itemID="{A76B3674-3A07-4B51-AB6C-43E03ED402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573.docx</dc:title>
  <dc:subject/>
  <dc:creator>Anna Björnemo</dc:creator>
  <cp:keywords/>
  <dc:description/>
  <cp:lastModifiedBy>Jenny Timerdal</cp:lastModifiedBy>
  <cp:revision>7</cp:revision>
  <cp:lastPrinted>2019-11-18T09:13:00Z</cp:lastPrinted>
  <dcterms:created xsi:type="dcterms:W3CDTF">2019-12-06T15:47:00Z</dcterms:created>
  <dcterms:modified xsi:type="dcterms:W3CDTF">2019-12-11T12:19:00Z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63c0d23b-1867-45d9-829f-cce06f97bea1</vt:lpwstr>
  </property>
</Properties>
</file>