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733DA" w14:textId="325C2801" w:rsidR="000438E1" w:rsidRDefault="000438E1" w:rsidP="00DA0661">
      <w:pPr>
        <w:pStyle w:val="Rubrik"/>
      </w:pPr>
      <w:bookmarkStart w:id="0" w:name="Start"/>
      <w:bookmarkEnd w:id="0"/>
      <w:r>
        <w:t>Svar på fråga 2020/21:2402 av Sofia Westergren (M)</w:t>
      </w:r>
      <w:r>
        <w:br/>
        <w:t>Förslag om undersökningsplikt</w:t>
      </w:r>
    </w:p>
    <w:p w14:paraId="3A840737" w14:textId="48D93D3E" w:rsidR="000438E1" w:rsidRDefault="000438E1" w:rsidP="002749F7">
      <w:pPr>
        <w:pStyle w:val="Brdtext"/>
      </w:pPr>
      <w:r>
        <w:t>Sofia Westergren har frågat mig</w:t>
      </w:r>
      <w:r w:rsidR="00CF68DC">
        <w:t xml:space="preserve"> vilka initiativ jag är beredd att ta med anledning av de problem som har framförts och beskrivits</w:t>
      </w:r>
      <w:r w:rsidR="005C2D93">
        <w:t xml:space="preserve"> av henne </w:t>
      </w:r>
      <w:r w:rsidR="00DB283B">
        <w:t xml:space="preserve">rörande </w:t>
      </w:r>
      <w:r w:rsidR="005C2D93">
        <w:t>förslag om undersökningsplikt</w:t>
      </w:r>
      <w:r w:rsidR="00BF5014">
        <w:t>.</w:t>
      </w:r>
    </w:p>
    <w:p w14:paraId="7A116FED" w14:textId="1C56F5BA" w:rsidR="00E46831" w:rsidRDefault="009058E8" w:rsidP="002749F7">
      <w:pPr>
        <w:pStyle w:val="Brdtext"/>
      </w:pPr>
      <w:r>
        <w:t>En utredning har lämnat förslag</w:t>
      </w:r>
      <w:r w:rsidRPr="009058E8">
        <w:t xml:space="preserve"> </w:t>
      </w:r>
      <w:r w:rsidRPr="00E46831">
        <w:t>på nya konsumentköpregler</w:t>
      </w:r>
      <w:r w:rsidR="00333207">
        <w:t xml:space="preserve">. Utredningen föreslår vissa särskilda regler för köp av levande djur, </w:t>
      </w:r>
      <w:proofErr w:type="gramStart"/>
      <w:r w:rsidR="00333207">
        <w:t>bl.a.</w:t>
      </w:r>
      <w:proofErr w:type="gramEnd"/>
      <w:r w:rsidR="00333207">
        <w:t xml:space="preserve"> en u</w:t>
      </w:r>
      <w:r w:rsidR="00C8395A">
        <w:t>ndersöknings</w:t>
      </w:r>
      <w:r w:rsidR="00333207">
        <w:softHyphen/>
        <w:t xml:space="preserve">plikt. </w:t>
      </w:r>
      <w:r>
        <w:t xml:space="preserve">Som Sofia Westergren </w:t>
      </w:r>
      <w:r w:rsidR="008B31BE">
        <w:t xml:space="preserve">hörde mig säga </w:t>
      </w:r>
      <w:r>
        <w:t xml:space="preserve">i </w:t>
      </w:r>
      <w:r w:rsidR="000B087B">
        <w:t>vår</w:t>
      </w:r>
      <w:r>
        <w:t xml:space="preserve"> interpellationsdebatt för någon vecka sedan är m</w:t>
      </w:r>
      <w:r w:rsidR="00E46831" w:rsidRPr="00E46831">
        <w:t>ålsättningen att</w:t>
      </w:r>
      <w:r w:rsidR="00333207">
        <w:t xml:space="preserve"> en</w:t>
      </w:r>
      <w:r w:rsidR="00E46831" w:rsidRPr="00E46831">
        <w:t xml:space="preserve"> lagrådsremiss ska kunna beslutas senare i vår.</w:t>
      </w:r>
      <w:r>
        <w:t xml:space="preserve"> Jag </w:t>
      </w:r>
      <w:r w:rsidR="008B31BE">
        <w:t xml:space="preserve">har </w:t>
      </w:r>
      <w:r>
        <w:t xml:space="preserve">inte </w:t>
      </w:r>
      <w:r w:rsidR="008B31BE">
        <w:t xml:space="preserve">för avsikt att </w:t>
      </w:r>
      <w:r>
        <w:t>föregripa</w:t>
      </w:r>
      <w:r w:rsidR="00333207">
        <w:t xml:space="preserve"> </w:t>
      </w:r>
      <w:r w:rsidR="008B31BE">
        <w:t>regeringens ställningstagande i frågan</w:t>
      </w:r>
      <w:r>
        <w:t xml:space="preserve">. </w:t>
      </w:r>
    </w:p>
    <w:p w14:paraId="7615A943" w14:textId="5713213C" w:rsidR="000438E1" w:rsidRDefault="000438E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341CDE64CA4E9784F8E87CB288BFB0"/>
          </w:placeholder>
          <w:dataBinding w:prefixMappings="xmlns:ns0='http://lp/documentinfo/RK' " w:xpath="/ns0:DocumentInfo[1]/ns0:BaseInfo[1]/ns0:HeaderDate[1]" w:storeItemID="{FCB9CC84-61B9-45D6-83BB-E524F7C8745C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3CD4">
            <w:t>7</w:t>
          </w:r>
          <w:r>
            <w:t xml:space="preserve"> </w:t>
          </w:r>
          <w:r w:rsidR="00903CD4">
            <w:t>april</w:t>
          </w:r>
          <w:r>
            <w:t xml:space="preserve"> 2021</w:t>
          </w:r>
        </w:sdtContent>
      </w:sdt>
    </w:p>
    <w:p w14:paraId="380B58D7" w14:textId="77777777" w:rsidR="000438E1" w:rsidRDefault="000438E1" w:rsidP="004E7A8F">
      <w:pPr>
        <w:pStyle w:val="Brdtextutanavstnd"/>
      </w:pPr>
    </w:p>
    <w:p w14:paraId="265C005B" w14:textId="77777777" w:rsidR="000438E1" w:rsidRDefault="000438E1" w:rsidP="004E7A8F">
      <w:pPr>
        <w:pStyle w:val="Brdtextutanavstnd"/>
      </w:pPr>
    </w:p>
    <w:p w14:paraId="32866B24" w14:textId="77777777" w:rsidR="000438E1" w:rsidRDefault="000438E1" w:rsidP="004E7A8F">
      <w:pPr>
        <w:pStyle w:val="Brdtextutanavstnd"/>
      </w:pPr>
    </w:p>
    <w:p w14:paraId="69C913E0" w14:textId="2338A0BE" w:rsidR="000438E1" w:rsidRDefault="00903CD4" w:rsidP="00422A41">
      <w:pPr>
        <w:pStyle w:val="Brdtext"/>
      </w:pPr>
      <w:r>
        <w:t>Morgan Johansson</w:t>
      </w:r>
    </w:p>
    <w:p w14:paraId="2C2CD27E" w14:textId="2EB02BD8" w:rsidR="000438E1" w:rsidRPr="00DB48AB" w:rsidRDefault="000438E1" w:rsidP="00DB48AB">
      <w:pPr>
        <w:pStyle w:val="Brdtext"/>
      </w:pPr>
    </w:p>
    <w:sectPr w:rsidR="000438E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62C98" w14:textId="77777777" w:rsidR="000438E1" w:rsidRDefault="000438E1" w:rsidP="00A87A54">
      <w:pPr>
        <w:spacing w:after="0" w:line="240" w:lineRule="auto"/>
      </w:pPr>
      <w:r>
        <w:separator/>
      </w:r>
    </w:p>
  </w:endnote>
  <w:endnote w:type="continuationSeparator" w:id="0">
    <w:p w14:paraId="3C564CFD" w14:textId="77777777" w:rsidR="000438E1" w:rsidRDefault="000438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3F2FE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3B5BD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4BAEE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1E9B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8102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393F1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AFE0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E24CFE" w14:textId="77777777" w:rsidTr="00C26068">
      <w:trPr>
        <w:trHeight w:val="227"/>
      </w:trPr>
      <w:tc>
        <w:tcPr>
          <w:tcW w:w="4074" w:type="dxa"/>
        </w:tcPr>
        <w:p w14:paraId="103687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E64B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B065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A81A4" w14:textId="77777777" w:rsidR="000438E1" w:rsidRDefault="000438E1" w:rsidP="00A87A54">
      <w:pPr>
        <w:spacing w:after="0" w:line="240" w:lineRule="auto"/>
      </w:pPr>
      <w:r>
        <w:separator/>
      </w:r>
    </w:p>
  </w:footnote>
  <w:footnote w:type="continuationSeparator" w:id="0">
    <w:p w14:paraId="3E909EBF" w14:textId="77777777" w:rsidR="000438E1" w:rsidRDefault="000438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38E1" w14:paraId="25E43932" w14:textId="77777777" w:rsidTr="00C93EBA">
      <w:trPr>
        <w:trHeight w:val="227"/>
      </w:trPr>
      <w:tc>
        <w:tcPr>
          <w:tcW w:w="5534" w:type="dxa"/>
        </w:tcPr>
        <w:p w14:paraId="30B985DA" w14:textId="77777777" w:rsidR="000438E1" w:rsidRPr="007D73AB" w:rsidRDefault="000438E1">
          <w:pPr>
            <w:pStyle w:val="Sidhuvud"/>
          </w:pPr>
        </w:p>
      </w:tc>
      <w:tc>
        <w:tcPr>
          <w:tcW w:w="3170" w:type="dxa"/>
          <w:vAlign w:val="bottom"/>
        </w:tcPr>
        <w:p w14:paraId="5850BFEE" w14:textId="77777777" w:rsidR="000438E1" w:rsidRPr="007D73AB" w:rsidRDefault="000438E1" w:rsidP="00340DE0">
          <w:pPr>
            <w:pStyle w:val="Sidhuvud"/>
          </w:pPr>
        </w:p>
      </w:tc>
      <w:tc>
        <w:tcPr>
          <w:tcW w:w="1134" w:type="dxa"/>
        </w:tcPr>
        <w:p w14:paraId="2CDFEF18" w14:textId="77777777" w:rsidR="000438E1" w:rsidRDefault="000438E1" w:rsidP="005A703A">
          <w:pPr>
            <w:pStyle w:val="Sidhuvud"/>
          </w:pPr>
        </w:p>
      </w:tc>
    </w:tr>
    <w:tr w:rsidR="000438E1" w14:paraId="5D2AFBCB" w14:textId="77777777" w:rsidTr="00C93EBA">
      <w:trPr>
        <w:trHeight w:val="1928"/>
      </w:trPr>
      <w:tc>
        <w:tcPr>
          <w:tcW w:w="5534" w:type="dxa"/>
        </w:tcPr>
        <w:p w14:paraId="3F7305F6" w14:textId="77777777" w:rsidR="000438E1" w:rsidRPr="00340DE0" w:rsidRDefault="000438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6FF928" wp14:editId="25B6246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B87D31" w14:textId="77777777" w:rsidR="000438E1" w:rsidRPr="00710A6C" w:rsidRDefault="000438E1" w:rsidP="00EE3C0F">
          <w:pPr>
            <w:pStyle w:val="Sidhuvud"/>
            <w:rPr>
              <w:b/>
            </w:rPr>
          </w:pPr>
        </w:p>
        <w:p w14:paraId="52A79DF0" w14:textId="77777777" w:rsidR="000438E1" w:rsidRDefault="000438E1" w:rsidP="00EE3C0F">
          <w:pPr>
            <w:pStyle w:val="Sidhuvud"/>
          </w:pPr>
        </w:p>
        <w:p w14:paraId="0362D190" w14:textId="77777777" w:rsidR="000438E1" w:rsidRDefault="000438E1" w:rsidP="00EE3C0F">
          <w:pPr>
            <w:pStyle w:val="Sidhuvud"/>
          </w:pPr>
        </w:p>
        <w:p w14:paraId="010E3ED5" w14:textId="77777777" w:rsidR="000438E1" w:rsidRDefault="000438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34FFC616BC4CBCB23E9A7BAEB71327"/>
            </w:placeholder>
            <w:dataBinding w:prefixMappings="xmlns:ns0='http://lp/documentinfo/RK' " w:xpath="/ns0:DocumentInfo[1]/ns0:BaseInfo[1]/ns0:Dnr[1]" w:storeItemID="{FCB9CC84-61B9-45D6-83BB-E524F7C8745C}"/>
            <w:text/>
          </w:sdtPr>
          <w:sdtEndPr/>
          <w:sdtContent>
            <w:p w14:paraId="1A8D29BA" w14:textId="7A4C6E14" w:rsidR="000438E1" w:rsidRDefault="000438E1" w:rsidP="00EE3C0F">
              <w:pPr>
                <w:pStyle w:val="Sidhuvud"/>
              </w:pPr>
              <w:r>
                <w:t>Ju2021/</w:t>
              </w:r>
              <w:r w:rsidR="00183732">
                <w:t>0</w:t>
              </w:r>
              <w:r w:rsidR="00E86088">
                <w:t>1440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6EF4EAC4A34434B48343E72C5221DF"/>
            </w:placeholder>
            <w:showingPlcHdr/>
            <w:dataBinding w:prefixMappings="xmlns:ns0='http://lp/documentinfo/RK' " w:xpath="/ns0:DocumentInfo[1]/ns0:BaseInfo[1]/ns0:DocNumber[1]" w:storeItemID="{FCB9CC84-61B9-45D6-83BB-E524F7C8745C}"/>
            <w:text/>
          </w:sdtPr>
          <w:sdtEndPr/>
          <w:sdtContent>
            <w:p w14:paraId="34868ED4" w14:textId="77777777" w:rsidR="000438E1" w:rsidRDefault="000438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221A38" w14:textId="77777777" w:rsidR="000438E1" w:rsidRDefault="000438E1" w:rsidP="00EE3C0F">
          <w:pPr>
            <w:pStyle w:val="Sidhuvud"/>
          </w:pPr>
        </w:p>
      </w:tc>
      <w:tc>
        <w:tcPr>
          <w:tcW w:w="1134" w:type="dxa"/>
        </w:tcPr>
        <w:p w14:paraId="1C54A535" w14:textId="77777777" w:rsidR="000438E1" w:rsidRDefault="000438E1" w:rsidP="0094502D">
          <w:pPr>
            <w:pStyle w:val="Sidhuvud"/>
          </w:pPr>
        </w:p>
        <w:p w14:paraId="7652AFB0" w14:textId="77777777" w:rsidR="000438E1" w:rsidRPr="0094502D" w:rsidRDefault="000438E1" w:rsidP="00EC71A6">
          <w:pPr>
            <w:pStyle w:val="Sidhuvud"/>
          </w:pPr>
        </w:p>
      </w:tc>
    </w:tr>
    <w:tr w:rsidR="000438E1" w14:paraId="113BEE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25790B164D4DFCA48E4F900D9465D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58D85E" w14:textId="77777777" w:rsidR="00903CD4" w:rsidRPr="00903CD4" w:rsidRDefault="00903CD4" w:rsidP="00340DE0">
              <w:pPr>
                <w:pStyle w:val="Sidhuvud"/>
                <w:rPr>
                  <w:b/>
                </w:rPr>
              </w:pPr>
              <w:r w:rsidRPr="00903CD4">
                <w:rPr>
                  <w:b/>
                </w:rPr>
                <w:t>Justitiedepartementet</w:t>
              </w:r>
            </w:p>
            <w:p w14:paraId="0134B189" w14:textId="77777777" w:rsidR="00183732" w:rsidRDefault="00903CD4" w:rsidP="00340DE0">
              <w:pPr>
                <w:pStyle w:val="Sidhuvud"/>
              </w:pPr>
              <w:r w:rsidRPr="00903CD4">
                <w:t>Justitie- och migrationsministern</w:t>
              </w:r>
            </w:p>
            <w:p w14:paraId="550A7EED" w14:textId="76D1DBF3" w:rsidR="000438E1" w:rsidRPr="00340DE0" w:rsidRDefault="000438E1" w:rsidP="0018373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7E6E1417994FC4842C4C3FA46C0B67"/>
          </w:placeholder>
          <w:dataBinding w:prefixMappings="xmlns:ns0='http://lp/documentinfo/RK' " w:xpath="/ns0:DocumentInfo[1]/ns0:BaseInfo[1]/ns0:Recipient[1]" w:storeItemID="{FCB9CC84-61B9-45D6-83BB-E524F7C8745C}"/>
          <w:text w:multiLine="1"/>
        </w:sdtPr>
        <w:sdtEndPr/>
        <w:sdtContent>
          <w:tc>
            <w:tcPr>
              <w:tcW w:w="3170" w:type="dxa"/>
            </w:tcPr>
            <w:p w14:paraId="0EB41E52" w14:textId="77777777" w:rsidR="000438E1" w:rsidRDefault="000438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FBE98F" w14:textId="77777777" w:rsidR="000438E1" w:rsidRDefault="000438E1" w:rsidP="003E6020">
          <w:pPr>
            <w:pStyle w:val="Sidhuvud"/>
          </w:pPr>
        </w:p>
      </w:tc>
    </w:tr>
  </w:tbl>
  <w:p w14:paraId="4339F01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CED0577"/>
    <w:multiLevelType w:val="hybridMultilevel"/>
    <w:tmpl w:val="D17E89B0"/>
    <w:lvl w:ilvl="0" w:tplc="697E5D54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8E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87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50A8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73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ABC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3207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DD4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9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3CA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1B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CD4"/>
    <w:rsid w:val="009058E8"/>
    <w:rsid w:val="0090605F"/>
    <w:rsid w:val="0091053B"/>
    <w:rsid w:val="00912158"/>
    <w:rsid w:val="00912945"/>
    <w:rsid w:val="009144EE"/>
    <w:rsid w:val="00915D4C"/>
    <w:rsid w:val="009279B2"/>
    <w:rsid w:val="00935814"/>
    <w:rsid w:val="009375D9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740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014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5A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8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83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831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08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832D44"/>
  <w15:docId w15:val="{7413A470-8145-4D2B-91A8-046B6838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34FFC616BC4CBCB23E9A7BAEB71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07D93-A902-4B1C-9DA2-EAAC609C6791}"/>
      </w:docPartPr>
      <w:docPartBody>
        <w:p w:rsidR="00732E71" w:rsidRDefault="00F20C2E" w:rsidP="00F20C2E">
          <w:pPr>
            <w:pStyle w:val="DD34FFC616BC4CBCB23E9A7BAEB713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EF4EAC4A34434B48343E72C522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BB040-FCC7-48D4-BC16-43C673B6E88E}"/>
      </w:docPartPr>
      <w:docPartBody>
        <w:p w:rsidR="00732E71" w:rsidRDefault="00F20C2E" w:rsidP="00F20C2E">
          <w:pPr>
            <w:pStyle w:val="EC6EF4EAC4A34434B48343E72C5221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25790B164D4DFCA48E4F900D946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D73F2-0DC5-41E2-B40C-3773A9B66685}"/>
      </w:docPartPr>
      <w:docPartBody>
        <w:p w:rsidR="00732E71" w:rsidRDefault="00F20C2E" w:rsidP="00F20C2E">
          <w:pPr>
            <w:pStyle w:val="CD25790B164D4DFCA48E4F900D9465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7E6E1417994FC4842C4C3FA46C0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480C9-671A-4ED7-ACE5-604F4B6327C1}"/>
      </w:docPartPr>
      <w:docPartBody>
        <w:p w:rsidR="00732E71" w:rsidRDefault="00F20C2E" w:rsidP="00F20C2E">
          <w:pPr>
            <w:pStyle w:val="187E6E1417994FC4842C4C3FA46C0B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341CDE64CA4E9784F8E87CB288B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48D89-BB7D-4391-B572-3A587D53A2BC}"/>
      </w:docPartPr>
      <w:docPartBody>
        <w:p w:rsidR="00732E71" w:rsidRDefault="00F20C2E" w:rsidP="00F20C2E">
          <w:pPr>
            <w:pStyle w:val="D8341CDE64CA4E9784F8E87CB288BF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2E"/>
    <w:rsid w:val="00732E71"/>
    <w:rsid w:val="00F2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75BF2A33074C77A014FA87F9C415EF">
    <w:name w:val="4975BF2A33074C77A014FA87F9C415EF"/>
    <w:rsid w:val="00F20C2E"/>
  </w:style>
  <w:style w:type="character" w:styleId="Platshllartext">
    <w:name w:val="Placeholder Text"/>
    <w:basedOn w:val="Standardstycketeckensnitt"/>
    <w:uiPriority w:val="99"/>
    <w:semiHidden/>
    <w:rsid w:val="00F20C2E"/>
    <w:rPr>
      <w:noProof w:val="0"/>
      <w:color w:val="808080"/>
    </w:rPr>
  </w:style>
  <w:style w:type="paragraph" w:customStyle="1" w:styleId="B2A0DE27042147E3AEEC8E79EA57614F">
    <w:name w:val="B2A0DE27042147E3AEEC8E79EA57614F"/>
    <w:rsid w:val="00F20C2E"/>
  </w:style>
  <w:style w:type="paragraph" w:customStyle="1" w:styleId="C2F657B9E5AE4DE0B0B26F6F30B5B2D7">
    <w:name w:val="C2F657B9E5AE4DE0B0B26F6F30B5B2D7"/>
    <w:rsid w:val="00F20C2E"/>
  </w:style>
  <w:style w:type="paragraph" w:customStyle="1" w:styleId="1745793F87B84A43B3457B69CEBB43FB">
    <w:name w:val="1745793F87B84A43B3457B69CEBB43FB"/>
    <w:rsid w:val="00F20C2E"/>
  </w:style>
  <w:style w:type="paragraph" w:customStyle="1" w:styleId="DD34FFC616BC4CBCB23E9A7BAEB71327">
    <w:name w:val="DD34FFC616BC4CBCB23E9A7BAEB71327"/>
    <w:rsid w:val="00F20C2E"/>
  </w:style>
  <w:style w:type="paragraph" w:customStyle="1" w:styleId="EC6EF4EAC4A34434B48343E72C5221DF">
    <w:name w:val="EC6EF4EAC4A34434B48343E72C5221DF"/>
    <w:rsid w:val="00F20C2E"/>
  </w:style>
  <w:style w:type="paragraph" w:customStyle="1" w:styleId="746484AC8F3C487F8BDA17AAB3D4DBBB">
    <w:name w:val="746484AC8F3C487F8BDA17AAB3D4DBBB"/>
    <w:rsid w:val="00F20C2E"/>
  </w:style>
  <w:style w:type="paragraph" w:customStyle="1" w:styleId="A0BD7D6836B04E20BFEB26507F0E38C6">
    <w:name w:val="A0BD7D6836B04E20BFEB26507F0E38C6"/>
    <w:rsid w:val="00F20C2E"/>
  </w:style>
  <w:style w:type="paragraph" w:customStyle="1" w:styleId="648C83A75C35466D8B7E45C0518D1FB7">
    <w:name w:val="648C83A75C35466D8B7E45C0518D1FB7"/>
    <w:rsid w:val="00F20C2E"/>
  </w:style>
  <w:style w:type="paragraph" w:customStyle="1" w:styleId="CD25790B164D4DFCA48E4F900D9465D8">
    <w:name w:val="CD25790B164D4DFCA48E4F900D9465D8"/>
    <w:rsid w:val="00F20C2E"/>
  </w:style>
  <w:style w:type="paragraph" w:customStyle="1" w:styleId="187E6E1417994FC4842C4C3FA46C0B67">
    <w:name w:val="187E6E1417994FC4842C4C3FA46C0B67"/>
    <w:rsid w:val="00F20C2E"/>
  </w:style>
  <w:style w:type="paragraph" w:customStyle="1" w:styleId="EC6EF4EAC4A34434B48343E72C5221DF1">
    <w:name w:val="EC6EF4EAC4A34434B48343E72C5221DF1"/>
    <w:rsid w:val="00F20C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25790B164D4DFCA48E4F900D9465D81">
    <w:name w:val="CD25790B164D4DFCA48E4F900D9465D81"/>
    <w:rsid w:val="00F20C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9B5C788495442FB7F26BB2BBE9DEE3">
    <w:name w:val="789B5C788495442FB7F26BB2BBE9DEE3"/>
    <w:rsid w:val="00F20C2E"/>
  </w:style>
  <w:style w:type="paragraph" w:customStyle="1" w:styleId="FA752BB0AD1A4F809EE05BA0139C21A4">
    <w:name w:val="FA752BB0AD1A4F809EE05BA0139C21A4"/>
    <w:rsid w:val="00F20C2E"/>
  </w:style>
  <w:style w:type="paragraph" w:customStyle="1" w:styleId="4B69912578AF48EB8D81BC4F2C92D638">
    <w:name w:val="4B69912578AF48EB8D81BC4F2C92D638"/>
    <w:rsid w:val="00F20C2E"/>
  </w:style>
  <w:style w:type="paragraph" w:customStyle="1" w:styleId="CFF3F4FE91A8483EB9E1CBF525301B07">
    <w:name w:val="CFF3F4FE91A8483EB9E1CBF525301B07"/>
    <w:rsid w:val="00F20C2E"/>
  </w:style>
  <w:style w:type="paragraph" w:customStyle="1" w:styleId="61EA55BC8D80452994E5E3CBCD70F75F">
    <w:name w:val="61EA55BC8D80452994E5E3CBCD70F75F"/>
    <w:rsid w:val="00F20C2E"/>
  </w:style>
  <w:style w:type="paragraph" w:customStyle="1" w:styleId="D8341CDE64CA4E9784F8E87CB288BFB0">
    <w:name w:val="D8341CDE64CA4E9784F8E87CB288BFB0"/>
    <w:rsid w:val="00F20C2E"/>
  </w:style>
  <w:style w:type="paragraph" w:customStyle="1" w:styleId="2699ECD020AA40A285457C550A382C60">
    <w:name w:val="2699ECD020AA40A285457C550A382C60"/>
    <w:rsid w:val="00F20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e0b017b3-1f79-44b0-b8c3-1d32832eeb5c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2021-04-07T00:00:00</HeaderDate>
    <Office/>
    <Dnr>Ju2021/01440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419DF50-6D61-422C-8805-865D8F9DEC5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2D4F7EE-BF46-4B1A-83D9-6BBA3C108D05}"/>
</file>

<file path=customXml/itemProps4.xml><?xml version="1.0" encoding="utf-8"?>
<ds:datastoreItem xmlns:ds="http://schemas.openxmlformats.org/officeDocument/2006/customXml" ds:itemID="{75A9CA26-10D2-4E6C-88F9-0D4A180131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5C71E7-584E-42AF-85C2-576A6938B1CA}"/>
</file>

<file path=customXml/itemProps6.xml><?xml version="1.0" encoding="utf-8"?>
<ds:datastoreItem xmlns:ds="http://schemas.openxmlformats.org/officeDocument/2006/customXml" ds:itemID="{6CB2265C-8D90-4900-BC48-A0AE9396C34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39D7F4C-E92D-4542-AA42-8EA9A2929DDE}"/>
</file>

<file path=customXml/itemProps8.xml><?xml version="1.0" encoding="utf-8"?>
<ds:datastoreItem xmlns:ds="http://schemas.openxmlformats.org/officeDocument/2006/customXml" ds:itemID="{FCB9CC84-61B9-45D6-83BB-E524F7C874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2402.docx</dc:title>
  <dc:subject/>
  <dc:creator>Henrik Holmberg</dc:creator>
  <cp:keywords/>
  <dc:description/>
  <cp:lastModifiedBy>Tobias Eriksson</cp:lastModifiedBy>
  <cp:revision>15</cp:revision>
  <dcterms:created xsi:type="dcterms:W3CDTF">2021-03-31T14:51:00Z</dcterms:created>
  <dcterms:modified xsi:type="dcterms:W3CDTF">2021-04-06T14:14:00Z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f05777e4-3b74-4e7f-ad74-689e75d6bcbe</vt:lpwstr>
  </property>
</Properties>
</file>