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B3162" w:rsidP="00DA0661">
      <w:pPr>
        <w:pStyle w:val="Title"/>
      </w:pPr>
      <w:bookmarkStart w:id="0" w:name="Start"/>
      <w:bookmarkEnd w:id="0"/>
      <w:r>
        <w:t xml:space="preserve">Svar på fråga 2023/24:369 av </w:t>
      </w:r>
      <w:sdt>
        <w:sdtPr>
          <w:alias w:val="Frågeställare"/>
          <w:tag w:val="delete"/>
          <w:id w:val="-211816850"/>
          <w:placeholder>
            <w:docPart w:val="2B7675A652A141ADB2CA02C24CB3BC6B"/>
          </w:placeholder>
          <w:dataBinding w:xpath="/ns0:DocumentInfo[1]/ns0:BaseInfo[1]/ns0:Extra3[1]" w:storeItemID="{7E400EFB-51C1-4AD5-9DA2-640C43C67E4E}" w:prefixMappings="xmlns:ns0='http://lp/documentinfo/RK' "/>
          <w:text/>
        </w:sdtPr>
        <w:sdtContent>
          <w:r>
            <w:t>Dzenan Cisija</w:t>
          </w:r>
        </w:sdtContent>
      </w:sdt>
      <w:r>
        <w:t xml:space="preserve"> (</w:t>
      </w:r>
      <w:sdt>
        <w:sdtPr>
          <w:alias w:val="Parti"/>
          <w:tag w:val="Parti_delete"/>
          <w:id w:val="1620417071"/>
          <w:placeholder>
            <w:docPart w:val="4E3071284C054D7E9CD51D6490B5B3B1"/>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Svarstider hos SOS Alarm</w:t>
      </w:r>
    </w:p>
    <w:p w:rsidR="00EB3162" w:rsidP="006A12F1">
      <w:pPr>
        <w:pStyle w:val="BodyText"/>
      </w:pPr>
      <w:sdt>
        <w:sdtPr>
          <w:alias w:val="Frågeställare"/>
          <w:tag w:val="delete"/>
          <w:id w:val="-1635256365"/>
          <w:placeholder>
            <w:docPart w:val="22AF1D4D75D94697A4A5CFFAD00DD97B"/>
          </w:placeholder>
          <w:dataBinding w:xpath="/ns0:DocumentInfo[1]/ns0:BaseInfo[1]/ns0:Extra3[1]" w:storeItemID="{7E400EFB-51C1-4AD5-9DA2-640C43C67E4E}" w:prefixMappings="xmlns:ns0='http://lp/documentinfo/RK' "/>
          <w:text/>
        </w:sdtPr>
        <w:sdtContent>
          <w:r>
            <w:t>Dzenan Cisija</w:t>
          </w:r>
        </w:sdtContent>
      </w:sdt>
      <w:r>
        <w:t xml:space="preserve"> har frågat mig om jag avser att vidta åtgärder för att säkerställa att SOS Alarm kan erbjuda hjälpsökande i hela Sverige möjlighet att snabbt komma i kontakt med rätt hjälporgan, och hur jag avser att svara på Riksrevisionens rekommendationer om lagförslag. </w:t>
      </w:r>
    </w:p>
    <w:p w:rsidR="0002334F" w:rsidP="0002334F">
      <w:pPr>
        <w:pStyle w:val="BodyText"/>
      </w:pPr>
      <w:r>
        <w:t xml:space="preserve">Regeringen anser att åttasekundersmålet är mycket viktigt och följer utvecklingen av svarstiderna noga. Alarmeringstjänsten är en samhällsviktig verksamhet som har stor betydelse såväl för nödställda personer som för samhällets krisberedskap och skydd mot olyckor. Alarmeringstjänsten måste därför i alla lägen fungera på ett säkert och effektivt sätt. Självklart ska hjälpsökande snabbt kunna komma i kontakt med samhällets hjälporgan vid nödsituationer, oavsett var i landet de befinner sig eller när på året de ringer. </w:t>
      </w:r>
    </w:p>
    <w:p w:rsidR="0002334F" w:rsidP="0002334F">
      <w:pPr>
        <w:pStyle w:val="BodyText"/>
      </w:pPr>
      <w:r>
        <w:t xml:space="preserve">Antalet inkommande samtal ökade drastiskt under pandemiåren samtidigt som SOS Alarm på grund av pandemin hade stora svårigheter att klara bemanningen i larmcentralerna. Med anledning av detta tillfördes SOS Alarm 15 miljoner kronor 2020, 15 miljoner kronor 2021 och 20 miljoner kronor 2022 i extra ersättning för att bolaget skulle kunna vidta åtgärder under det exceptionella läget. Mot bakgrund av det drastiskt försämrade säkerhetspolitiska läget tillfördes SOS Alarm dessutom 25 miljoner kronor extra under 2022. Från och med 2023 ökades ersättningen med 45 miljoner kronor per år för att SOS Alarm ska kunna upprätthålla verksamhet och förmåga. Arbetet med att rekrytera och utbilda nya larmoperatörer i syfte att sänka svarstiderna för 112-samtal har även efter pandemin lett till ökade kostnader för SOS Alarm och bolaget tillfördes därför 37,5 miljoner kronor i </w:t>
      </w:r>
      <w:r>
        <w:t>höständringsbudgeten 2023. Vi ser nu att SOS Alarm har gjort ett stort arbete i att vända utvecklingen och svarstiderna är på väg nedåt.</w:t>
      </w:r>
    </w:p>
    <w:p w:rsidR="00EB3162" w:rsidP="006A12F1">
      <w:pPr>
        <w:pStyle w:val="BodyText"/>
      </w:pPr>
      <w:r w:rsidRPr="0002334F">
        <w:t>Regeringen har precis tagit emot Riksrevisionens granskningsrapport och påbörjar nu arbetet med att ta fram en skrivelse till riksdagen.</w:t>
      </w:r>
    </w:p>
    <w:p w:rsidR="0002334F" w:rsidP="006A12F1">
      <w:pPr>
        <w:pStyle w:val="BodyText"/>
      </w:pPr>
    </w:p>
    <w:p w:rsidR="00EB3162" w:rsidP="006A12F1">
      <w:pPr>
        <w:pStyle w:val="BodyText"/>
      </w:pPr>
      <w:r>
        <w:t xml:space="preserve">Stockholm den </w:t>
      </w:r>
      <w:sdt>
        <w:sdtPr>
          <w:id w:val="-1225218591"/>
          <w:placeholder>
            <w:docPart w:val="F585336C06724522957BF73C7A13F454"/>
          </w:placeholder>
          <w:dataBinding w:xpath="/ns0:DocumentInfo[1]/ns0:BaseInfo[1]/ns0:HeaderDate[1]" w:storeItemID="{7E400EFB-51C1-4AD5-9DA2-640C43C67E4E}" w:prefixMappings="xmlns:ns0='http://lp/documentinfo/RK' "/>
          <w:date w:fullDate="2023-12-20T00:00:00Z">
            <w:dateFormat w:val="d MMMM yyyy"/>
            <w:lid w:val="sv-SE"/>
            <w:storeMappedDataAs w:val="dateTime"/>
            <w:calendar w:val="gregorian"/>
          </w:date>
        </w:sdtPr>
        <w:sdtContent>
          <w:r w:rsidR="006F3FF6">
            <w:t>20 december 2023</w:t>
          </w:r>
        </w:sdtContent>
      </w:sdt>
    </w:p>
    <w:p w:rsidR="00EB3162" w:rsidP="004E7A8F">
      <w:pPr>
        <w:pStyle w:val="Brdtextutanavstnd"/>
      </w:pPr>
    </w:p>
    <w:p w:rsidR="00EB3162" w:rsidP="004E7A8F">
      <w:pPr>
        <w:pStyle w:val="Brdtextutanavstnd"/>
      </w:pPr>
    </w:p>
    <w:p w:rsidR="00EB3162" w:rsidP="004E7A8F">
      <w:pPr>
        <w:pStyle w:val="Brdtextutanavstnd"/>
      </w:pPr>
    </w:p>
    <w:sdt>
      <w:sdtPr>
        <w:alias w:val="Klicka på listpilen"/>
        <w:tag w:val="run-loadAllMinistersFromDep_delete"/>
        <w:id w:val="-122627287"/>
        <w:placeholder>
          <w:docPart w:val="D9DC1F4C5E4B461385122B326C7EFC2D"/>
        </w:placeholder>
        <w:dataBinding w:xpath="/ns0:DocumentInfo[1]/ns0:BaseInfo[1]/ns0:TopSender[1]" w:storeItemID="{7E400EFB-51C1-4AD5-9DA2-640C43C67E4E}" w:prefixMappings="xmlns:ns0='http://lp/documentinfo/RK' "/>
        <w:comboBox w:lastValue="Minister för civilt försvar">
          <w:listItem w:value="Försvarsministern" w:displayText="Pål Jonson"/>
          <w:listItem w:value="Minister för civilt försvar" w:displayText="Carl-Oskar Bohlin"/>
        </w:comboBox>
      </w:sdtPr>
      <w:sdtContent>
        <w:p w:rsidR="00EB3162" w:rsidP="00422A41">
          <w:pPr>
            <w:pStyle w:val="BodyText"/>
          </w:pPr>
          <w:r>
            <w:rPr>
              <w:rStyle w:val="DefaultParagraphFont"/>
            </w:rPr>
            <w:t>Carl-Oskar Bohlin</w:t>
          </w:r>
        </w:p>
      </w:sdtContent>
    </w:sdt>
    <w:p w:rsidR="00EB316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B3162" w:rsidRPr="007D73AB">
          <w:pPr>
            <w:pStyle w:val="Header"/>
          </w:pPr>
        </w:p>
      </w:tc>
      <w:tc>
        <w:tcPr>
          <w:tcW w:w="3170" w:type="dxa"/>
          <w:vAlign w:val="bottom"/>
        </w:tcPr>
        <w:p w:rsidR="00EB3162" w:rsidRPr="007D73AB" w:rsidP="00340DE0">
          <w:pPr>
            <w:pStyle w:val="Header"/>
          </w:pPr>
        </w:p>
      </w:tc>
      <w:tc>
        <w:tcPr>
          <w:tcW w:w="1134" w:type="dxa"/>
        </w:tcPr>
        <w:p w:rsidR="00EB316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B316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B3162" w:rsidRPr="00710A6C" w:rsidP="00EE3C0F">
          <w:pPr>
            <w:pStyle w:val="Header"/>
            <w:rPr>
              <w:b/>
            </w:rPr>
          </w:pPr>
        </w:p>
        <w:p w:rsidR="00EB3162" w:rsidP="00EE3C0F">
          <w:pPr>
            <w:pStyle w:val="Header"/>
          </w:pPr>
        </w:p>
        <w:p w:rsidR="00EB3162" w:rsidP="00EE3C0F">
          <w:pPr>
            <w:pStyle w:val="Header"/>
          </w:pPr>
        </w:p>
        <w:p w:rsidR="00EB3162" w:rsidP="00EE3C0F">
          <w:pPr>
            <w:pStyle w:val="Header"/>
          </w:pPr>
        </w:p>
        <w:sdt>
          <w:sdtPr>
            <w:alias w:val="Dnr"/>
            <w:tag w:val="ccRKShow_Dnr"/>
            <w:id w:val="-829283628"/>
            <w:placeholder>
              <w:docPart w:val="1457120066A54D62AB4115C5ED657808"/>
            </w:placeholder>
            <w:dataBinding w:xpath="/ns0:DocumentInfo[1]/ns0:BaseInfo[1]/ns0:Dnr[1]" w:storeItemID="{7E400EFB-51C1-4AD5-9DA2-640C43C67E4E}" w:prefixMappings="xmlns:ns0='http://lp/documentinfo/RK' "/>
            <w:text/>
          </w:sdtPr>
          <w:sdtContent>
            <w:p w:rsidR="00EB3162" w:rsidP="00EE3C0F">
              <w:pPr>
                <w:pStyle w:val="Header"/>
              </w:pPr>
              <w:r>
                <w:t>Fö2023/01917</w:t>
              </w:r>
            </w:p>
          </w:sdtContent>
        </w:sdt>
        <w:sdt>
          <w:sdtPr>
            <w:alias w:val="DocNumber"/>
            <w:tag w:val="DocNumber"/>
            <w:id w:val="1726028884"/>
            <w:placeholder>
              <w:docPart w:val="84BC47390B6E4B6391755465058D562A"/>
            </w:placeholder>
            <w:showingPlcHdr/>
            <w:dataBinding w:xpath="/ns0:DocumentInfo[1]/ns0:BaseInfo[1]/ns0:DocNumber[1]" w:storeItemID="{7E400EFB-51C1-4AD5-9DA2-640C43C67E4E}" w:prefixMappings="xmlns:ns0='http://lp/documentinfo/RK' "/>
            <w:text/>
          </w:sdtPr>
          <w:sdtContent>
            <w:p w:rsidR="00EB3162" w:rsidP="00EE3C0F">
              <w:pPr>
                <w:pStyle w:val="Header"/>
              </w:pPr>
              <w:r>
                <w:rPr>
                  <w:rStyle w:val="PlaceholderText"/>
                </w:rPr>
                <w:t xml:space="preserve"> </w:t>
              </w:r>
            </w:p>
          </w:sdtContent>
        </w:sdt>
        <w:p w:rsidR="00EB3162" w:rsidP="00EE3C0F">
          <w:pPr>
            <w:pStyle w:val="Header"/>
          </w:pPr>
        </w:p>
      </w:tc>
      <w:tc>
        <w:tcPr>
          <w:tcW w:w="1134" w:type="dxa"/>
        </w:tcPr>
        <w:p w:rsidR="00EB3162" w:rsidP="0094502D">
          <w:pPr>
            <w:pStyle w:val="Header"/>
          </w:pPr>
        </w:p>
        <w:p w:rsidR="00EB316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B6CC5258E9B49518AB7FF59DEAA7C35"/>
          </w:placeholder>
          <w:richText/>
        </w:sdtPr>
        <w:sdtEndPr>
          <w:rPr>
            <w:b w:val="0"/>
          </w:rPr>
        </w:sdtEndPr>
        <w:sdtContent>
          <w:tc>
            <w:tcPr>
              <w:tcW w:w="5534" w:type="dxa"/>
              <w:tcMar>
                <w:right w:w="1134" w:type="dxa"/>
              </w:tcMar>
            </w:tcPr>
            <w:p w:rsidR="00EB3162" w:rsidRPr="00EB3162" w:rsidP="00340DE0">
              <w:pPr>
                <w:pStyle w:val="Header"/>
                <w:rPr>
                  <w:b/>
                </w:rPr>
              </w:pPr>
              <w:r w:rsidRPr="00EB3162">
                <w:rPr>
                  <w:b/>
                </w:rPr>
                <w:t>Försvarsdepartementet</w:t>
              </w:r>
            </w:p>
            <w:p w:rsidR="00EB3162" w:rsidRPr="00340DE0" w:rsidP="00340DE0">
              <w:pPr>
                <w:pStyle w:val="Header"/>
              </w:pPr>
              <w:r w:rsidRPr="00EB3162">
                <w:t>Minister för civilt försvar</w:t>
              </w:r>
            </w:p>
          </w:tc>
        </w:sdtContent>
      </w:sdt>
      <w:sdt>
        <w:sdtPr>
          <w:alias w:val="Recipient"/>
          <w:tag w:val="ccRKShow_Recipient"/>
          <w:id w:val="-28344517"/>
          <w:placeholder>
            <w:docPart w:val="603451D7A09D40ABA2B4193A09109C95"/>
          </w:placeholder>
          <w:dataBinding w:xpath="/ns0:DocumentInfo[1]/ns0:BaseInfo[1]/ns0:Recipient[1]" w:storeItemID="{7E400EFB-51C1-4AD5-9DA2-640C43C67E4E}" w:prefixMappings="xmlns:ns0='http://lp/documentinfo/RK' "/>
          <w:text w:multiLine="1"/>
        </w:sdtPr>
        <w:sdtContent>
          <w:tc>
            <w:tcPr>
              <w:tcW w:w="3170" w:type="dxa"/>
            </w:tcPr>
            <w:p w:rsidR="00EB3162" w:rsidP="00547B89">
              <w:pPr>
                <w:pStyle w:val="Header"/>
              </w:pPr>
              <w:r>
                <w:t>Till riksdagen</w:t>
              </w:r>
            </w:p>
          </w:tc>
        </w:sdtContent>
      </w:sdt>
      <w:tc>
        <w:tcPr>
          <w:tcW w:w="1134" w:type="dxa"/>
        </w:tcPr>
        <w:p w:rsidR="00EB316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57120066A54D62AB4115C5ED657808"/>
        <w:category>
          <w:name w:val="Allmänt"/>
          <w:gallery w:val="placeholder"/>
        </w:category>
        <w:types>
          <w:type w:val="bbPlcHdr"/>
        </w:types>
        <w:behaviors>
          <w:behavior w:val="content"/>
        </w:behaviors>
        <w:guid w:val="{3DF43BF2-705F-4611-B549-0B22C2A84C89}"/>
      </w:docPartPr>
      <w:docPartBody>
        <w:p w:rsidR="00F632C4" w:rsidP="002D1B21">
          <w:pPr>
            <w:pStyle w:val="1457120066A54D62AB4115C5ED657808"/>
          </w:pPr>
          <w:r>
            <w:rPr>
              <w:rStyle w:val="PlaceholderText"/>
            </w:rPr>
            <w:t xml:space="preserve"> </w:t>
          </w:r>
        </w:p>
      </w:docPartBody>
    </w:docPart>
    <w:docPart>
      <w:docPartPr>
        <w:name w:val="84BC47390B6E4B6391755465058D562A"/>
        <w:category>
          <w:name w:val="Allmänt"/>
          <w:gallery w:val="placeholder"/>
        </w:category>
        <w:types>
          <w:type w:val="bbPlcHdr"/>
        </w:types>
        <w:behaviors>
          <w:behavior w:val="content"/>
        </w:behaviors>
        <w:guid w:val="{41265FEA-CEE2-40E2-8881-9237CC8447DE}"/>
      </w:docPartPr>
      <w:docPartBody>
        <w:p w:rsidR="00F632C4" w:rsidP="002D1B21">
          <w:pPr>
            <w:pStyle w:val="84BC47390B6E4B6391755465058D562A1"/>
          </w:pPr>
          <w:r>
            <w:rPr>
              <w:rStyle w:val="PlaceholderText"/>
            </w:rPr>
            <w:t xml:space="preserve"> </w:t>
          </w:r>
        </w:p>
      </w:docPartBody>
    </w:docPart>
    <w:docPart>
      <w:docPartPr>
        <w:name w:val="FB6CC5258E9B49518AB7FF59DEAA7C35"/>
        <w:category>
          <w:name w:val="Allmänt"/>
          <w:gallery w:val="placeholder"/>
        </w:category>
        <w:types>
          <w:type w:val="bbPlcHdr"/>
        </w:types>
        <w:behaviors>
          <w:behavior w:val="content"/>
        </w:behaviors>
        <w:guid w:val="{BD2AFDC8-55EF-4073-A0BF-75E1A9DE64F6}"/>
      </w:docPartPr>
      <w:docPartBody>
        <w:p w:rsidR="00F632C4" w:rsidP="002D1B21">
          <w:pPr>
            <w:pStyle w:val="FB6CC5258E9B49518AB7FF59DEAA7C351"/>
          </w:pPr>
          <w:r>
            <w:rPr>
              <w:rStyle w:val="PlaceholderText"/>
            </w:rPr>
            <w:t xml:space="preserve"> </w:t>
          </w:r>
        </w:p>
      </w:docPartBody>
    </w:docPart>
    <w:docPart>
      <w:docPartPr>
        <w:name w:val="603451D7A09D40ABA2B4193A09109C95"/>
        <w:category>
          <w:name w:val="Allmänt"/>
          <w:gallery w:val="placeholder"/>
        </w:category>
        <w:types>
          <w:type w:val="bbPlcHdr"/>
        </w:types>
        <w:behaviors>
          <w:behavior w:val="content"/>
        </w:behaviors>
        <w:guid w:val="{684EDE2E-EF4B-48CF-A741-1DE70FC52960}"/>
      </w:docPartPr>
      <w:docPartBody>
        <w:p w:rsidR="00F632C4" w:rsidP="002D1B21">
          <w:pPr>
            <w:pStyle w:val="603451D7A09D40ABA2B4193A09109C95"/>
          </w:pPr>
          <w:r>
            <w:rPr>
              <w:rStyle w:val="PlaceholderText"/>
            </w:rPr>
            <w:t xml:space="preserve"> </w:t>
          </w:r>
        </w:p>
      </w:docPartBody>
    </w:docPart>
    <w:docPart>
      <w:docPartPr>
        <w:name w:val="2B7675A652A141ADB2CA02C24CB3BC6B"/>
        <w:category>
          <w:name w:val="Allmänt"/>
          <w:gallery w:val="placeholder"/>
        </w:category>
        <w:types>
          <w:type w:val="bbPlcHdr"/>
        </w:types>
        <w:behaviors>
          <w:behavior w:val="content"/>
        </w:behaviors>
        <w:guid w:val="{C71B5C94-3931-4FE0-825D-CA786172C8EF}"/>
      </w:docPartPr>
      <w:docPartBody>
        <w:p w:rsidR="00F632C4" w:rsidP="002D1B21">
          <w:pPr>
            <w:pStyle w:val="2B7675A652A141ADB2CA02C24CB3BC6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E3071284C054D7E9CD51D6490B5B3B1"/>
        <w:category>
          <w:name w:val="Allmänt"/>
          <w:gallery w:val="placeholder"/>
        </w:category>
        <w:types>
          <w:type w:val="bbPlcHdr"/>
        </w:types>
        <w:behaviors>
          <w:behavior w:val="content"/>
        </w:behaviors>
        <w:guid w:val="{6A6F7244-C727-4F9D-B7EA-35F7B9889A4E}"/>
      </w:docPartPr>
      <w:docPartBody>
        <w:p w:rsidR="00F632C4" w:rsidP="002D1B21">
          <w:pPr>
            <w:pStyle w:val="4E3071284C054D7E9CD51D6490B5B3B1"/>
          </w:pPr>
          <w:r>
            <w:t xml:space="preserve"> </w:t>
          </w:r>
          <w:r>
            <w:rPr>
              <w:rStyle w:val="PlaceholderText"/>
            </w:rPr>
            <w:t>Välj ett parti.</w:t>
          </w:r>
        </w:p>
      </w:docPartBody>
    </w:docPart>
    <w:docPart>
      <w:docPartPr>
        <w:name w:val="22AF1D4D75D94697A4A5CFFAD00DD97B"/>
        <w:category>
          <w:name w:val="Allmänt"/>
          <w:gallery w:val="placeholder"/>
        </w:category>
        <w:types>
          <w:type w:val="bbPlcHdr"/>
        </w:types>
        <w:behaviors>
          <w:behavior w:val="content"/>
        </w:behaviors>
        <w:guid w:val="{6A4E9773-EA18-451E-B53F-51A35D6F3541}"/>
      </w:docPartPr>
      <w:docPartBody>
        <w:p w:rsidR="00F632C4" w:rsidP="002D1B21">
          <w:pPr>
            <w:pStyle w:val="22AF1D4D75D94697A4A5CFFAD00DD97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585336C06724522957BF73C7A13F454"/>
        <w:category>
          <w:name w:val="Allmänt"/>
          <w:gallery w:val="placeholder"/>
        </w:category>
        <w:types>
          <w:type w:val="bbPlcHdr"/>
        </w:types>
        <w:behaviors>
          <w:behavior w:val="content"/>
        </w:behaviors>
        <w:guid w:val="{1419D971-D5C9-481F-9C87-34DDB722710E}"/>
      </w:docPartPr>
      <w:docPartBody>
        <w:p w:rsidR="00F632C4" w:rsidP="002D1B21">
          <w:pPr>
            <w:pStyle w:val="F585336C06724522957BF73C7A13F454"/>
          </w:pPr>
          <w:r>
            <w:rPr>
              <w:rStyle w:val="PlaceholderText"/>
            </w:rPr>
            <w:t>Klicka här för att ange datum.</w:t>
          </w:r>
        </w:p>
      </w:docPartBody>
    </w:docPart>
    <w:docPart>
      <w:docPartPr>
        <w:name w:val="D9DC1F4C5E4B461385122B326C7EFC2D"/>
        <w:category>
          <w:name w:val="Allmänt"/>
          <w:gallery w:val="placeholder"/>
        </w:category>
        <w:types>
          <w:type w:val="bbPlcHdr"/>
        </w:types>
        <w:behaviors>
          <w:behavior w:val="content"/>
        </w:behaviors>
        <w:guid w:val="{086ECFC1-CAC1-4D43-99E0-D1C000C6F12E}"/>
      </w:docPartPr>
      <w:docPartBody>
        <w:p w:rsidR="00F632C4" w:rsidP="002D1B21">
          <w:pPr>
            <w:pStyle w:val="D9DC1F4C5E4B461385122B326C7EFC2D"/>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1B21"/>
    <w:rPr>
      <w:noProof w:val="0"/>
      <w:color w:val="808080"/>
    </w:rPr>
  </w:style>
  <w:style w:type="paragraph" w:customStyle="1" w:styleId="1457120066A54D62AB4115C5ED657808">
    <w:name w:val="1457120066A54D62AB4115C5ED657808"/>
    <w:rsid w:val="002D1B21"/>
  </w:style>
  <w:style w:type="paragraph" w:customStyle="1" w:styleId="603451D7A09D40ABA2B4193A09109C95">
    <w:name w:val="603451D7A09D40ABA2B4193A09109C95"/>
    <w:rsid w:val="002D1B21"/>
  </w:style>
  <w:style w:type="paragraph" w:customStyle="1" w:styleId="84BC47390B6E4B6391755465058D562A1">
    <w:name w:val="84BC47390B6E4B6391755465058D562A1"/>
    <w:rsid w:val="002D1B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6CC5258E9B49518AB7FF59DEAA7C351">
    <w:name w:val="FB6CC5258E9B49518AB7FF59DEAA7C351"/>
    <w:rsid w:val="002D1B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B7675A652A141ADB2CA02C24CB3BC6B">
    <w:name w:val="2B7675A652A141ADB2CA02C24CB3BC6B"/>
    <w:rsid w:val="002D1B21"/>
  </w:style>
  <w:style w:type="paragraph" w:customStyle="1" w:styleId="4E3071284C054D7E9CD51D6490B5B3B1">
    <w:name w:val="4E3071284C054D7E9CD51D6490B5B3B1"/>
    <w:rsid w:val="002D1B21"/>
  </w:style>
  <w:style w:type="paragraph" w:customStyle="1" w:styleId="22AF1D4D75D94697A4A5CFFAD00DD97B">
    <w:name w:val="22AF1D4D75D94697A4A5CFFAD00DD97B"/>
    <w:rsid w:val="002D1B21"/>
  </w:style>
  <w:style w:type="paragraph" w:customStyle="1" w:styleId="F585336C06724522957BF73C7A13F454">
    <w:name w:val="F585336C06724522957BF73C7A13F454"/>
    <w:rsid w:val="002D1B21"/>
  </w:style>
  <w:style w:type="paragraph" w:customStyle="1" w:styleId="D9DC1F4C5E4B461385122B326C7EFC2D">
    <w:name w:val="D9DC1F4C5E4B461385122B326C7EFC2D"/>
    <w:rsid w:val="002D1B2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 för civilt försvar</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2023-12-20T00:00:00</HeaderDate>
    <Office/>
    <Dnr>Fö2023/01917</Dnr>
    <ParagrafNr/>
    <DocumentTitle/>
    <VisitingAddress/>
    <Extra1/>
    <Extra2/>
    <Extra3>Dzenan Cisija</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d8e4e695-e6a8-4201-9bf2-0d9e570b1a19</RD_Svarsid>
  </documentManagement>
</p:properties>
</file>

<file path=customXml/itemProps1.xml><?xml version="1.0" encoding="utf-8"?>
<ds:datastoreItem xmlns:ds="http://schemas.openxmlformats.org/officeDocument/2006/customXml" ds:itemID="{7E400EFB-51C1-4AD5-9DA2-640C43C67E4E}">
  <ds:schemaRefs>
    <ds:schemaRef ds:uri="http://lp/documentinfo/RK"/>
  </ds:schemaRefs>
</ds:datastoreItem>
</file>

<file path=customXml/itemProps2.xml><?xml version="1.0" encoding="utf-8"?>
<ds:datastoreItem xmlns:ds="http://schemas.openxmlformats.org/officeDocument/2006/customXml" ds:itemID="{37EB080B-15F0-4316-A5ED-74DC9BC63CEA}">
  <ds:schemaRefs>
    <ds:schemaRef ds:uri="http://schemas.microsoft.com/sharepoint/v3/contenttype/forms"/>
  </ds:schemaRefs>
</ds:datastoreItem>
</file>

<file path=customXml/itemProps3.xml><?xml version="1.0" encoding="utf-8"?>
<ds:datastoreItem xmlns:ds="http://schemas.openxmlformats.org/officeDocument/2006/customXml" ds:itemID="{382AFCD7-5A46-4CC5-93EA-330752AFD85E}"/>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3901109B-6997-4796-8E18-761606BA2AAF}">
  <ds:schemaRef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bebd353c-4085-4179-89a0-a37c3f823aff"/>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329</Words>
  <Characters>1747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skriftlig fråga 2023_24_369 Svarstider SOS Alarm.docx</dc:title>
  <cp:revision>3</cp:revision>
  <dcterms:created xsi:type="dcterms:W3CDTF">2023-12-11T11:33:00Z</dcterms:created>
  <dcterms:modified xsi:type="dcterms:W3CDTF">2023-12-18T09:55:00Z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47be9303-b351-41a6-99fe-734ff50dc47b</vt:lpwstr>
  </property>
</Properties>
</file>