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9BB7" w14:textId="6FDAB399" w:rsidR="004A5395" w:rsidRPr="001D0B94" w:rsidRDefault="0085611E" w:rsidP="00E96532">
      <w:pPr>
        <w:pStyle w:val="Brdtext"/>
        <w:rPr>
          <w:rFonts w:asciiTheme="majorHAnsi" w:hAnsiTheme="majorHAnsi" w:cstheme="majorHAnsi"/>
          <w:sz w:val="26"/>
          <w:szCs w:val="26"/>
        </w:rPr>
      </w:pPr>
      <w:r w:rsidRPr="001D0B94">
        <w:rPr>
          <w:rFonts w:asciiTheme="majorHAnsi" w:hAnsiTheme="majorHAnsi" w:cstheme="majorHAnsi"/>
          <w:sz w:val="26"/>
          <w:szCs w:val="26"/>
        </w:rPr>
        <w:t xml:space="preserve">Svar på fråga 2020/21:894 </w:t>
      </w:r>
      <w:r w:rsidR="00255640">
        <w:rPr>
          <w:rFonts w:asciiTheme="majorHAnsi" w:hAnsiTheme="majorHAnsi" w:cstheme="majorHAnsi"/>
          <w:sz w:val="26"/>
          <w:szCs w:val="26"/>
        </w:rPr>
        <w:t>av</w:t>
      </w:r>
      <w:r w:rsidRPr="001D0B94">
        <w:rPr>
          <w:rFonts w:asciiTheme="majorHAnsi" w:hAnsiTheme="majorHAnsi" w:cstheme="majorHAnsi"/>
          <w:sz w:val="26"/>
          <w:szCs w:val="26"/>
        </w:rPr>
        <w:t xml:space="preserve"> Ann-Sofie Alm</w:t>
      </w:r>
      <w:r w:rsidR="001D0B94" w:rsidRPr="001D0B94">
        <w:rPr>
          <w:rFonts w:asciiTheme="majorHAnsi" w:hAnsiTheme="majorHAnsi" w:cstheme="majorHAnsi"/>
          <w:sz w:val="26"/>
          <w:szCs w:val="26"/>
        </w:rPr>
        <w:t xml:space="preserve"> (M) Bortgifta barn</w:t>
      </w:r>
    </w:p>
    <w:p w14:paraId="2399AD39" w14:textId="77777777" w:rsidR="00A0129C" w:rsidRDefault="004A5395" w:rsidP="00CF6E13">
      <w:pPr>
        <w:pStyle w:val="Brdtext"/>
      </w:pPr>
      <w:r>
        <w:t xml:space="preserve">Ann-Sofie Alm har frågat mig vad jag tänker vidta för åtgärder för att kartlägga hur många barn som lever i hederskultur och som riskerar att föras bort och giftas bort mot sin egen vilja. </w:t>
      </w:r>
    </w:p>
    <w:p w14:paraId="59973334" w14:textId="162FCB76" w:rsidR="0010733F" w:rsidRPr="007C1A3B" w:rsidRDefault="001D0B94" w:rsidP="0010733F">
      <w:pPr>
        <w:pStyle w:val="Normalwebb"/>
        <w:rPr>
          <w:rFonts w:asciiTheme="minorHAnsi" w:hAnsiTheme="minorHAnsi"/>
          <w:sz w:val="25"/>
          <w:szCs w:val="25"/>
        </w:rPr>
      </w:pPr>
      <w:r>
        <w:rPr>
          <w:rFonts w:asciiTheme="minorHAnsi" w:hAnsiTheme="minorHAnsi"/>
          <w:sz w:val="25"/>
          <w:szCs w:val="25"/>
        </w:rPr>
        <w:t>Inga barn som lever i Sverige ska föras ut ur landet och utsättas för barnäktenskap. Jag välkomnar</w:t>
      </w:r>
      <w:r w:rsidR="008A6D0D">
        <w:rPr>
          <w:rFonts w:asciiTheme="minorHAnsi" w:hAnsiTheme="minorHAnsi"/>
          <w:sz w:val="25"/>
          <w:szCs w:val="25"/>
        </w:rPr>
        <w:t xml:space="preserve"> därför</w:t>
      </w:r>
      <w:r>
        <w:rPr>
          <w:rFonts w:asciiTheme="minorHAnsi" w:hAnsiTheme="minorHAnsi"/>
          <w:sz w:val="25"/>
          <w:szCs w:val="25"/>
        </w:rPr>
        <w:t xml:space="preserve"> de</w:t>
      </w:r>
      <w:r w:rsidR="008A6D0D">
        <w:rPr>
          <w:rFonts w:asciiTheme="minorHAnsi" w:hAnsiTheme="minorHAnsi"/>
          <w:sz w:val="25"/>
          <w:szCs w:val="25"/>
        </w:rPr>
        <w:t xml:space="preserve">n myndighetsgemensamma </w:t>
      </w:r>
      <w:r>
        <w:rPr>
          <w:rFonts w:asciiTheme="minorHAnsi" w:hAnsiTheme="minorHAnsi"/>
          <w:sz w:val="25"/>
          <w:szCs w:val="25"/>
        </w:rPr>
        <w:t>kampanj som just nu genomförs</w:t>
      </w:r>
      <w:r w:rsidR="008A6D0D">
        <w:rPr>
          <w:rFonts w:asciiTheme="minorHAnsi" w:hAnsiTheme="minorHAnsi"/>
          <w:sz w:val="25"/>
          <w:szCs w:val="25"/>
        </w:rPr>
        <w:t xml:space="preserve"> </w:t>
      </w:r>
      <w:r w:rsidR="00724BE6">
        <w:rPr>
          <w:rFonts w:asciiTheme="minorHAnsi" w:hAnsiTheme="minorHAnsi"/>
          <w:sz w:val="25"/>
          <w:szCs w:val="25"/>
        </w:rPr>
        <w:t xml:space="preserve">på initiativ </w:t>
      </w:r>
      <w:r w:rsidR="008A6D0D">
        <w:rPr>
          <w:rFonts w:asciiTheme="minorHAnsi" w:hAnsiTheme="minorHAnsi"/>
          <w:sz w:val="25"/>
          <w:szCs w:val="25"/>
        </w:rPr>
        <w:t>av Utrikesdepartementet</w:t>
      </w:r>
      <w:r w:rsidR="00BC2908">
        <w:rPr>
          <w:rFonts w:asciiTheme="minorHAnsi" w:hAnsiTheme="minorHAnsi"/>
          <w:sz w:val="25"/>
          <w:szCs w:val="25"/>
        </w:rPr>
        <w:t xml:space="preserve"> (UD)</w:t>
      </w:r>
      <w:r>
        <w:rPr>
          <w:rFonts w:asciiTheme="minorHAnsi" w:hAnsiTheme="minorHAnsi"/>
          <w:sz w:val="25"/>
          <w:szCs w:val="25"/>
        </w:rPr>
        <w:t xml:space="preserve"> för att</w:t>
      </w:r>
      <w:r w:rsidR="008A6D0D">
        <w:rPr>
          <w:rFonts w:asciiTheme="minorHAnsi" w:hAnsiTheme="minorHAnsi"/>
          <w:sz w:val="25"/>
          <w:szCs w:val="25"/>
        </w:rPr>
        <w:t xml:space="preserve"> förhindra att personer förs ut ur landet mot sin vilja</w:t>
      </w:r>
      <w:r w:rsidR="008C2E99">
        <w:rPr>
          <w:rFonts w:asciiTheme="minorHAnsi" w:hAnsiTheme="minorHAnsi"/>
          <w:sz w:val="25"/>
          <w:szCs w:val="25"/>
        </w:rPr>
        <w:t>.</w:t>
      </w:r>
      <w:r w:rsidR="007C1A3B">
        <w:t xml:space="preserve"> </w:t>
      </w:r>
      <w:r w:rsidR="007C1A3B" w:rsidRPr="007C1A3B">
        <w:rPr>
          <w:rFonts w:asciiTheme="minorHAnsi" w:hAnsiTheme="minorHAnsi"/>
          <w:sz w:val="25"/>
          <w:szCs w:val="25"/>
        </w:rPr>
        <w:t>Regeringen har genomfört ett flertal åtgärder för att stärka skyddet för barn. Den 1 juli i år infördes ett nytt brott, barnäktenskapsbrott, och ett utreseförbud som ska skydda barn från att föras utomlands för att ingå barnäktenskap eller könsstympas.</w:t>
      </w:r>
    </w:p>
    <w:p w14:paraId="18944762" w14:textId="7B8188F5" w:rsidR="008A6D0D" w:rsidRPr="008A6D0D" w:rsidRDefault="00185458" w:rsidP="008A6D0D">
      <w:pPr>
        <w:pStyle w:val="Normalwebb"/>
        <w:rPr>
          <w:rFonts w:asciiTheme="minorHAnsi" w:hAnsiTheme="minorHAnsi"/>
          <w:sz w:val="25"/>
          <w:szCs w:val="25"/>
        </w:rPr>
      </w:pPr>
      <w:r>
        <w:rPr>
          <w:rFonts w:asciiTheme="minorHAnsi" w:hAnsiTheme="minorHAnsi"/>
          <w:sz w:val="25"/>
          <w:szCs w:val="25"/>
        </w:rPr>
        <w:t xml:space="preserve">En </w:t>
      </w:r>
      <w:r w:rsidR="008A6D0D" w:rsidRPr="008A6D0D">
        <w:rPr>
          <w:rFonts w:asciiTheme="minorHAnsi" w:hAnsiTheme="minorHAnsi"/>
          <w:sz w:val="25"/>
          <w:szCs w:val="25"/>
        </w:rPr>
        <w:t xml:space="preserve">stärkt kompetens och ett </w:t>
      </w:r>
      <w:r w:rsidR="008A6D0D" w:rsidRPr="008B31EB">
        <w:rPr>
          <w:rFonts w:asciiTheme="minorHAnsi" w:hAnsiTheme="minorHAnsi"/>
          <w:sz w:val="25"/>
          <w:szCs w:val="25"/>
        </w:rPr>
        <w:t xml:space="preserve">välfungerande </w:t>
      </w:r>
      <w:r w:rsidR="008A6D0D" w:rsidRPr="008A6D0D">
        <w:rPr>
          <w:rFonts w:asciiTheme="minorHAnsi" w:hAnsiTheme="minorHAnsi"/>
          <w:sz w:val="25"/>
          <w:szCs w:val="25"/>
        </w:rPr>
        <w:t xml:space="preserve">samarbete mellan ansvariga myndigheter </w:t>
      </w:r>
      <w:r w:rsidR="008A6D0D" w:rsidRPr="008B31EB">
        <w:rPr>
          <w:rFonts w:asciiTheme="minorHAnsi" w:hAnsiTheme="minorHAnsi"/>
          <w:sz w:val="25"/>
          <w:szCs w:val="25"/>
        </w:rPr>
        <w:t>är nödvändigt för att bekämpa och</w:t>
      </w:r>
      <w:r w:rsidR="008B31EB">
        <w:rPr>
          <w:rFonts w:asciiTheme="minorHAnsi" w:hAnsiTheme="minorHAnsi"/>
          <w:sz w:val="25"/>
          <w:szCs w:val="25"/>
        </w:rPr>
        <w:t xml:space="preserve"> </w:t>
      </w:r>
      <w:r w:rsidR="008A6D0D" w:rsidRPr="008A6D0D">
        <w:rPr>
          <w:rFonts w:asciiTheme="minorHAnsi" w:hAnsiTheme="minorHAnsi"/>
          <w:sz w:val="25"/>
          <w:szCs w:val="25"/>
        </w:rPr>
        <w:t xml:space="preserve">förebygga </w:t>
      </w:r>
      <w:r w:rsidR="008A6D0D" w:rsidRPr="008B31EB">
        <w:rPr>
          <w:rFonts w:asciiTheme="minorHAnsi" w:hAnsiTheme="minorHAnsi"/>
          <w:sz w:val="25"/>
          <w:szCs w:val="25"/>
        </w:rPr>
        <w:t>hedersrelaterat våld och förtryck</w:t>
      </w:r>
      <w:r>
        <w:rPr>
          <w:rFonts w:asciiTheme="minorHAnsi" w:hAnsiTheme="minorHAnsi"/>
          <w:sz w:val="25"/>
          <w:szCs w:val="25"/>
        </w:rPr>
        <w:t xml:space="preserve"> och för att de som utsätts ska få det skydd och stöd de har rätt till</w:t>
      </w:r>
      <w:r w:rsidR="008A6D0D" w:rsidRPr="008B31EB">
        <w:rPr>
          <w:rFonts w:asciiTheme="minorHAnsi" w:hAnsiTheme="minorHAnsi"/>
          <w:sz w:val="25"/>
          <w:szCs w:val="25"/>
        </w:rPr>
        <w:t xml:space="preserve">. </w:t>
      </w:r>
      <w:r w:rsidR="008A6D0D" w:rsidRPr="008A6D0D">
        <w:rPr>
          <w:rFonts w:asciiTheme="minorHAnsi" w:hAnsiTheme="minorHAnsi"/>
          <w:sz w:val="25"/>
          <w:szCs w:val="25"/>
        </w:rPr>
        <w:t xml:space="preserve">Regeringen </w:t>
      </w:r>
      <w:r w:rsidR="00832015">
        <w:rPr>
          <w:rFonts w:asciiTheme="minorHAnsi" w:hAnsiTheme="minorHAnsi"/>
          <w:sz w:val="25"/>
          <w:szCs w:val="25"/>
        </w:rPr>
        <w:t xml:space="preserve">har därför föreslagit i budgetpropositionen för 2021 att en särskild satsning ska göras </w:t>
      </w:r>
      <w:r w:rsidR="008A6D0D" w:rsidRPr="008A6D0D">
        <w:rPr>
          <w:rFonts w:asciiTheme="minorHAnsi" w:hAnsiTheme="minorHAnsi"/>
          <w:sz w:val="25"/>
          <w:szCs w:val="25"/>
        </w:rPr>
        <w:t>för att öka kompetensen</w:t>
      </w:r>
      <w:r w:rsidR="00832015">
        <w:rPr>
          <w:rFonts w:asciiTheme="minorHAnsi" w:hAnsiTheme="minorHAnsi"/>
          <w:sz w:val="25"/>
          <w:szCs w:val="25"/>
        </w:rPr>
        <w:t xml:space="preserve"> om</w:t>
      </w:r>
      <w:r w:rsidR="008A6D0D" w:rsidRPr="008A6D0D">
        <w:rPr>
          <w:rFonts w:asciiTheme="minorHAnsi" w:hAnsiTheme="minorHAnsi"/>
          <w:sz w:val="25"/>
          <w:szCs w:val="25"/>
        </w:rPr>
        <w:t xml:space="preserve"> </w:t>
      </w:r>
      <w:r w:rsidR="00832015" w:rsidRPr="008A6D0D">
        <w:rPr>
          <w:rFonts w:asciiTheme="minorHAnsi" w:hAnsiTheme="minorHAnsi"/>
          <w:sz w:val="25"/>
          <w:szCs w:val="25"/>
        </w:rPr>
        <w:t>hedersrelaterat våld och förtryck</w:t>
      </w:r>
      <w:r w:rsidR="005F4598">
        <w:rPr>
          <w:rFonts w:asciiTheme="minorHAnsi" w:hAnsiTheme="minorHAnsi"/>
          <w:sz w:val="25"/>
          <w:szCs w:val="25"/>
        </w:rPr>
        <w:t>.</w:t>
      </w:r>
    </w:p>
    <w:p w14:paraId="0B8326E3" w14:textId="7F39DC12" w:rsidR="001D0B94" w:rsidRDefault="001D0B94" w:rsidP="001D0B94">
      <w:pPr>
        <w:pStyle w:val="Normalwebb"/>
        <w:rPr>
          <w:rFonts w:asciiTheme="minorHAnsi" w:hAnsiTheme="minorHAnsi"/>
          <w:sz w:val="25"/>
          <w:szCs w:val="25"/>
        </w:rPr>
      </w:pPr>
      <w:r>
        <w:rPr>
          <w:rFonts w:asciiTheme="minorHAnsi" w:hAnsiTheme="minorHAnsi"/>
          <w:sz w:val="25"/>
          <w:szCs w:val="25"/>
        </w:rPr>
        <w:t>Statistik är viktigt för</w:t>
      </w:r>
      <w:r w:rsidR="008B31EB">
        <w:rPr>
          <w:rFonts w:asciiTheme="minorHAnsi" w:hAnsiTheme="minorHAnsi"/>
          <w:sz w:val="25"/>
          <w:szCs w:val="25"/>
        </w:rPr>
        <w:t xml:space="preserve"> att</w:t>
      </w:r>
      <w:r w:rsidR="008A6D0D">
        <w:rPr>
          <w:rFonts w:asciiTheme="minorHAnsi" w:hAnsiTheme="minorHAnsi"/>
          <w:sz w:val="25"/>
          <w:szCs w:val="25"/>
        </w:rPr>
        <w:t xml:space="preserve"> öka</w:t>
      </w:r>
      <w:r w:rsidR="008B31EB">
        <w:rPr>
          <w:rFonts w:asciiTheme="minorHAnsi" w:hAnsiTheme="minorHAnsi"/>
          <w:sz w:val="25"/>
          <w:szCs w:val="25"/>
        </w:rPr>
        <w:t xml:space="preserve"> </w:t>
      </w:r>
      <w:r w:rsidR="008A6D0D">
        <w:rPr>
          <w:rFonts w:asciiTheme="minorHAnsi" w:hAnsiTheme="minorHAnsi"/>
          <w:sz w:val="25"/>
          <w:szCs w:val="25"/>
        </w:rPr>
        <w:t>kunskapen</w:t>
      </w:r>
      <w:r w:rsidR="008B31EB">
        <w:rPr>
          <w:rFonts w:asciiTheme="minorHAnsi" w:hAnsiTheme="minorHAnsi"/>
          <w:sz w:val="25"/>
          <w:szCs w:val="25"/>
        </w:rPr>
        <w:t xml:space="preserve"> samt bedöma behov och effektivitet av insatser på området</w:t>
      </w:r>
      <w:r w:rsidR="008A6D0D">
        <w:rPr>
          <w:rFonts w:asciiTheme="minorHAnsi" w:hAnsiTheme="minorHAnsi"/>
          <w:sz w:val="25"/>
          <w:szCs w:val="25"/>
        </w:rPr>
        <w:t>.</w:t>
      </w:r>
      <w:r>
        <w:rPr>
          <w:rFonts w:asciiTheme="minorHAnsi" w:hAnsiTheme="minorHAnsi"/>
          <w:sz w:val="25"/>
          <w:szCs w:val="25"/>
        </w:rPr>
        <w:t xml:space="preserve"> </w:t>
      </w:r>
      <w:r w:rsidRPr="00313951">
        <w:rPr>
          <w:rFonts w:asciiTheme="minorHAnsi" w:hAnsiTheme="minorHAnsi"/>
          <w:sz w:val="25"/>
          <w:szCs w:val="25"/>
        </w:rPr>
        <w:t>Idag finns viss statistik om könsstympning i det nationella patientregistret och nationell kriminalstatistik om vissa brott som typiskt sett är hedersrelaterade.</w:t>
      </w:r>
      <w:r w:rsidR="008C2E99">
        <w:rPr>
          <w:rFonts w:asciiTheme="minorHAnsi" w:hAnsiTheme="minorHAnsi"/>
          <w:sz w:val="25"/>
          <w:szCs w:val="25"/>
        </w:rPr>
        <w:t xml:space="preserve"> </w:t>
      </w:r>
      <w:r w:rsidR="007C1A3B" w:rsidRPr="007C1A3B">
        <w:rPr>
          <w:rFonts w:asciiTheme="minorHAnsi" w:hAnsiTheme="minorHAnsi"/>
          <w:sz w:val="25"/>
          <w:szCs w:val="25"/>
        </w:rPr>
        <w:t xml:space="preserve">Enligt en undersökning från Nationella kompetensteamet </w:t>
      </w:r>
      <w:r w:rsidR="00BC2908">
        <w:rPr>
          <w:rFonts w:asciiTheme="minorHAnsi" w:hAnsiTheme="minorHAnsi"/>
          <w:sz w:val="25"/>
          <w:szCs w:val="25"/>
        </w:rPr>
        <w:t xml:space="preserve">mot hedersrelaterat våld och förtryck vid Länsstyrelsen i Östergötlands län </w:t>
      </w:r>
      <w:r w:rsidR="007C1A3B" w:rsidRPr="007C1A3B">
        <w:rPr>
          <w:rFonts w:asciiTheme="minorHAnsi" w:hAnsiTheme="minorHAnsi"/>
          <w:sz w:val="25"/>
          <w:szCs w:val="25"/>
        </w:rPr>
        <w:t xml:space="preserve">(2020) saknar många kommuner kännedom om personer som har förts ut ur landet. Av 192 kommuner uppgav 43 kommuner att de 2019 hade kännedom om sammanlagt 172 barn som befann sig eller misstänktes befinna sig i denna situation. </w:t>
      </w:r>
    </w:p>
    <w:p w14:paraId="02F890A3" w14:textId="4013189C" w:rsidR="009650F2" w:rsidRDefault="009650F2" w:rsidP="009650F2">
      <w:pPr>
        <w:pStyle w:val="Brdtext"/>
      </w:pPr>
      <w:r w:rsidRPr="00D94639">
        <w:lastRenderedPageBreak/>
        <w:t xml:space="preserve">Regeringen </w:t>
      </w:r>
      <w:r>
        <w:t>initierade</w:t>
      </w:r>
      <w:r w:rsidRPr="00D94639">
        <w:t xml:space="preserve"> 2018 en tvåårig satsning för att ytterligare stärka det konsulära stödet inom familjekonfliktområdet med särskilt fokus på barn- och tvångsäktenskap</w:t>
      </w:r>
      <w:r>
        <w:t>. Från</w:t>
      </w:r>
      <w:r w:rsidRPr="00D94639">
        <w:t xml:space="preserve"> och med år 2020 inkorporera</w:t>
      </w:r>
      <w:r>
        <w:t>des</w:t>
      </w:r>
      <w:r w:rsidRPr="00D94639">
        <w:t xml:space="preserve"> </w:t>
      </w:r>
      <w:r>
        <w:t xml:space="preserve">satsningen </w:t>
      </w:r>
      <w:r w:rsidRPr="00D94639">
        <w:t xml:space="preserve">i </w:t>
      </w:r>
      <w:r>
        <w:t>UD:s</w:t>
      </w:r>
      <w:r w:rsidRPr="00D94639">
        <w:t xml:space="preserve"> ordinarie</w:t>
      </w:r>
      <w:r>
        <w:t xml:space="preserve"> konsulära</w:t>
      </w:r>
      <w:r w:rsidRPr="00D94639">
        <w:t xml:space="preserve"> verksamhet. Den myndighetsgemensamma kampanjen mot hedersrelaterat våld och förtryck inför jullovet i år är ett exempel på ett resultat av de</w:t>
      </w:r>
      <w:r>
        <w:t>nna förstärkning</w:t>
      </w:r>
      <w:r w:rsidRPr="00D94639">
        <w:t xml:space="preserve">. UD:s stärkta </w:t>
      </w:r>
      <w:r>
        <w:t>kapacitet</w:t>
      </w:r>
      <w:r w:rsidRPr="00D94639">
        <w:t xml:space="preserve"> har även möjliggjort</w:t>
      </w:r>
      <w:r>
        <w:t xml:space="preserve"> att</w:t>
      </w:r>
      <w:r w:rsidRPr="00D94639">
        <w:t xml:space="preserve"> </w:t>
      </w:r>
      <w:r>
        <w:t>en mer nedbruten</w:t>
      </w:r>
      <w:r w:rsidRPr="00D94639">
        <w:t xml:space="preserve"> statistik </w:t>
      </w:r>
      <w:r w:rsidRPr="00D37D94">
        <w:t>över uppgifter gällande bl.a. risk för tvångsäktenskap har kunnat tas fram</w:t>
      </w:r>
      <w:r>
        <w:t xml:space="preserve"> gällande de konsulära ärenden som UD hanterar utomlands.</w:t>
      </w:r>
      <w:r w:rsidRPr="00D37D94">
        <w:t xml:space="preserve"> </w:t>
      </w:r>
      <w:r>
        <w:t>Sådan nedbruten s</w:t>
      </w:r>
      <w:r w:rsidRPr="00D37D94">
        <w:t xml:space="preserve">tatistik för 2018 och 2019 finns redan framtagen och </w:t>
      </w:r>
      <w:r>
        <w:t>kommer i början av nästa år också att tas fram</w:t>
      </w:r>
      <w:r w:rsidRPr="00D37D94">
        <w:t xml:space="preserve"> för 2020</w:t>
      </w:r>
      <w:r>
        <w:t>.</w:t>
      </w:r>
    </w:p>
    <w:p w14:paraId="235CC913" w14:textId="40B5D879" w:rsidR="001D0B94" w:rsidRPr="008523B9" w:rsidRDefault="001D0B94" w:rsidP="001D0B94">
      <w:pPr>
        <w:pStyle w:val="Brdtext"/>
      </w:pPr>
      <w:r w:rsidRPr="00313951">
        <w:t xml:space="preserve">Regeringen har </w:t>
      </w:r>
      <w:r w:rsidR="00832015">
        <w:t xml:space="preserve">också </w:t>
      </w:r>
      <w:r w:rsidRPr="00313951">
        <w:t xml:space="preserve">nyligen beslutat att stödja Stiftelsen Allmänna Barnhusets arbete med </w:t>
      </w:r>
      <w:r w:rsidR="00912C47">
        <w:t xml:space="preserve">att förbereda </w:t>
      </w:r>
      <w:r w:rsidRPr="00313951">
        <w:t xml:space="preserve">en ny nationell kartläggning av våld mot barn. Kartläggningen innehåller frågor om allvarliga begränsningar i ungas liv, till exempel av möjligheten att själv välja sin framtida partner. </w:t>
      </w:r>
      <w:r w:rsidR="00912C47" w:rsidRPr="008523B9">
        <w:t>Regeringen avser också att inom kort ge en särskild utredare i uppdrag att ta fram en nationell strategi mot våld mot barn, inklusive hedersrelaterat våld och förtryck.</w:t>
      </w:r>
    </w:p>
    <w:p w14:paraId="399AAE87" w14:textId="108AF70B" w:rsidR="001D0B94" w:rsidRDefault="001D0B94" w:rsidP="001D0B94">
      <w:pPr>
        <w:pStyle w:val="Brdtext"/>
      </w:pPr>
      <w:r w:rsidRPr="00313951">
        <w:t xml:space="preserve">Detta är dock </w:t>
      </w:r>
      <w:r w:rsidR="008523B9">
        <w:t xml:space="preserve">inte </w:t>
      </w:r>
      <w:r w:rsidRPr="00313951">
        <w:t>tillräckligt</w:t>
      </w:r>
      <w:r>
        <w:t xml:space="preserve"> och vi behöver göra mer</w:t>
      </w:r>
      <w:r w:rsidRPr="00313951">
        <w:t>. Omfattningen av hedersrelaterat våld och förtryck i Sverige måste kunna bedömas mer tillförlitligt över tid.</w:t>
      </w:r>
      <w:r w:rsidR="009650F2" w:rsidRPr="009650F2">
        <w:t xml:space="preserve"> </w:t>
      </w:r>
      <w:r w:rsidR="009650F2" w:rsidRPr="00313951">
        <w:t xml:space="preserve">Regeringen </w:t>
      </w:r>
      <w:r w:rsidR="009650F2">
        <w:t xml:space="preserve">föreslår därför i budgetpropositionen för 2021 </w:t>
      </w:r>
      <w:r w:rsidR="009650F2" w:rsidRPr="00313951">
        <w:t>inrätta</w:t>
      </w:r>
      <w:r w:rsidR="009650F2">
        <w:t>ndet av</w:t>
      </w:r>
      <w:r w:rsidR="009650F2" w:rsidRPr="00313951">
        <w:t xml:space="preserve"> ett permanent nationellt kompetenscentrum mot hedersrelaterat våld och förtryck vid Länsstyrelsen i Östergötlands län</w:t>
      </w:r>
      <w:r w:rsidRPr="00313951">
        <w:t xml:space="preserve">. Det bör ingå i centrets arbete att regelbundet undersöka omfattningen av detta våld och förtryck. </w:t>
      </w:r>
    </w:p>
    <w:p w14:paraId="7E263599" w14:textId="77777777" w:rsidR="00185458" w:rsidRDefault="00185458" w:rsidP="001D0B94">
      <w:pPr>
        <w:pStyle w:val="Brdtext"/>
      </w:pPr>
    </w:p>
    <w:p w14:paraId="1AE33681" w14:textId="298F5D19" w:rsidR="00185458" w:rsidRDefault="00185458" w:rsidP="001D0B94">
      <w:pPr>
        <w:pStyle w:val="Brdtext"/>
      </w:pPr>
      <w:r>
        <w:t>Stockholm den 1</w:t>
      </w:r>
      <w:r w:rsidR="00635175">
        <w:t>4</w:t>
      </w:r>
      <w:r>
        <w:t xml:space="preserve"> december 2020</w:t>
      </w:r>
    </w:p>
    <w:p w14:paraId="19AEB986" w14:textId="77777777" w:rsidR="00185458" w:rsidRDefault="00185458" w:rsidP="001D0B94">
      <w:pPr>
        <w:pStyle w:val="Brdtext"/>
      </w:pPr>
    </w:p>
    <w:p w14:paraId="1C0E7B31" w14:textId="53B43AEC" w:rsidR="0085611E" w:rsidRDefault="00185458" w:rsidP="00CF6E13">
      <w:pPr>
        <w:pStyle w:val="Brdtext"/>
      </w:pPr>
      <w:r>
        <w:t>Åsa Lindhagen</w:t>
      </w:r>
      <w:bookmarkStart w:id="0" w:name="_GoBack"/>
      <w:bookmarkEnd w:id="0"/>
    </w:p>
    <w:sectPr w:rsidR="0085611E"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22CF" w14:textId="77777777" w:rsidR="00727C66" w:rsidRDefault="00727C66" w:rsidP="00A87A54">
      <w:pPr>
        <w:spacing w:after="0" w:line="240" w:lineRule="auto"/>
      </w:pPr>
      <w:r>
        <w:separator/>
      </w:r>
    </w:p>
  </w:endnote>
  <w:endnote w:type="continuationSeparator" w:id="0">
    <w:p w14:paraId="12AD0E96" w14:textId="77777777" w:rsidR="00727C66" w:rsidRDefault="00727C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E665" w14:textId="77777777" w:rsidR="00906193" w:rsidRDefault="009061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0733F" w:rsidRPr="00347E11" w14:paraId="0097CD6B" w14:textId="77777777" w:rsidTr="0010733F">
      <w:trPr>
        <w:trHeight w:val="227"/>
        <w:jc w:val="right"/>
      </w:trPr>
      <w:tc>
        <w:tcPr>
          <w:tcW w:w="708" w:type="dxa"/>
          <w:vAlign w:val="bottom"/>
        </w:tcPr>
        <w:p w14:paraId="3D5F0035" w14:textId="77777777" w:rsidR="0010733F" w:rsidRPr="00B62610" w:rsidRDefault="0010733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0733F" w:rsidRPr="00347E11" w14:paraId="37628D55" w14:textId="77777777" w:rsidTr="0010733F">
      <w:trPr>
        <w:trHeight w:val="850"/>
        <w:jc w:val="right"/>
      </w:trPr>
      <w:tc>
        <w:tcPr>
          <w:tcW w:w="708" w:type="dxa"/>
          <w:vAlign w:val="bottom"/>
        </w:tcPr>
        <w:p w14:paraId="5AB04561" w14:textId="77777777" w:rsidR="0010733F" w:rsidRPr="00347E11" w:rsidRDefault="0010733F" w:rsidP="005606BC">
          <w:pPr>
            <w:pStyle w:val="Sidfot"/>
            <w:spacing w:line="276" w:lineRule="auto"/>
            <w:jc w:val="right"/>
          </w:pPr>
        </w:p>
      </w:tc>
    </w:tr>
  </w:tbl>
  <w:p w14:paraId="5AD4B4D1" w14:textId="77777777" w:rsidR="0010733F" w:rsidRPr="005606BC" w:rsidRDefault="0010733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0733F" w:rsidRPr="00347E11" w14:paraId="543731CD" w14:textId="77777777" w:rsidTr="001F4302">
      <w:trPr>
        <w:trHeight w:val="510"/>
      </w:trPr>
      <w:tc>
        <w:tcPr>
          <w:tcW w:w="8525" w:type="dxa"/>
          <w:gridSpan w:val="2"/>
          <w:vAlign w:val="bottom"/>
        </w:tcPr>
        <w:p w14:paraId="2A2E7B26" w14:textId="77777777" w:rsidR="0010733F" w:rsidRPr="00347E11" w:rsidRDefault="0010733F" w:rsidP="00347E11">
          <w:pPr>
            <w:pStyle w:val="Sidfot"/>
            <w:rPr>
              <w:sz w:val="8"/>
            </w:rPr>
          </w:pPr>
        </w:p>
      </w:tc>
    </w:tr>
    <w:tr w:rsidR="0010733F" w:rsidRPr="00EE3C0F" w14:paraId="2DE450E6" w14:textId="77777777" w:rsidTr="00C26068">
      <w:trPr>
        <w:trHeight w:val="227"/>
      </w:trPr>
      <w:tc>
        <w:tcPr>
          <w:tcW w:w="4074" w:type="dxa"/>
        </w:tcPr>
        <w:p w14:paraId="647E6CDF" w14:textId="77777777" w:rsidR="0010733F" w:rsidRPr="00F53AEA" w:rsidRDefault="0010733F" w:rsidP="00C26068">
          <w:pPr>
            <w:pStyle w:val="Sidfot"/>
            <w:spacing w:line="276" w:lineRule="auto"/>
          </w:pPr>
        </w:p>
      </w:tc>
      <w:tc>
        <w:tcPr>
          <w:tcW w:w="4451" w:type="dxa"/>
        </w:tcPr>
        <w:p w14:paraId="61239A53" w14:textId="77777777" w:rsidR="0010733F" w:rsidRPr="00F53AEA" w:rsidRDefault="0010733F" w:rsidP="00F53AEA">
          <w:pPr>
            <w:pStyle w:val="Sidfot"/>
            <w:spacing w:line="276" w:lineRule="auto"/>
          </w:pPr>
        </w:p>
      </w:tc>
    </w:tr>
  </w:tbl>
  <w:p w14:paraId="2B004CDD" w14:textId="77777777" w:rsidR="0010733F" w:rsidRPr="00EE3C0F" w:rsidRDefault="0010733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18C0" w14:textId="77777777" w:rsidR="00727C66" w:rsidRDefault="00727C66" w:rsidP="00A87A54">
      <w:pPr>
        <w:spacing w:after="0" w:line="240" w:lineRule="auto"/>
      </w:pPr>
      <w:r>
        <w:separator/>
      </w:r>
    </w:p>
  </w:footnote>
  <w:footnote w:type="continuationSeparator" w:id="0">
    <w:p w14:paraId="785C0BA9" w14:textId="77777777" w:rsidR="00727C66" w:rsidRDefault="00727C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E586" w14:textId="77777777" w:rsidR="00906193" w:rsidRDefault="009061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687F" w14:textId="77777777" w:rsidR="00906193" w:rsidRDefault="009061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733F" w14:paraId="1C938EF0" w14:textId="77777777" w:rsidTr="00C93EBA">
      <w:trPr>
        <w:trHeight w:val="227"/>
      </w:trPr>
      <w:tc>
        <w:tcPr>
          <w:tcW w:w="5534" w:type="dxa"/>
        </w:tcPr>
        <w:p w14:paraId="31CFFD98" w14:textId="77777777" w:rsidR="0010733F" w:rsidRPr="007D73AB" w:rsidRDefault="0010733F">
          <w:pPr>
            <w:pStyle w:val="Sidhuvud"/>
          </w:pPr>
        </w:p>
      </w:tc>
      <w:tc>
        <w:tcPr>
          <w:tcW w:w="3170" w:type="dxa"/>
          <w:vAlign w:val="bottom"/>
        </w:tcPr>
        <w:p w14:paraId="13409167" w14:textId="77777777" w:rsidR="0010733F" w:rsidRPr="007D73AB" w:rsidRDefault="0010733F" w:rsidP="00340DE0">
          <w:pPr>
            <w:pStyle w:val="Sidhuvud"/>
          </w:pPr>
        </w:p>
      </w:tc>
      <w:tc>
        <w:tcPr>
          <w:tcW w:w="1134" w:type="dxa"/>
        </w:tcPr>
        <w:p w14:paraId="2F16E673" w14:textId="77777777" w:rsidR="0010733F" w:rsidRDefault="0010733F" w:rsidP="0010733F">
          <w:pPr>
            <w:pStyle w:val="Sidhuvud"/>
          </w:pPr>
        </w:p>
      </w:tc>
    </w:tr>
    <w:tr w:rsidR="0010733F" w14:paraId="6FCC67C6" w14:textId="77777777" w:rsidTr="00C93EBA">
      <w:trPr>
        <w:trHeight w:val="1928"/>
      </w:trPr>
      <w:tc>
        <w:tcPr>
          <w:tcW w:w="5534" w:type="dxa"/>
        </w:tcPr>
        <w:p w14:paraId="63DF59C3" w14:textId="77777777" w:rsidR="0010733F" w:rsidRPr="00340DE0" w:rsidRDefault="0010733F" w:rsidP="00340DE0">
          <w:pPr>
            <w:pStyle w:val="Sidhuvud"/>
          </w:pPr>
          <w:r>
            <w:rPr>
              <w:noProof/>
            </w:rPr>
            <w:drawing>
              <wp:inline distT="0" distB="0" distL="0" distR="0" wp14:anchorId="73D73303" wp14:editId="21CCF23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83801C" w14:textId="77777777" w:rsidR="0010733F" w:rsidRPr="00710A6C" w:rsidRDefault="0010733F" w:rsidP="00EE3C0F">
          <w:pPr>
            <w:pStyle w:val="Sidhuvud"/>
            <w:rPr>
              <w:b/>
            </w:rPr>
          </w:pPr>
        </w:p>
        <w:p w14:paraId="71D665B8" w14:textId="77777777" w:rsidR="0010733F" w:rsidRDefault="0010733F" w:rsidP="00EE3C0F">
          <w:pPr>
            <w:pStyle w:val="Sidhuvud"/>
          </w:pPr>
        </w:p>
        <w:p w14:paraId="490942D9" w14:textId="77777777" w:rsidR="0010733F" w:rsidRDefault="0010733F" w:rsidP="00EE3C0F">
          <w:pPr>
            <w:pStyle w:val="Sidhuvud"/>
          </w:pPr>
        </w:p>
        <w:p w14:paraId="0356542E" w14:textId="77777777" w:rsidR="0010733F" w:rsidRDefault="0010733F" w:rsidP="00EE3C0F">
          <w:pPr>
            <w:pStyle w:val="Sidhuvud"/>
          </w:pPr>
        </w:p>
        <w:sdt>
          <w:sdtPr>
            <w:alias w:val="Dnr"/>
            <w:tag w:val="ccRKShow_Dnr"/>
            <w:id w:val="-829283628"/>
            <w:placeholder>
              <w:docPart w:val="E3951429CDCC4F6DACB2F514702C4138"/>
            </w:placeholder>
            <w:dataBinding w:prefixMappings="xmlns:ns0='http://lp/documentinfo/RK' " w:xpath="/ns0:DocumentInfo[1]/ns0:BaseInfo[1]/ns0:Dnr[1]" w:storeItemID="{0FD13035-9EFB-4436-8308-4119A0175D37}"/>
            <w:text/>
          </w:sdtPr>
          <w:sdtEndPr/>
          <w:sdtContent>
            <w:p w14:paraId="21E817EB" w14:textId="2DC5976B" w:rsidR="0010733F" w:rsidRDefault="00FC68F7" w:rsidP="00EE3C0F">
              <w:pPr>
                <w:pStyle w:val="Sidhuvud"/>
              </w:pPr>
              <w:r>
                <w:t>A2020/02542/JÄM</w:t>
              </w:r>
            </w:p>
          </w:sdtContent>
        </w:sdt>
        <w:sdt>
          <w:sdtPr>
            <w:alias w:val="DocNumber"/>
            <w:tag w:val="DocNumber"/>
            <w:id w:val="1726028884"/>
            <w:placeholder>
              <w:docPart w:val="E788A60AF6094B58B88C7813513CA1CD"/>
            </w:placeholder>
            <w:showingPlcHdr/>
            <w:dataBinding w:prefixMappings="xmlns:ns0='http://lp/documentinfo/RK' " w:xpath="/ns0:DocumentInfo[1]/ns0:BaseInfo[1]/ns0:DocNumber[1]" w:storeItemID="{0FD13035-9EFB-4436-8308-4119A0175D37}"/>
            <w:text/>
          </w:sdtPr>
          <w:sdtEndPr/>
          <w:sdtContent>
            <w:p w14:paraId="5FEA567B" w14:textId="77777777" w:rsidR="0010733F" w:rsidRDefault="0010733F" w:rsidP="00EE3C0F">
              <w:pPr>
                <w:pStyle w:val="Sidhuvud"/>
              </w:pPr>
              <w:r>
                <w:rPr>
                  <w:rStyle w:val="Platshllartext"/>
                </w:rPr>
                <w:t xml:space="preserve"> </w:t>
              </w:r>
            </w:p>
          </w:sdtContent>
        </w:sdt>
        <w:p w14:paraId="3C048ACB" w14:textId="77777777" w:rsidR="0010733F" w:rsidRDefault="0010733F" w:rsidP="00EE3C0F">
          <w:pPr>
            <w:pStyle w:val="Sidhuvud"/>
          </w:pPr>
        </w:p>
      </w:tc>
      <w:tc>
        <w:tcPr>
          <w:tcW w:w="1134" w:type="dxa"/>
        </w:tcPr>
        <w:p w14:paraId="154D6CFC" w14:textId="77777777" w:rsidR="0010733F" w:rsidRDefault="0010733F" w:rsidP="0094502D">
          <w:pPr>
            <w:pStyle w:val="Sidhuvud"/>
          </w:pPr>
        </w:p>
        <w:p w14:paraId="565AADDA" w14:textId="77777777" w:rsidR="0010733F" w:rsidRPr="0094502D" w:rsidRDefault="0010733F" w:rsidP="00EC71A6">
          <w:pPr>
            <w:pStyle w:val="Sidhuvud"/>
          </w:pPr>
        </w:p>
      </w:tc>
    </w:tr>
    <w:tr w:rsidR="0010733F" w14:paraId="1B501104" w14:textId="77777777" w:rsidTr="00906193">
      <w:trPr>
        <w:trHeight w:val="2091"/>
      </w:trPr>
      <w:tc>
        <w:tcPr>
          <w:tcW w:w="5534" w:type="dxa"/>
          <w:tcMar>
            <w:right w:w="1134" w:type="dxa"/>
          </w:tcMar>
        </w:tcPr>
        <w:p w14:paraId="40719797" w14:textId="77777777" w:rsidR="00906193" w:rsidRDefault="00906193" w:rsidP="00906193">
          <w:pPr>
            <w:tabs>
              <w:tab w:val="center" w:pos="4536"/>
              <w:tab w:val="right" w:pos="9072"/>
            </w:tabs>
            <w:spacing w:line="276" w:lineRule="auto"/>
            <w:rPr>
              <w:rFonts w:ascii="Arial" w:eastAsia="Garamond" w:hAnsi="Arial" w:cs="Times New Roman"/>
              <w:sz w:val="19"/>
            </w:rPr>
          </w:pPr>
          <w:r>
            <w:rPr>
              <w:rFonts w:ascii="Arial" w:eastAsia="Garamond" w:hAnsi="Arial" w:cs="Times New Roman"/>
              <w:sz w:val="19"/>
            </w:rPr>
            <w:t>Arbetsmarknadsdepartementet</w:t>
          </w:r>
        </w:p>
        <w:p w14:paraId="60D1552B" w14:textId="77777777" w:rsidR="00906193" w:rsidRDefault="00906193" w:rsidP="00906193">
          <w:pPr>
            <w:tabs>
              <w:tab w:val="center" w:pos="4536"/>
              <w:tab w:val="right" w:pos="9072"/>
            </w:tabs>
            <w:spacing w:line="276" w:lineRule="auto"/>
            <w:rPr>
              <w:rFonts w:ascii="Arial" w:eastAsia="Garamond" w:hAnsi="Arial" w:cs="Times New Roman"/>
              <w:sz w:val="19"/>
            </w:rPr>
          </w:pPr>
          <w:r>
            <w:rPr>
              <w:rFonts w:ascii="Arial" w:eastAsia="Garamond" w:hAnsi="Arial" w:cs="Times New Roman"/>
              <w:sz w:val="19"/>
            </w:rPr>
            <w:t>Jämställdhetsministern samt ministern med ansvar för arbetet mot diskriminering och segregation</w:t>
          </w:r>
        </w:p>
        <w:p w14:paraId="758FFF6F" w14:textId="0D8DDF60" w:rsidR="00906193" w:rsidRDefault="00906193" w:rsidP="00906193">
          <w:pPr>
            <w:tabs>
              <w:tab w:val="center" w:pos="4536"/>
              <w:tab w:val="right" w:pos="9072"/>
            </w:tabs>
            <w:spacing w:line="276" w:lineRule="auto"/>
            <w:rPr>
              <w:rFonts w:ascii="Arial" w:eastAsia="Garamond" w:hAnsi="Arial" w:cs="Times New Roman"/>
              <w:sz w:val="19"/>
            </w:rPr>
          </w:pPr>
        </w:p>
        <w:p w14:paraId="16BF2B30" w14:textId="77777777" w:rsidR="00906193" w:rsidRDefault="00906193" w:rsidP="00906193">
          <w:pPr>
            <w:tabs>
              <w:tab w:val="center" w:pos="4536"/>
              <w:tab w:val="right" w:pos="9072"/>
            </w:tabs>
            <w:spacing w:line="276" w:lineRule="auto"/>
            <w:rPr>
              <w:rFonts w:ascii="Arial" w:eastAsia="Garamond" w:hAnsi="Arial" w:cs="Times New Roman"/>
              <w:sz w:val="19"/>
            </w:rPr>
          </w:pPr>
        </w:p>
        <w:p w14:paraId="0FB60022" w14:textId="06894F54" w:rsidR="0010733F" w:rsidRPr="00340DE0" w:rsidRDefault="0010733F" w:rsidP="00815FF4">
          <w:pPr>
            <w:tabs>
              <w:tab w:val="center" w:pos="4536"/>
              <w:tab w:val="right" w:pos="9072"/>
            </w:tabs>
          </w:pPr>
        </w:p>
      </w:tc>
      <w:sdt>
        <w:sdtPr>
          <w:alias w:val="Recipient"/>
          <w:tag w:val="ccRKShow_Recipient"/>
          <w:id w:val="-28344517"/>
          <w:placeholder>
            <w:docPart w:val="13E95630F3F54881B8EF4BD553F08628"/>
          </w:placeholder>
          <w:dataBinding w:prefixMappings="xmlns:ns0='http://lp/documentinfo/RK' " w:xpath="/ns0:DocumentInfo[1]/ns0:BaseInfo[1]/ns0:Recipient[1]" w:storeItemID="{0FD13035-9EFB-4436-8308-4119A0175D37}"/>
          <w:text w:multiLine="1"/>
        </w:sdtPr>
        <w:sdtEndPr/>
        <w:sdtContent>
          <w:tc>
            <w:tcPr>
              <w:tcW w:w="3170" w:type="dxa"/>
            </w:tcPr>
            <w:p w14:paraId="542FCCBA" w14:textId="77777777" w:rsidR="0010733F" w:rsidRDefault="0010733F" w:rsidP="00547B89">
              <w:pPr>
                <w:pStyle w:val="Sidhuvud"/>
              </w:pPr>
              <w:r>
                <w:t>Till riksdagen</w:t>
              </w:r>
            </w:p>
          </w:tc>
        </w:sdtContent>
      </w:sdt>
      <w:tc>
        <w:tcPr>
          <w:tcW w:w="1134" w:type="dxa"/>
        </w:tcPr>
        <w:p w14:paraId="48CDD423" w14:textId="77777777" w:rsidR="0010733F" w:rsidRDefault="0010733F" w:rsidP="003E6020">
          <w:pPr>
            <w:pStyle w:val="Sidhuvud"/>
          </w:pPr>
        </w:p>
      </w:tc>
    </w:tr>
  </w:tbl>
  <w:p w14:paraId="69A9992C" w14:textId="77777777" w:rsidR="0010733F" w:rsidRDefault="00107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C0F3CAB"/>
    <w:multiLevelType w:val="hybridMultilevel"/>
    <w:tmpl w:val="79287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A8C"/>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33F"/>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8B0"/>
    <w:rsid w:val="0016294F"/>
    <w:rsid w:val="00167FA8"/>
    <w:rsid w:val="0017099B"/>
    <w:rsid w:val="00170CE4"/>
    <w:rsid w:val="00170E3E"/>
    <w:rsid w:val="0017300E"/>
    <w:rsid w:val="00173126"/>
    <w:rsid w:val="00176A26"/>
    <w:rsid w:val="001774F8"/>
    <w:rsid w:val="00180BE1"/>
    <w:rsid w:val="001813DF"/>
    <w:rsid w:val="00185458"/>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B94"/>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64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395"/>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843"/>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CB5"/>
    <w:rsid w:val="00595EDE"/>
    <w:rsid w:val="00596E2B"/>
    <w:rsid w:val="005A0CBA"/>
    <w:rsid w:val="005A2022"/>
    <w:rsid w:val="005A3272"/>
    <w:rsid w:val="005A5193"/>
    <w:rsid w:val="005A6034"/>
    <w:rsid w:val="005A7AC1"/>
    <w:rsid w:val="005B115A"/>
    <w:rsid w:val="005B537F"/>
    <w:rsid w:val="005C083F"/>
    <w:rsid w:val="005C120D"/>
    <w:rsid w:val="005C15B3"/>
    <w:rsid w:val="005C6F80"/>
    <w:rsid w:val="005D07C2"/>
    <w:rsid w:val="005E2F29"/>
    <w:rsid w:val="005E400D"/>
    <w:rsid w:val="005E49D4"/>
    <w:rsid w:val="005E4E79"/>
    <w:rsid w:val="005E5CE7"/>
    <w:rsid w:val="005E790C"/>
    <w:rsid w:val="005F08C5"/>
    <w:rsid w:val="005F4598"/>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175"/>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CB4"/>
    <w:rsid w:val="006B4A30"/>
    <w:rsid w:val="006B7569"/>
    <w:rsid w:val="006C28EE"/>
    <w:rsid w:val="006C4FF1"/>
    <w:rsid w:val="006D2998"/>
    <w:rsid w:val="006D3188"/>
    <w:rsid w:val="006D5159"/>
    <w:rsid w:val="006D6779"/>
    <w:rsid w:val="006E08FC"/>
    <w:rsid w:val="006F2588"/>
    <w:rsid w:val="00705708"/>
    <w:rsid w:val="00710A6C"/>
    <w:rsid w:val="00710D98"/>
    <w:rsid w:val="00711CE9"/>
    <w:rsid w:val="00712266"/>
    <w:rsid w:val="00712593"/>
    <w:rsid w:val="00712D82"/>
    <w:rsid w:val="00716E22"/>
    <w:rsid w:val="007171AB"/>
    <w:rsid w:val="007213D0"/>
    <w:rsid w:val="007219C0"/>
    <w:rsid w:val="00724BE6"/>
    <w:rsid w:val="00727C6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A3B"/>
    <w:rsid w:val="007C44FF"/>
    <w:rsid w:val="007C6456"/>
    <w:rsid w:val="007C7BDB"/>
    <w:rsid w:val="007D2FF5"/>
    <w:rsid w:val="007D4BCF"/>
    <w:rsid w:val="007D73AB"/>
    <w:rsid w:val="007D790E"/>
    <w:rsid w:val="007E2712"/>
    <w:rsid w:val="007E4A9C"/>
    <w:rsid w:val="007E5516"/>
    <w:rsid w:val="007E7EE2"/>
    <w:rsid w:val="007F06CA"/>
    <w:rsid w:val="007F0DD0"/>
    <w:rsid w:val="007F21EA"/>
    <w:rsid w:val="007F61D0"/>
    <w:rsid w:val="0080228F"/>
    <w:rsid w:val="00804C1B"/>
    <w:rsid w:val="0080595A"/>
    <w:rsid w:val="0080608A"/>
    <w:rsid w:val="008150A6"/>
    <w:rsid w:val="00815A8F"/>
    <w:rsid w:val="00815FF4"/>
    <w:rsid w:val="00817098"/>
    <w:rsid w:val="008178E6"/>
    <w:rsid w:val="0082249C"/>
    <w:rsid w:val="00824CCE"/>
    <w:rsid w:val="00830B7B"/>
    <w:rsid w:val="00832015"/>
    <w:rsid w:val="00832661"/>
    <w:rsid w:val="008349AA"/>
    <w:rsid w:val="008375D5"/>
    <w:rsid w:val="00841486"/>
    <w:rsid w:val="00842BC9"/>
    <w:rsid w:val="008431AF"/>
    <w:rsid w:val="0084476E"/>
    <w:rsid w:val="00845137"/>
    <w:rsid w:val="008504F6"/>
    <w:rsid w:val="008523B9"/>
    <w:rsid w:val="0085240E"/>
    <w:rsid w:val="00852484"/>
    <w:rsid w:val="0085611E"/>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D0D"/>
    <w:rsid w:val="008A7506"/>
    <w:rsid w:val="008B1603"/>
    <w:rsid w:val="008B20ED"/>
    <w:rsid w:val="008B31EB"/>
    <w:rsid w:val="008B6135"/>
    <w:rsid w:val="008B7BEB"/>
    <w:rsid w:val="008C02B8"/>
    <w:rsid w:val="008C2E99"/>
    <w:rsid w:val="008C4538"/>
    <w:rsid w:val="008C562B"/>
    <w:rsid w:val="008C6717"/>
    <w:rsid w:val="008D0305"/>
    <w:rsid w:val="008D0A21"/>
    <w:rsid w:val="008D2D6B"/>
    <w:rsid w:val="008D3090"/>
    <w:rsid w:val="008D4306"/>
    <w:rsid w:val="008D4508"/>
    <w:rsid w:val="008D4DC4"/>
    <w:rsid w:val="008D7CAF"/>
    <w:rsid w:val="008E02EE"/>
    <w:rsid w:val="008E2877"/>
    <w:rsid w:val="008E65A8"/>
    <w:rsid w:val="008E77D6"/>
    <w:rsid w:val="009036E7"/>
    <w:rsid w:val="0090605F"/>
    <w:rsid w:val="00906193"/>
    <w:rsid w:val="0091053B"/>
    <w:rsid w:val="00912158"/>
    <w:rsid w:val="00912945"/>
    <w:rsid w:val="00912C47"/>
    <w:rsid w:val="009144EE"/>
    <w:rsid w:val="00915D4C"/>
    <w:rsid w:val="009279B2"/>
    <w:rsid w:val="00935814"/>
    <w:rsid w:val="0094502D"/>
    <w:rsid w:val="00946561"/>
    <w:rsid w:val="00946B39"/>
    <w:rsid w:val="00947013"/>
    <w:rsid w:val="0095062C"/>
    <w:rsid w:val="00956EA9"/>
    <w:rsid w:val="009650F2"/>
    <w:rsid w:val="00966E40"/>
    <w:rsid w:val="00967D7B"/>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E71"/>
    <w:rsid w:val="009C610D"/>
    <w:rsid w:val="009D10E5"/>
    <w:rsid w:val="009D43F3"/>
    <w:rsid w:val="009D4E9F"/>
    <w:rsid w:val="009D5D21"/>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361"/>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90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143"/>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7DB"/>
    <w:rsid w:val="00CF16D8"/>
    <w:rsid w:val="00CF1FD8"/>
    <w:rsid w:val="00CF20D0"/>
    <w:rsid w:val="00CF44A1"/>
    <w:rsid w:val="00CF45F2"/>
    <w:rsid w:val="00CF4FDC"/>
    <w:rsid w:val="00CF5396"/>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223"/>
    <w:rsid w:val="00E247D9"/>
    <w:rsid w:val="00E258D8"/>
    <w:rsid w:val="00E26DDF"/>
    <w:rsid w:val="00E270E5"/>
    <w:rsid w:val="00E30167"/>
    <w:rsid w:val="00E326C6"/>
    <w:rsid w:val="00E32C2B"/>
    <w:rsid w:val="00E33493"/>
    <w:rsid w:val="00E37922"/>
    <w:rsid w:val="00E406DF"/>
    <w:rsid w:val="00E415D3"/>
    <w:rsid w:val="00E469E4"/>
    <w:rsid w:val="00E475C3"/>
    <w:rsid w:val="00E509B0"/>
    <w:rsid w:val="00E50B11"/>
    <w:rsid w:val="00E54246"/>
    <w:rsid w:val="00E55D8E"/>
    <w:rsid w:val="00E63D2F"/>
    <w:rsid w:val="00E6641E"/>
    <w:rsid w:val="00E66F18"/>
    <w:rsid w:val="00E70856"/>
    <w:rsid w:val="00E727DE"/>
    <w:rsid w:val="00E7477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D4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8F7"/>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D1A470"/>
  <w15:docId w15:val="{481A4DCE-63B5-4ADB-A799-44A3E49D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468339">
      <w:bodyDiv w:val="1"/>
      <w:marLeft w:val="0"/>
      <w:marRight w:val="0"/>
      <w:marTop w:val="0"/>
      <w:marBottom w:val="0"/>
      <w:divBdr>
        <w:top w:val="none" w:sz="0" w:space="0" w:color="auto"/>
        <w:left w:val="none" w:sz="0" w:space="0" w:color="auto"/>
        <w:bottom w:val="none" w:sz="0" w:space="0" w:color="auto"/>
        <w:right w:val="none" w:sz="0" w:space="0" w:color="auto"/>
      </w:divBdr>
    </w:div>
    <w:div w:id="1607536344">
      <w:bodyDiv w:val="1"/>
      <w:marLeft w:val="0"/>
      <w:marRight w:val="0"/>
      <w:marTop w:val="0"/>
      <w:marBottom w:val="0"/>
      <w:divBdr>
        <w:top w:val="none" w:sz="0" w:space="0" w:color="auto"/>
        <w:left w:val="none" w:sz="0" w:space="0" w:color="auto"/>
        <w:bottom w:val="none" w:sz="0" w:space="0" w:color="auto"/>
        <w:right w:val="none" w:sz="0" w:space="0" w:color="auto"/>
      </w:divBdr>
    </w:div>
    <w:div w:id="1894390722">
      <w:bodyDiv w:val="1"/>
      <w:marLeft w:val="0"/>
      <w:marRight w:val="0"/>
      <w:marTop w:val="0"/>
      <w:marBottom w:val="0"/>
      <w:divBdr>
        <w:top w:val="none" w:sz="0" w:space="0" w:color="auto"/>
        <w:left w:val="none" w:sz="0" w:space="0" w:color="auto"/>
        <w:bottom w:val="none" w:sz="0" w:space="0" w:color="auto"/>
        <w:right w:val="none" w:sz="0" w:space="0" w:color="auto"/>
      </w:divBdr>
    </w:div>
    <w:div w:id="1918248539">
      <w:bodyDiv w:val="1"/>
      <w:marLeft w:val="0"/>
      <w:marRight w:val="0"/>
      <w:marTop w:val="0"/>
      <w:marBottom w:val="0"/>
      <w:divBdr>
        <w:top w:val="none" w:sz="0" w:space="0" w:color="auto"/>
        <w:left w:val="none" w:sz="0" w:space="0" w:color="auto"/>
        <w:bottom w:val="none" w:sz="0" w:space="0" w:color="auto"/>
        <w:right w:val="none" w:sz="0" w:space="0" w:color="auto"/>
      </w:divBdr>
    </w:div>
    <w:div w:id="1990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51429CDCC4F6DACB2F514702C4138"/>
        <w:category>
          <w:name w:val="Allmänt"/>
          <w:gallery w:val="placeholder"/>
        </w:category>
        <w:types>
          <w:type w:val="bbPlcHdr"/>
        </w:types>
        <w:behaviors>
          <w:behavior w:val="content"/>
        </w:behaviors>
        <w:guid w:val="{CFEF4F06-36C7-4BD7-BF7A-609457DA9FF0}"/>
      </w:docPartPr>
      <w:docPartBody>
        <w:p w:rsidR="00300383" w:rsidRDefault="00300383" w:rsidP="00300383">
          <w:pPr>
            <w:pStyle w:val="E3951429CDCC4F6DACB2F514702C4138"/>
          </w:pPr>
          <w:r>
            <w:rPr>
              <w:rStyle w:val="Platshllartext"/>
            </w:rPr>
            <w:t xml:space="preserve"> </w:t>
          </w:r>
        </w:p>
      </w:docPartBody>
    </w:docPart>
    <w:docPart>
      <w:docPartPr>
        <w:name w:val="E788A60AF6094B58B88C7813513CA1CD"/>
        <w:category>
          <w:name w:val="Allmänt"/>
          <w:gallery w:val="placeholder"/>
        </w:category>
        <w:types>
          <w:type w:val="bbPlcHdr"/>
        </w:types>
        <w:behaviors>
          <w:behavior w:val="content"/>
        </w:behaviors>
        <w:guid w:val="{CE624C92-432B-4D82-9FE7-13410F8FBC26}"/>
      </w:docPartPr>
      <w:docPartBody>
        <w:p w:rsidR="00300383" w:rsidRDefault="00300383" w:rsidP="00300383">
          <w:pPr>
            <w:pStyle w:val="E788A60AF6094B58B88C7813513CA1CD1"/>
          </w:pPr>
          <w:r>
            <w:rPr>
              <w:rStyle w:val="Platshllartext"/>
            </w:rPr>
            <w:t xml:space="preserve"> </w:t>
          </w:r>
        </w:p>
      </w:docPartBody>
    </w:docPart>
    <w:docPart>
      <w:docPartPr>
        <w:name w:val="13E95630F3F54881B8EF4BD553F08628"/>
        <w:category>
          <w:name w:val="Allmänt"/>
          <w:gallery w:val="placeholder"/>
        </w:category>
        <w:types>
          <w:type w:val="bbPlcHdr"/>
        </w:types>
        <w:behaviors>
          <w:behavior w:val="content"/>
        </w:behaviors>
        <w:guid w:val="{30C77A29-FB47-42F3-9F9D-9B417877160F}"/>
      </w:docPartPr>
      <w:docPartBody>
        <w:p w:rsidR="00300383" w:rsidRDefault="00300383" w:rsidP="00300383">
          <w:pPr>
            <w:pStyle w:val="13E95630F3F54881B8EF4BD553F08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83"/>
    <w:rsid w:val="000B7397"/>
    <w:rsid w:val="001651E8"/>
    <w:rsid w:val="00300383"/>
    <w:rsid w:val="00894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1DC932756F4B5DAC9B31CFF459C2BF">
    <w:name w:val="9B1DC932756F4B5DAC9B31CFF459C2BF"/>
    <w:rsid w:val="00300383"/>
  </w:style>
  <w:style w:type="character" w:styleId="Platshllartext">
    <w:name w:val="Placeholder Text"/>
    <w:basedOn w:val="Standardstycketeckensnitt"/>
    <w:uiPriority w:val="99"/>
    <w:semiHidden/>
    <w:rsid w:val="00894C3A"/>
    <w:rPr>
      <w:noProof w:val="0"/>
      <w:color w:val="808080"/>
    </w:rPr>
  </w:style>
  <w:style w:type="paragraph" w:customStyle="1" w:styleId="E37DDEE30F9944A0B3480914A1E747DE">
    <w:name w:val="E37DDEE30F9944A0B3480914A1E747DE"/>
    <w:rsid w:val="00300383"/>
  </w:style>
  <w:style w:type="paragraph" w:customStyle="1" w:styleId="8D2186422C0D4DFFBDD2A09FD25DA186">
    <w:name w:val="8D2186422C0D4DFFBDD2A09FD25DA186"/>
    <w:rsid w:val="00300383"/>
  </w:style>
  <w:style w:type="paragraph" w:customStyle="1" w:styleId="F1140E9D9177416DB166256F0094F910">
    <w:name w:val="F1140E9D9177416DB166256F0094F910"/>
    <w:rsid w:val="00300383"/>
  </w:style>
  <w:style w:type="paragraph" w:customStyle="1" w:styleId="E3951429CDCC4F6DACB2F514702C4138">
    <w:name w:val="E3951429CDCC4F6DACB2F514702C4138"/>
    <w:rsid w:val="00300383"/>
  </w:style>
  <w:style w:type="paragraph" w:customStyle="1" w:styleId="E788A60AF6094B58B88C7813513CA1CD">
    <w:name w:val="E788A60AF6094B58B88C7813513CA1CD"/>
    <w:rsid w:val="00300383"/>
  </w:style>
  <w:style w:type="paragraph" w:customStyle="1" w:styleId="5BE6AAA714A24FFFBC27F08DFA25B7D7">
    <w:name w:val="5BE6AAA714A24FFFBC27F08DFA25B7D7"/>
    <w:rsid w:val="00300383"/>
  </w:style>
  <w:style w:type="paragraph" w:customStyle="1" w:styleId="B95A99951BFD486D9D721D3D7EF2C7F0">
    <w:name w:val="B95A99951BFD486D9D721D3D7EF2C7F0"/>
    <w:rsid w:val="00300383"/>
  </w:style>
  <w:style w:type="paragraph" w:customStyle="1" w:styleId="55E483AB8EA54A6F9158E0B6A200ADCC">
    <w:name w:val="55E483AB8EA54A6F9158E0B6A200ADCC"/>
    <w:rsid w:val="00300383"/>
  </w:style>
  <w:style w:type="paragraph" w:customStyle="1" w:styleId="7B12491A913C44748D77FFB6EF80150A">
    <w:name w:val="7B12491A913C44748D77FFB6EF80150A"/>
    <w:rsid w:val="00300383"/>
  </w:style>
  <w:style w:type="paragraph" w:customStyle="1" w:styleId="13E95630F3F54881B8EF4BD553F08628">
    <w:name w:val="13E95630F3F54881B8EF4BD553F08628"/>
    <w:rsid w:val="00300383"/>
  </w:style>
  <w:style w:type="paragraph" w:customStyle="1" w:styleId="E788A60AF6094B58B88C7813513CA1CD1">
    <w:name w:val="E788A60AF6094B58B88C7813513CA1CD1"/>
    <w:rsid w:val="003003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12491A913C44748D77FFB6EF80150A1">
    <w:name w:val="7B12491A913C44748D77FFB6EF80150A1"/>
    <w:rsid w:val="003003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802D11863748E5AD02959897E8B036">
    <w:name w:val="69802D11863748E5AD02959897E8B036"/>
    <w:rsid w:val="00300383"/>
  </w:style>
  <w:style w:type="paragraph" w:customStyle="1" w:styleId="04EF03C408554CAD9376FD309A542F65">
    <w:name w:val="04EF03C408554CAD9376FD309A542F65"/>
    <w:rsid w:val="00300383"/>
  </w:style>
  <w:style w:type="paragraph" w:customStyle="1" w:styleId="63D360298B6B4D86AFA69AFC86CD89B4">
    <w:name w:val="63D360298B6B4D86AFA69AFC86CD89B4"/>
    <w:rsid w:val="00894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2020-12-09</HeaderDate>
    <Office/>
    <Dnr>A2020/02542/JÄM</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954996d1-d53d-4171-af3b-cd81272ffb7d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2020-12-09</HeaderDate>
    <Office/>
    <Dnr>A2020/02542/JÄM</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DAFA-B763-4A03-9486-F478EE1C5F6D}"/>
</file>

<file path=customXml/itemProps2.xml><?xml version="1.0" encoding="utf-8"?>
<ds:datastoreItem xmlns:ds="http://schemas.openxmlformats.org/officeDocument/2006/customXml" ds:itemID="{0FD13035-9EFB-4436-8308-4119A0175D37}"/>
</file>

<file path=customXml/itemProps3.xml><?xml version="1.0" encoding="utf-8"?>
<ds:datastoreItem xmlns:ds="http://schemas.openxmlformats.org/officeDocument/2006/customXml" ds:itemID="{23748564-6B62-44B8-8710-D24E6184F870}"/>
</file>

<file path=customXml/itemProps4.xml><?xml version="1.0" encoding="utf-8"?>
<ds:datastoreItem xmlns:ds="http://schemas.openxmlformats.org/officeDocument/2006/customXml" ds:itemID="{0FD13035-9EFB-4436-8308-4119A0175D37}">
  <ds:schemaRefs>
    <ds:schemaRef ds:uri="http://lp/documentinfo/RK"/>
  </ds:schemaRefs>
</ds:datastoreItem>
</file>

<file path=customXml/itemProps5.xml><?xml version="1.0" encoding="utf-8"?>
<ds:datastoreItem xmlns:ds="http://schemas.openxmlformats.org/officeDocument/2006/customXml" ds:itemID="{2C63E5C0-973E-43C5-B635-CF456E8F67C7}">
  <ds:schemaRefs>
    <ds:schemaRef ds:uri="http://schemas.microsoft.com/sharepoint/events"/>
  </ds:schemaRefs>
</ds:datastoreItem>
</file>

<file path=customXml/itemProps6.xml><?xml version="1.0" encoding="utf-8"?>
<ds:datastoreItem xmlns:ds="http://schemas.openxmlformats.org/officeDocument/2006/customXml" ds:itemID="{11C613CC-155A-4965-B8D1-36D7EB087761}">
  <ds:schemaRefs>
    <ds:schemaRef ds:uri="http://schemas.microsoft.com/office/2006/metadata/customXsn"/>
  </ds:schemaRefs>
</ds:datastoreItem>
</file>

<file path=customXml/itemProps7.xml><?xml version="1.0" encoding="utf-8"?>
<ds:datastoreItem xmlns:ds="http://schemas.openxmlformats.org/officeDocument/2006/customXml" ds:itemID="{DA609A97-DC04-4B35-9192-FAC84EE3DB66}"/>
</file>

<file path=customXml/itemProps8.xml><?xml version="1.0" encoding="utf-8"?>
<ds:datastoreItem xmlns:ds="http://schemas.openxmlformats.org/officeDocument/2006/customXml" ds:itemID="{8B95D177-529E-4FD4-83FB-168A6F804FD0}"/>
</file>

<file path=docProps/app.xml><?xml version="1.0" encoding="utf-8"?>
<Properties xmlns="http://schemas.openxmlformats.org/officeDocument/2006/extended-properties" xmlns:vt="http://schemas.openxmlformats.org/officeDocument/2006/docPropsVTypes">
  <Template>RK Basmall</Template>
  <TotalTime>0</TotalTime>
  <Pages>2</Pages>
  <Words>553</Words>
  <Characters>2936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2020.21.894  Bortgifta barn av Ann-Sofie Alm (M).docx</dc:title>
  <dc:subject/>
  <dc:creator>Anna Ekstedt</dc:creator>
  <cp:keywords/>
  <dc:description/>
  <cp:lastModifiedBy>Eva Rod</cp:lastModifiedBy>
  <cp:revision>4</cp:revision>
  <dcterms:created xsi:type="dcterms:W3CDTF">2020-12-14T12:56:00Z</dcterms:created>
  <dcterms:modified xsi:type="dcterms:W3CDTF">2020-12-14T14:47:00Z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0729952f-5c13-4576-8bae-03e47b676e1b</vt:lpwstr>
  </property>
  <property fmtid="{D5CDD505-2E9C-101B-9397-08002B2CF9AE}" pid="5" name="Organisation">
    <vt:lpwstr/>
  </property>
  <property fmtid="{D5CDD505-2E9C-101B-9397-08002B2CF9AE}" pid="6" name="ActivityCategory">
    <vt:lpwstr/>
  </property>
</Properties>
</file>