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D72EF" w:rsidP="00DA0661">
      <w:pPr>
        <w:pStyle w:val="Title"/>
      </w:pPr>
      <w:bookmarkStart w:id="0" w:name="Start"/>
      <w:bookmarkEnd w:id="0"/>
      <w:r>
        <w:t>Svar på fråga 2020/21:3063 av John Widegren (M)</w:t>
      </w:r>
      <w:r>
        <w:br/>
        <w:t xml:space="preserve">Fortsatta problem med </w:t>
      </w:r>
      <w:r>
        <w:t>Skenäsfärjan</w:t>
      </w:r>
    </w:p>
    <w:p w:rsidR="003D72EF" w:rsidP="003D72EF">
      <w:pPr>
        <w:pStyle w:val="BodyText"/>
      </w:pPr>
      <w:r>
        <w:t xml:space="preserve">John Widegren har frågat mig vilka åtgärder jag avser att vidta för att komma till rätta med problemen med </w:t>
      </w:r>
      <w:r>
        <w:t>Skenäsfärjan</w:t>
      </w:r>
      <w:r>
        <w:t>, och om jag kan redogöra för när en lösning blir aktuell.</w:t>
      </w:r>
    </w:p>
    <w:p w:rsidR="00107514" w:rsidP="003D72EF">
      <w:pPr>
        <w:pStyle w:val="BodyText"/>
      </w:pPr>
      <w:r w:rsidRPr="00C55F58">
        <w:t xml:space="preserve">Det är Trafikverket som har regeringens uppdrag att planera, prioritera och genomföra åtgärder. </w:t>
      </w:r>
      <w:r w:rsidR="00866875">
        <w:t xml:space="preserve">För </w:t>
      </w:r>
      <w:r>
        <w:t>att uppnå en hög tillförlitlighet i det statliga vägnätet</w:t>
      </w:r>
      <w:r w:rsidR="002F65C7">
        <w:t>, däribland de statliga färjorna,</w:t>
      </w:r>
      <w:r w:rsidR="002C0380">
        <w:t xml:space="preserve"> </w:t>
      </w:r>
      <w:r>
        <w:t xml:space="preserve">är </w:t>
      </w:r>
      <w:r w:rsidR="002C0380">
        <w:t>satsningar</w:t>
      </w:r>
      <w:r>
        <w:t xml:space="preserve"> på drift och underhåll</w:t>
      </w:r>
      <w:r w:rsidR="00866875">
        <w:t xml:space="preserve"> viktig</w:t>
      </w:r>
      <w:r w:rsidR="002C0380">
        <w:t>t</w:t>
      </w:r>
      <w:r>
        <w:t xml:space="preserve">. Regeringen lämnade den 16 april propositionen Framtidens infrastruktur – hållbara investeringar i hela Sverige (prop. 2020/21:151) till riksdagen. I den propositionen föreslår regeringen ekonomiska ramar för nästa planperiod 2022–2033 på 799 miljarder kronor. Det innebär den största ekonomiska ramen för infrastruktur någonsin, både </w:t>
      </w:r>
      <w:r w:rsidR="0006319C">
        <w:t xml:space="preserve">för att genomföra nya investeringar </w:t>
      </w:r>
      <w:r w:rsidR="00866875">
        <w:t>och</w:t>
      </w:r>
      <w:r w:rsidR="0006319C">
        <w:t xml:space="preserve"> </w:t>
      </w:r>
      <w:r>
        <w:t>för att ta hand om och utveckla befintlig infrastruktur. Vägunderhållet föreslås öka till 197 miljarder kronor vilket behövs för att möta de stora behov som finns efter många år av eftersatt underhåll.</w:t>
      </w:r>
    </w:p>
    <w:p w:rsidR="002C0380" w:rsidP="006A12F1">
      <w:pPr>
        <w:pStyle w:val="BodyText"/>
      </w:pPr>
      <w:r w:rsidRPr="006E3E77">
        <w:t xml:space="preserve">Jag har blivit informerad om att det stopp som inträffade i slutet av maj berodde på ett oljeläckage från en bil på däck. Vidare </w:t>
      </w:r>
      <w:r w:rsidR="00C52B60">
        <w:t xml:space="preserve">har jag förstått att Trafikverket </w:t>
      </w:r>
      <w:r w:rsidRPr="006E3E77">
        <w:t>planerar för en propellerrenovering av befintlig färja för att komma tillrätta med tidigare trafikstopp</w:t>
      </w:r>
      <w:r w:rsidR="00C52B60">
        <w:t xml:space="preserve"> och att det sedan </w:t>
      </w:r>
      <w:r w:rsidRPr="006E3E77">
        <w:t xml:space="preserve">ett par veckor tillbaka finns också en reservfärja stationerad vid leden för kontinuerlig trafik. </w:t>
      </w:r>
      <w:r w:rsidRPr="006E3E77" w:rsidR="00C55F58">
        <w:t xml:space="preserve">Jag </w:t>
      </w:r>
      <w:r w:rsidRPr="00C55F58" w:rsidR="00C55F58">
        <w:t xml:space="preserve">förutsätter att Trafikverket </w:t>
      </w:r>
      <w:r>
        <w:t>fortsätter</w:t>
      </w:r>
      <w:r w:rsidRPr="00C55F58" w:rsidR="00C55F58">
        <w:t xml:space="preserve"> arbet</w:t>
      </w:r>
      <w:r>
        <w:t>a</w:t>
      </w:r>
      <w:r w:rsidRPr="00C55F58" w:rsidR="00C55F58">
        <w:t xml:space="preserve"> för en tillförlitlig förbindelse över Bråviken.</w:t>
      </w:r>
    </w:p>
    <w:p w:rsidR="003D72EF" w:rsidP="002C0380">
      <w:pPr>
        <w:pStyle w:val="BodyText"/>
      </w:pPr>
      <w:r>
        <w:t xml:space="preserve">Stockholm den </w:t>
      </w:r>
      <w:sdt>
        <w:sdtPr>
          <w:id w:val="-1225218591"/>
          <w:placeholder>
            <w:docPart w:val="44FEFB5491BE44AD9E4C11EE412B32E6"/>
          </w:placeholder>
          <w:dataBinding w:xpath="/ns0:DocumentInfo[1]/ns0:BaseInfo[1]/ns0:HeaderDate[1]" w:storeItemID="{84B8CC35-2B5B-40A5-BBED-DFAED6024B83}" w:prefixMappings="xmlns:ns0='http://lp/documentinfo/RK' "/>
          <w:date w:fullDate="2021-06-09T00:00:00Z">
            <w:dateFormat w:val="d MMMM yyyy"/>
            <w:lid w:val="sv-SE"/>
            <w:storeMappedDataAs w:val="dateTime"/>
            <w:calendar w:val="gregorian"/>
          </w:date>
        </w:sdtPr>
        <w:sdtContent>
          <w:r>
            <w:t>9 juni 2021</w:t>
          </w:r>
        </w:sdtContent>
      </w:sdt>
    </w:p>
    <w:p w:rsidR="003D72EF" w:rsidRPr="00DB48AB" w:rsidP="00DB48AB">
      <w:pPr>
        <w:pStyle w:val="BodyText"/>
      </w:pPr>
      <w:r>
        <w:t>Tomas Eneroth</w:t>
      </w:r>
    </w:p>
    <w:sectPr w:rsidSect="0096532A">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142"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D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D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D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D72EF" w:rsidRPr="007D73AB">
          <w:pPr>
            <w:pStyle w:val="Header"/>
          </w:pPr>
        </w:p>
      </w:tc>
      <w:tc>
        <w:tcPr>
          <w:tcW w:w="3170" w:type="dxa"/>
          <w:vAlign w:val="bottom"/>
        </w:tcPr>
        <w:p w:rsidR="003D72EF" w:rsidRPr="007D73AB" w:rsidP="00340DE0">
          <w:pPr>
            <w:pStyle w:val="Header"/>
          </w:pPr>
        </w:p>
      </w:tc>
      <w:tc>
        <w:tcPr>
          <w:tcW w:w="1134" w:type="dxa"/>
        </w:tcPr>
        <w:p w:rsidR="003D72E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D72EF" w:rsidRPr="00340DE0" w:rsidP="00340DE0">
          <w:pPr>
            <w:pStyle w:val="Header"/>
          </w:pPr>
          <w:r>
            <w:rPr>
              <w:noProof/>
            </w:rPr>
            <w:drawing>
              <wp:inline distT="0" distB="0" distL="0" distR="0">
                <wp:extent cx="1748028" cy="505968"/>
                <wp:effectExtent l="0" t="0" r="5080" b="8890"/>
                <wp:docPr id="27" name="Bildobjekt 27"/>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D72EF" w:rsidRPr="00710A6C" w:rsidP="00EE3C0F">
          <w:pPr>
            <w:pStyle w:val="Header"/>
            <w:rPr>
              <w:b/>
            </w:rPr>
          </w:pPr>
        </w:p>
        <w:p w:rsidR="003D72EF" w:rsidP="00EE3C0F">
          <w:pPr>
            <w:pStyle w:val="Header"/>
          </w:pPr>
        </w:p>
        <w:p w:rsidR="003D72EF" w:rsidP="00EE3C0F">
          <w:pPr>
            <w:pStyle w:val="Header"/>
          </w:pPr>
        </w:p>
        <w:p w:rsidR="003D72EF" w:rsidP="00EE3C0F">
          <w:pPr>
            <w:pStyle w:val="Header"/>
          </w:pPr>
        </w:p>
        <w:sdt>
          <w:sdtPr>
            <w:alias w:val="Dnr"/>
            <w:tag w:val="ccRKShow_Dnr"/>
            <w:id w:val="-829283628"/>
            <w:placeholder>
              <w:docPart w:val="0E2667EB3FB8496E8BB9E51F62A11A4F"/>
            </w:placeholder>
            <w:dataBinding w:xpath="/ns0:DocumentInfo[1]/ns0:BaseInfo[1]/ns0:Dnr[1]" w:storeItemID="{84B8CC35-2B5B-40A5-BBED-DFAED6024B83}" w:prefixMappings="xmlns:ns0='http://lp/documentinfo/RK' "/>
            <w:text/>
          </w:sdtPr>
          <w:sdtContent>
            <w:p w:rsidR="003D72EF" w:rsidP="00EE3C0F">
              <w:pPr>
                <w:pStyle w:val="Header"/>
              </w:pPr>
              <w:r>
                <w:t>I2021/01653</w:t>
              </w:r>
            </w:p>
          </w:sdtContent>
        </w:sdt>
        <w:sdt>
          <w:sdtPr>
            <w:alias w:val="DocNumber"/>
            <w:tag w:val="DocNumber"/>
            <w:id w:val="1726028884"/>
            <w:placeholder>
              <w:docPart w:val="A3D323D8C51740219C0DC3A914E655D1"/>
            </w:placeholder>
            <w:showingPlcHdr/>
            <w:dataBinding w:xpath="/ns0:DocumentInfo[1]/ns0:BaseInfo[1]/ns0:DocNumber[1]" w:storeItemID="{84B8CC35-2B5B-40A5-BBED-DFAED6024B83}" w:prefixMappings="xmlns:ns0='http://lp/documentinfo/RK' "/>
            <w:text/>
          </w:sdtPr>
          <w:sdtContent>
            <w:p w:rsidR="003D72EF" w:rsidP="00EE3C0F">
              <w:pPr>
                <w:pStyle w:val="Header"/>
              </w:pPr>
              <w:r>
                <w:rPr>
                  <w:rStyle w:val="PlaceholderText"/>
                </w:rPr>
                <w:t xml:space="preserve"> </w:t>
              </w:r>
            </w:p>
          </w:sdtContent>
        </w:sdt>
        <w:p w:rsidR="003D72EF" w:rsidP="00EE3C0F">
          <w:pPr>
            <w:pStyle w:val="Header"/>
          </w:pPr>
        </w:p>
      </w:tc>
      <w:tc>
        <w:tcPr>
          <w:tcW w:w="1134" w:type="dxa"/>
        </w:tcPr>
        <w:p w:rsidR="003D72EF" w:rsidP="0094502D">
          <w:pPr>
            <w:pStyle w:val="Header"/>
          </w:pPr>
        </w:p>
        <w:p w:rsidR="003D72E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22525FD16C74B1191B20F672B55DD78"/>
          </w:placeholder>
          <w:richText/>
        </w:sdtPr>
        <w:sdtEndPr>
          <w:rPr>
            <w:b w:val="0"/>
          </w:rPr>
        </w:sdtEndPr>
        <w:sdtContent>
          <w:tc>
            <w:tcPr>
              <w:tcW w:w="5534" w:type="dxa"/>
              <w:tcMar>
                <w:right w:w="1134" w:type="dxa"/>
              </w:tcMar>
            </w:tcPr>
            <w:p w:rsidR="003D72EF" w:rsidRPr="003D72EF" w:rsidP="00340DE0">
              <w:pPr>
                <w:pStyle w:val="Header"/>
                <w:rPr>
                  <w:b/>
                </w:rPr>
              </w:pPr>
              <w:r w:rsidRPr="003D72EF">
                <w:rPr>
                  <w:b/>
                </w:rPr>
                <w:t>Infrastrukturdepartementet</w:t>
              </w:r>
            </w:p>
            <w:p w:rsidR="003D72EF" w:rsidP="00340DE0">
              <w:pPr>
                <w:pStyle w:val="Header"/>
              </w:pPr>
              <w:r w:rsidRPr="003D72EF">
                <w:t>Infrastrukturministern</w:t>
              </w:r>
            </w:p>
            <w:p w:rsidR="003D72EF" w:rsidP="00340DE0">
              <w:pPr>
                <w:pStyle w:val="Header"/>
              </w:pPr>
            </w:p>
            <w:p w:rsidR="003D72EF" w:rsidP="00340DE0">
              <w:pPr>
                <w:pStyle w:val="Header"/>
              </w:pPr>
            </w:p>
            <w:p w:rsidR="003D72EF" w:rsidRPr="00340DE0" w:rsidP="00340DE0">
              <w:pPr>
                <w:pStyle w:val="Header"/>
              </w:pPr>
            </w:p>
          </w:tc>
        </w:sdtContent>
      </w:sdt>
      <w:sdt>
        <w:sdtPr>
          <w:alias w:val="Recipient"/>
          <w:tag w:val="ccRKShow_Recipient"/>
          <w:id w:val="-28344517"/>
          <w:placeholder>
            <w:docPart w:val="F3945FC675034D35A46A5063873130A2"/>
          </w:placeholder>
          <w:dataBinding w:xpath="/ns0:DocumentInfo[1]/ns0:BaseInfo[1]/ns0:Recipient[1]" w:storeItemID="{84B8CC35-2B5B-40A5-BBED-DFAED6024B83}" w:prefixMappings="xmlns:ns0='http://lp/documentinfo/RK' "/>
          <w:text w:multiLine="1"/>
        </w:sdtPr>
        <w:sdtContent>
          <w:tc>
            <w:tcPr>
              <w:tcW w:w="3170" w:type="dxa"/>
            </w:tcPr>
            <w:p w:rsidR="003D72EF" w:rsidP="00547B89">
              <w:pPr>
                <w:pStyle w:val="Header"/>
              </w:pPr>
              <w:r>
                <w:t>Till riksdagen</w:t>
              </w:r>
            </w:p>
          </w:tc>
        </w:sdtContent>
      </w:sdt>
      <w:tc>
        <w:tcPr>
          <w:tcW w:w="1134" w:type="dxa"/>
        </w:tcPr>
        <w:p w:rsidR="003D72E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E2667EB3FB8496E8BB9E51F62A11A4F"/>
        <w:category>
          <w:name w:val="Allmänt"/>
          <w:gallery w:val="placeholder"/>
        </w:category>
        <w:types>
          <w:type w:val="bbPlcHdr"/>
        </w:types>
        <w:behaviors>
          <w:behavior w:val="content"/>
        </w:behaviors>
        <w:guid w:val="{4570F32C-7BB6-4734-9014-4C3458C6C307}"/>
      </w:docPartPr>
      <w:docPartBody>
        <w:p w:rsidR="00385CC3" w:rsidP="00A91BF9">
          <w:pPr>
            <w:pStyle w:val="0E2667EB3FB8496E8BB9E51F62A11A4F"/>
          </w:pPr>
          <w:r>
            <w:rPr>
              <w:rStyle w:val="PlaceholderText"/>
            </w:rPr>
            <w:t xml:space="preserve"> </w:t>
          </w:r>
        </w:p>
      </w:docPartBody>
    </w:docPart>
    <w:docPart>
      <w:docPartPr>
        <w:name w:val="A3D323D8C51740219C0DC3A914E655D1"/>
        <w:category>
          <w:name w:val="Allmänt"/>
          <w:gallery w:val="placeholder"/>
        </w:category>
        <w:types>
          <w:type w:val="bbPlcHdr"/>
        </w:types>
        <w:behaviors>
          <w:behavior w:val="content"/>
        </w:behaviors>
        <w:guid w:val="{3DD54DC2-3D8C-4B88-AD9C-2D5AC2104F0D}"/>
      </w:docPartPr>
      <w:docPartBody>
        <w:p w:rsidR="00385CC3" w:rsidP="00A91BF9">
          <w:pPr>
            <w:pStyle w:val="A3D323D8C51740219C0DC3A914E655D11"/>
          </w:pPr>
          <w:r>
            <w:rPr>
              <w:rStyle w:val="PlaceholderText"/>
            </w:rPr>
            <w:t xml:space="preserve"> </w:t>
          </w:r>
        </w:p>
      </w:docPartBody>
    </w:docPart>
    <w:docPart>
      <w:docPartPr>
        <w:name w:val="022525FD16C74B1191B20F672B55DD78"/>
        <w:category>
          <w:name w:val="Allmänt"/>
          <w:gallery w:val="placeholder"/>
        </w:category>
        <w:types>
          <w:type w:val="bbPlcHdr"/>
        </w:types>
        <w:behaviors>
          <w:behavior w:val="content"/>
        </w:behaviors>
        <w:guid w:val="{643E6AFB-0CE0-4BDA-A717-759942E4F01B}"/>
      </w:docPartPr>
      <w:docPartBody>
        <w:p w:rsidR="00385CC3" w:rsidP="00A91BF9">
          <w:pPr>
            <w:pStyle w:val="022525FD16C74B1191B20F672B55DD781"/>
          </w:pPr>
          <w:r>
            <w:rPr>
              <w:rStyle w:val="PlaceholderText"/>
            </w:rPr>
            <w:t xml:space="preserve"> </w:t>
          </w:r>
        </w:p>
      </w:docPartBody>
    </w:docPart>
    <w:docPart>
      <w:docPartPr>
        <w:name w:val="F3945FC675034D35A46A5063873130A2"/>
        <w:category>
          <w:name w:val="Allmänt"/>
          <w:gallery w:val="placeholder"/>
        </w:category>
        <w:types>
          <w:type w:val="bbPlcHdr"/>
        </w:types>
        <w:behaviors>
          <w:behavior w:val="content"/>
        </w:behaviors>
        <w:guid w:val="{0E0BA792-2E70-4B0C-9B6B-B587E9EB0301}"/>
      </w:docPartPr>
      <w:docPartBody>
        <w:p w:rsidR="00385CC3" w:rsidP="00A91BF9">
          <w:pPr>
            <w:pStyle w:val="F3945FC675034D35A46A5063873130A2"/>
          </w:pPr>
          <w:r>
            <w:rPr>
              <w:rStyle w:val="PlaceholderText"/>
            </w:rPr>
            <w:t xml:space="preserve"> </w:t>
          </w:r>
        </w:p>
      </w:docPartBody>
    </w:docPart>
    <w:docPart>
      <w:docPartPr>
        <w:name w:val="44FEFB5491BE44AD9E4C11EE412B32E6"/>
        <w:category>
          <w:name w:val="Allmänt"/>
          <w:gallery w:val="placeholder"/>
        </w:category>
        <w:types>
          <w:type w:val="bbPlcHdr"/>
        </w:types>
        <w:behaviors>
          <w:behavior w:val="content"/>
        </w:behaviors>
        <w:guid w:val="{E03FFB66-48FC-43EA-93F1-F5B561FC064D}"/>
      </w:docPartPr>
      <w:docPartBody>
        <w:p w:rsidR="00385CC3" w:rsidP="00A91BF9">
          <w:pPr>
            <w:pStyle w:val="44FEFB5491BE44AD9E4C11EE412B32E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19E4E25FF3404DBAA05D627CD3C56A">
    <w:name w:val="C019E4E25FF3404DBAA05D627CD3C56A"/>
    <w:rsid w:val="00A91BF9"/>
  </w:style>
  <w:style w:type="character" w:styleId="PlaceholderText">
    <w:name w:val="Placeholder Text"/>
    <w:basedOn w:val="DefaultParagraphFont"/>
    <w:uiPriority w:val="99"/>
    <w:semiHidden/>
    <w:rsid w:val="00A91BF9"/>
    <w:rPr>
      <w:noProof w:val="0"/>
      <w:color w:val="808080"/>
    </w:rPr>
  </w:style>
  <w:style w:type="paragraph" w:customStyle="1" w:styleId="9ADED72971FC4F83965668628950BDC5">
    <w:name w:val="9ADED72971FC4F83965668628950BDC5"/>
    <w:rsid w:val="00A91BF9"/>
  </w:style>
  <w:style w:type="paragraph" w:customStyle="1" w:styleId="956FB9BD2A434DF8A24CF88838410D88">
    <w:name w:val="956FB9BD2A434DF8A24CF88838410D88"/>
    <w:rsid w:val="00A91BF9"/>
  </w:style>
  <w:style w:type="paragraph" w:customStyle="1" w:styleId="8B66ADC093344079A4C6F603F854AA99">
    <w:name w:val="8B66ADC093344079A4C6F603F854AA99"/>
    <w:rsid w:val="00A91BF9"/>
  </w:style>
  <w:style w:type="paragraph" w:customStyle="1" w:styleId="0E2667EB3FB8496E8BB9E51F62A11A4F">
    <w:name w:val="0E2667EB3FB8496E8BB9E51F62A11A4F"/>
    <w:rsid w:val="00A91BF9"/>
  </w:style>
  <w:style w:type="paragraph" w:customStyle="1" w:styleId="A3D323D8C51740219C0DC3A914E655D1">
    <w:name w:val="A3D323D8C51740219C0DC3A914E655D1"/>
    <w:rsid w:val="00A91BF9"/>
  </w:style>
  <w:style w:type="paragraph" w:customStyle="1" w:styleId="18D27D1FDA074431BC6C19F4CE4F2BF3">
    <w:name w:val="18D27D1FDA074431BC6C19F4CE4F2BF3"/>
    <w:rsid w:val="00A91BF9"/>
  </w:style>
  <w:style w:type="paragraph" w:customStyle="1" w:styleId="717D05103FB6468CB6DA55EDB790CCCA">
    <w:name w:val="717D05103FB6468CB6DA55EDB790CCCA"/>
    <w:rsid w:val="00A91BF9"/>
  </w:style>
  <w:style w:type="paragraph" w:customStyle="1" w:styleId="D74EF315B81B4BE08D6D35E9BED2DED0">
    <w:name w:val="D74EF315B81B4BE08D6D35E9BED2DED0"/>
    <w:rsid w:val="00A91BF9"/>
  </w:style>
  <w:style w:type="paragraph" w:customStyle="1" w:styleId="022525FD16C74B1191B20F672B55DD78">
    <w:name w:val="022525FD16C74B1191B20F672B55DD78"/>
    <w:rsid w:val="00A91BF9"/>
  </w:style>
  <w:style w:type="paragraph" w:customStyle="1" w:styleId="F3945FC675034D35A46A5063873130A2">
    <w:name w:val="F3945FC675034D35A46A5063873130A2"/>
    <w:rsid w:val="00A91BF9"/>
  </w:style>
  <w:style w:type="paragraph" w:customStyle="1" w:styleId="A3D323D8C51740219C0DC3A914E655D11">
    <w:name w:val="A3D323D8C51740219C0DC3A914E655D11"/>
    <w:rsid w:val="00A91B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2525FD16C74B1191B20F672B55DD781">
    <w:name w:val="022525FD16C74B1191B20F672B55DD781"/>
    <w:rsid w:val="00A91B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20F87732524145BBC09DD0EED61E52">
    <w:name w:val="5820F87732524145BBC09DD0EED61E52"/>
    <w:rsid w:val="00A91BF9"/>
  </w:style>
  <w:style w:type="paragraph" w:customStyle="1" w:styleId="79B296B13DED409C92BF76AAEDFFFD78">
    <w:name w:val="79B296B13DED409C92BF76AAEDFFFD78"/>
    <w:rsid w:val="00A91BF9"/>
  </w:style>
  <w:style w:type="paragraph" w:customStyle="1" w:styleId="FBADECB3BC474D20AD352BBBC8183ACA">
    <w:name w:val="FBADECB3BC474D20AD352BBBC8183ACA"/>
    <w:rsid w:val="00A91BF9"/>
  </w:style>
  <w:style w:type="paragraph" w:customStyle="1" w:styleId="01EC0345DA5F47E4A3B577EDFD9C0B1A">
    <w:name w:val="01EC0345DA5F47E4A3B577EDFD9C0B1A"/>
    <w:rsid w:val="00A91BF9"/>
  </w:style>
  <w:style w:type="paragraph" w:customStyle="1" w:styleId="55C0D076C66046DFB731B51BA813C9F7">
    <w:name w:val="55C0D076C66046DFB731B51BA813C9F7"/>
    <w:rsid w:val="00A91BF9"/>
  </w:style>
  <w:style w:type="paragraph" w:customStyle="1" w:styleId="44FEFB5491BE44AD9E4C11EE412B32E6">
    <w:name w:val="44FEFB5491BE44AD9E4C11EE412B32E6"/>
    <w:rsid w:val="00A91BF9"/>
  </w:style>
  <w:style w:type="paragraph" w:customStyle="1" w:styleId="D5ACF8D8C8C242278DA90EE03E2331FD">
    <w:name w:val="D5ACF8D8C8C242278DA90EE03E2331FD"/>
    <w:rsid w:val="00A91BF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2021-06-09T00:00:00</HeaderDate>
    <Office/>
    <Dnr>I2021/01653</Dnr>
    <ParagrafNr/>
    <DocumentTitle/>
    <VisitingAddress/>
    <Extra1/>
    <Extra2/>
    <Extra3>John Widegren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14e7c295-5b57-41c8-bddb-3bf0977b5968</RD_Svarsid>
  </documentManagement>
</p:properties>
</file>

<file path=customXml/itemProps1.xml><?xml version="1.0" encoding="utf-8"?>
<ds:datastoreItem xmlns:ds="http://schemas.openxmlformats.org/officeDocument/2006/customXml" ds:itemID="{D8550443-C503-467F-8B6A-F14DB45B126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9519EF8-7DBF-4CC7-94A1-FDCBB7568589}"/>
</file>

<file path=customXml/itemProps4.xml><?xml version="1.0" encoding="utf-8"?>
<ds:datastoreItem xmlns:ds="http://schemas.openxmlformats.org/officeDocument/2006/customXml" ds:itemID="{84B8CC35-2B5B-40A5-BBED-DFAED6024B83}"/>
</file>

<file path=customXml/itemProps5.xml><?xml version="1.0" encoding="utf-8"?>
<ds:datastoreItem xmlns:ds="http://schemas.openxmlformats.org/officeDocument/2006/customXml" ds:itemID="{A80D15D3-968F-4582-A585-A77246E075E3}"/>
</file>

<file path=docProps/app.xml><?xml version="1.0" encoding="utf-8"?>
<Properties xmlns="http://schemas.openxmlformats.org/officeDocument/2006/extended-properties" xmlns:vt="http://schemas.openxmlformats.org/officeDocument/2006/docPropsVTypes">
  <Template>RK Basmall</Template>
  <TotalTime>0</TotalTime>
  <Pages>1</Pages>
  <Words>253</Words>
  <Characters>1345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3063 av John Widegren (M) Fortsatta problem med Skenäsfärjan.docx</dc:title>
  <cp:revision>2</cp:revision>
  <dcterms:created xsi:type="dcterms:W3CDTF">2021-06-08T15:17:00Z</dcterms:created>
  <dcterms:modified xsi:type="dcterms:W3CDTF">2021-06-08T15:17:00Z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