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84431" w14:textId="4BD0BC2F" w:rsidR="009925B3" w:rsidRDefault="009925B3" w:rsidP="00DA0661">
      <w:pPr>
        <w:pStyle w:val="Rubrik"/>
      </w:pPr>
      <w:bookmarkStart w:id="0" w:name="Start"/>
      <w:bookmarkEnd w:id="0"/>
      <w:r>
        <w:t xml:space="preserve">Svar på fråga 2020/21:1529 av </w:t>
      </w:r>
      <w:r w:rsidRPr="009925B3">
        <w:t xml:space="preserve">Marie-Louise </w:t>
      </w:r>
      <w:proofErr w:type="spellStart"/>
      <w:r w:rsidRPr="009925B3">
        <w:t>Hänel</w:t>
      </w:r>
      <w:proofErr w:type="spellEnd"/>
      <w:r w:rsidRPr="009925B3">
        <w:t xml:space="preserve"> Sandström</w:t>
      </w:r>
      <w:r>
        <w:t xml:space="preserve"> (M)</w:t>
      </w:r>
      <w:r w:rsidR="00D77401">
        <w:t xml:space="preserve"> </w:t>
      </w:r>
      <w:r w:rsidRPr="009925B3">
        <w:t>Möjligheter att genomföra högskoleprovet fler tillfällen</w:t>
      </w:r>
    </w:p>
    <w:p w14:paraId="2C9CF886" w14:textId="55E60601" w:rsidR="009925B3" w:rsidRDefault="009925B3" w:rsidP="002749F7">
      <w:pPr>
        <w:pStyle w:val="Brdtext"/>
      </w:pPr>
      <w:r>
        <w:t xml:space="preserve">Marie-Louise </w:t>
      </w:r>
      <w:proofErr w:type="spellStart"/>
      <w:r>
        <w:t>Hänel</w:t>
      </w:r>
      <w:proofErr w:type="spellEnd"/>
      <w:r>
        <w:t xml:space="preserve"> Sandström har frågat mig hur</w:t>
      </w:r>
      <w:r w:rsidRPr="009925B3">
        <w:t xml:space="preserve"> planeringen</w:t>
      </w:r>
      <w:r>
        <w:t xml:space="preserve"> ser</w:t>
      </w:r>
      <w:r w:rsidRPr="009925B3">
        <w:t xml:space="preserve"> ut för att kunna genomföra två </w:t>
      </w:r>
      <w:r>
        <w:t>högskole</w:t>
      </w:r>
      <w:r w:rsidRPr="009925B3">
        <w:t>prov under våren 2021</w:t>
      </w:r>
      <w:r>
        <w:t>.</w:t>
      </w:r>
    </w:p>
    <w:p w14:paraId="1CF6F5BD" w14:textId="032437A3" w:rsidR="0000621F" w:rsidRDefault="003D39AA" w:rsidP="0000621F">
      <w:pPr>
        <w:pStyle w:val="Brdtext"/>
      </w:pPr>
      <w:r>
        <w:t>H</w:t>
      </w:r>
      <w:r w:rsidR="0000621F" w:rsidRPr="00FB16C3">
        <w:t xml:space="preserve">ögskoleprovet </w:t>
      </w:r>
      <w:r>
        <w:t xml:space="preserve">är </w:t>
      </w:r>
      <w:r w:rsidR="0000621F" w:rsidRPr="00FB16C3">
        <w:t>en viktig andra chans för att komma in på en högskole</w:t>
      </w:r>
      <w:r w:rsidR="0000621F">
        <w:softHyphen/>
      </w:r>
      <w:r w:rsidR="0000621F" w:rsidRPr="00FB16C3">
        <w:t>ut</w:t>
      </w:r>
      <w:r w:rsidR="0000621F">
        <w:softHyphen/>
      </w:r>
      <w:r w:rsidR="0000621F" w:rsidRPr="00FB16C3">
        <w:t>bild</w:t>
      </w:r>
      <w:r w:rsidR="0000621F">
        <w:softHyphen/>
      </w:r>
      <w:r w:rsidR="0000621F" w:rsidRPr="00FB16C3">
        <w:t>ning</w:t>
      </w:r>
      <w:r w:rsidR="0000621F">
        <w:t>, och att inte kunna skriva högskoleprov kan påverka möjligheten</w:t>
      </w:r>
      <w:r w:rsidR="00A812F8">
        <w:t xml:space="preserve"> att komma in på en utbildning där det råder konkurrens om platserna.</w:t>
      </w:r>
      <w:r w:rsidR="00467BCB">
        <w:t xml:space="preserve"> </w:t>
      </w:r>
      <w:r w:rsidR="0000621F">
        <w:t>Samtidigt är vi fortfarande i en pågående pandemi</w:t>
      </w:r>
      <w:r w:rsidR="00A812F8">
        <w:t xml:space="preserve"> som påverkar alla delar av samhället</w:t>
      </w:r>
      <w:r w:rsidR="0000621F">
        <w:t>.</w:t>
      </w:r>
      <w:r w:rsidR="0000621F" w:rsidRPr="00383ADA">
        <w:t xml:space="preserve"> </w:t>
      </w:r>
    </w:p>
    <w:p w14:paraId="2BAB64F8" w14:textId="13E87B79" w:rsidR="00C65B44" w:rsidRDefault="00E56582" w:rsidP="00C65B44">
      <w:pPr>
        <w:pStyle w:val="Brdtext"/>
      </w:pPr>
      <w:r>
        <w:t xml:space="preserve">Regeringen har vidtagit en lång rad åtgärder för att högskoleprovet ska kunna genomföras under våren. </w:t>
      </w:r>
      <w:r w:rsidR="00C65B44">
        <w:t>Universitets- och högskolerådet (UHR)</w:t>
      </w:r>
      <w:r w:rsidR="001E21FC">
        <w:t xml:space="preserve"> </w:t>
      </w:r>
      <w:r w:rsidR="003B4320">
        <w:t xml:space="preserve">har </w:t>
      </w:r>
      <w:r w:rsidR="001E21FC">
        <w:t xml:space="preserve">sedan september 2020 </w:t>
      </w:r>
      <w:r>
        <w:t>tillfälligt fått</w:t>
      </w:r>
      <w:r w:rsidR="00C65B44">
        <w:t xml:space="preserve"> ansvaret för att genomföra högskoleprovet. </w:t>
      </w:r>
      <w:r>
        <w:t>I normalfallet ansvarar universitet och högskolor för genomförandet.</w:t>
      </w:r>
      <w:r w:rsidR="00C65B44">
        <w:t xml:space="preserve"> Regeringen har också gett UHR i uppdrag att ta fram fler prov så att högskoleprovet ska kunna anordnas vid minst tre tillfällen under 2021. Om smittskyddsläget tillåter är avsikten att två provtillfällen ska anordnas under våren 2021. </w:t>
      </w:r>
    </w:p>
    <w:p w14:paraId="694D5156" w14:textId="5A3970DC" w:rsidR="00C65B44" w:rsidRDefault="00C65B44" w:rsidP="00C65B44">
      <w:pPr>
        <w:pStyle w:val="Brdtext"/>
      </w:pPr>
      <w:r>
        <w:t xml:space="preserve">Regeringen har också tillsatt en nationell provsamordnare för att ytterligare stödja UHR i genomförandet. Samordnaren ska bl.a. skapa förutsättningar för att kunna utbilda fler provvakter, boka fler lokaler och hitta flexibla, innovativa och lokala lösningar i syfte att genomföra högskoleprovet hösten 2020 och våren 2021 på ett smittskyddsäkert sätt. </w:t>
      </w:r>
      <w:r w:rsidR="00393DA8">
        <w:t xml:space="preserve">I budgetpropositionen för 2021 </w:t>
      </w:r>
      <w:r>
        <w:t xml:space="preserve">tillfördes också 30 miljoner kronor för provets genomförande för 2021. </w:t>
      </w:r>
    </w:p>
    <w:p w14:paraId="622F98A2" w14:textId="162AECB0" w:rsidR="0000621F" w:rsidRDefault="00C65B44" w:rsidP="002749F7">
      <w:pPr>
        <w:pStyle w:val="Brdtext"/>
      </w:pPr>
      <w:r>
        <w:t>Efter förslag från samordnaren har regeringen beslutat att de som vill skriva högskoleprovet till våren ska kunna fördelas mellan de båda provtillfällena</w:t>
      </w:r>
      <w:r w:rsidR="003D39AA">
        <w:t xml:space="preserve">, </w:t>
      </w:r>
      <w:r w:rsidR="003D39AA">
        <w:lastRenderedPageBreak/>
        <w:t>för att öka sannolikheten att kunna genomföra provet smittskyddssäkert trots pågående pandemi</w:t>
      </w:r>
      <w:r>
        <w:t>. Regeringen har också beslutat att UHR om det behövs av smittskyddsskäl får besluta att endast den som fyller 19 år det kalenderår som provet genomförs eller är äldre</w:t>
      </w:r>
      <w:r w:rsidR="00BD39AF">
        <w:t xml:space="preserve"> och den</w:t>
      </w:r>
      <w:r>
        <w:t xml:space="preserve"> </w:t>
      </w:r>
      <w:r w:rsidR="00BD39AF">
        <w:t xml:space="preserve">som </w:t>
      </w:r>
      <w:r>
        <w:t>har börjat gymnasieskolan tidigare än det kalenderår han eller hon fyller 16 år</w:t>
      </w:r>
      <w:r w:rsidR="00BD39AF">
        <w:t xml:space="preserve"> och som går vårterminen i årskurs 3 den termin provet genomförs eller har gått ut gymnasieskolan</w:t>
      </w:r>
      <w:r>
        <w:t xml:space="preserve"> får delta i provet.</w:t>
      </w:r>
      <w:r w:rsidR="00315092">
        <w:t xml:space="preserve"> Med andra ord är avsikten att endast den som går sista året i gymnasieskolan eller är äldre ska kunna delta i provet.</w:t>
      </w:r>
      <w:r>
        <w:t xml:space="preserve"> Om det för provtillfällena behövs ytterligare begräsningar av antalet deltagare för att provet ska kunna genomföras på ett smittskyddssäkert sätt får UHR även besluta att endast ett visst högsta antal deltagare får delta i provet. </w:t>
      </w:r>
      <w:r w:rsidR="00EC5963">
        <w:t>UHR har i enlighet med d</w:t>
      </w:r>
      <w:r>
        <w:t>en nationella samordnaren</w:t>
      </w:r>
      <w:r w:rsidR="00EC5963">
        <w:t>s bedömning därför beslutat</w:t>
      </w:r>
      <w:r>
        <w:t xml:space="preserve"> att högst 70 000 personer ska få delta i provet</w:t>
      </w:r>
      <w:r w:rsidR="00EC5963">
        <w:t xml:space="preserve"> våren 2021</w:t>
      </w:r>
      <w:r>
        <w:t xml:space="preserve">. Det betyder att högst 35 000 personer får delta vid </w:t>
      </w:r>
      <w:r w:rsidR="00EC5963">
        <w:t>de två provtillfällen som är planerade under våren</w:t>
      </w:r>
      <w:r>
        <w:t xml:space="preserve">. När anmälan till vårens prov stängde natten till den 19 januari hade </w:t>
      </w:r>
      <w:r w:rsidRPr="00C65B44">
        <w:t>58</w:t>
      </w:r>
      <w:r w:rsidR="00B0411C">
        <w:t> </w:t>
      </w:r>
      <w:r w:rsidRPr="00C65B44">
        <w:t>917</w:t>
      </w:r>
      <w:r w:rsidR="00B0411C">
        <w:t> </w:t>
      </w:r>
      <w:r>
        <w:t>personer anmält sig, vilket alltså innebär att alla som vill</w:t>
      </w:r>
      <w:r w:rsidR="00B0411C">
        <w:t xml:space="preserve"> </w:t>
      </w:r>
      <w:r w:rsidR="00A002BF">
        <w:t xml:space="preserve">och som uppfyller de villkor som gäller för att få delta i provet </w:t>
      </w:r>
      <w:r w:rsidR="00B0411C">
        <w:t>har kunnat anmäla sig.</w:t>
      </w:r>
    </w:p>
    <w:p w14:paraId="56FF729D" w14:textId="07C6DA5B" w:rsidR="009925B3" w:rsidRDefault="00315092" w:rsidP="002749F7">
      <w:pPr>
        <w:pStyle w:val="Brdtext"/>
      </w:pPr>
      <w:r>
        <w:t>Jag vill avslutningsvis betona att det är UHR som självständig myndighet som ansvarar för</w:t>
      </w:r>
      <w:r w:rsidR="001E21FC">
        <w:t xml:space="preserve"> genomförandet av</w:t>
      </w:r>
      <w:r>
        <w:t xml:space="preserve"> provet. Avsikten är</w:t>
      </w:r>
      <w:r w:rsidR="00E56582">
        <w:t xml:space="preserve"> som jag nämnt ovan</w:t>
      </w:r>
      <w:r w:rsidR="005613FC">
        <w:t xml:space="preserve"> att genomföra två prov under våren</w:t>
      </w:r>
      <w:r>
        <w:t>, vilket myndigheten också nyligen har informerat utbildningsutskottet om</w:t>
      </w:r>
      <w:r w:rsidR="005613FC">
        <w:t>.</w:t>
      </w:r>
      <w:r w:rsidR="003D39AA" w:rsidDel="003D39AA">
        <w:t xml:space="preserve"> </w:t>
      </w:r>
      <w:r w:rsidR="00E92A39">
        <w:t>Min f</w:t>
      </w:r>
      <w:r w:rsidR="00E56582">
        <w:t>örhoppning är naturligtvis att det ska vara möjligt att genomföra båda proven.</w:t>
      </w:r>
    </w:p>
    <w:p w14:paraId="20DCE33A" w14:textId="3D8F62FC" w:rsidR="009925B3" w:rsidRDefault="009925B3" w:rsidP="006A12F1">
      <w:pPr>
        <w:pStyle w:val="Brdtext"/>
      </w:pPr>
      <w:r>
        <w:t xml:space="preserve">Stockholm den </w:t>
      </w:r>
      <w:sdt>
        <w:sdtPr>
          <w:id w:val="-1225218591"/>
          <w:placeholder>
            <w:docPart w:val="FAFAADD0750145DDA16F52A3F04FE54E"/>
          </w:placeholder>
          <w:dataBinding w:prefixMappings="xmlns:ns0='http://lp/documentinfo/RK' " w:xpath="/ns0:DocumentInfo[1]/ns0:BaseInfo[1]/ns0:HeaderDate[1]" w:storeItemID="{0875867F-E229-4956-B4C3-B6A89FB5AA4D}"/>
          <w:date w:fullDate="2021-02-10T00:00:00Z">
            <w:dateFormat w:val="d MMMM yyyy"/>
            <w:lid w:val="sv-SE"/>
            <w:storeMappedDataAs w:val="dateTime"/>
            <w:calendar w:val="gregorian"/>
          </w:date>
        </w:sdtPr>
        <w:sdtEndPr/>
        <w:sdtContent>
          <w:r w:rsidR="00A272E2">
            <w:t>10 februari 2021</w:t>
          </w:r>
        </w:sdtContent>
      </w:sdt>
    </w:p>
    <w:p w14:paraId="5505FB04" w14:textId="77777777" w:rsidR="009925B3" w:rsidRDefault="009925B3" w:rsidP="004E7A8F">
      <w:pPr>
        <w:pStyle w:val="Brdtextutanavstnd"/>
      </w:pPr>
    </w:p>
    <w:p w14:paraId="617BA536" w14:textId="77777777" w:rsidR="009925B3" w:rsidRDefault="009925B3" w:rsidP="004E7A8F">
      <w:pPr>
        <w:pStyle w:val="Brdtextutanavstnd"/>
      </w:pPr>
    </w:p>
    <w:p w14:paraId="5F7E03DF" w14:textId="77777777" w:rsidR="009925B3" w:rsidRDefault="009925B3" w:rsidP="004E7A8F">
      <w:pPr>
        <w:pStyle w:val="Brdtextutanavstnd"/>
      </w:pPr>
    </w:p>
    <w:p w14:paraId="00677A80" w14:textId="3D0D4F5F" w:rsidR="009925B3" w:rsidRDefault="00E92A39" w:rsidP="00422A41">
      <w:pPr>
        <w:pStyle w:val="Brdtext"/>
      </w:pPr>
      <w:r>
        <w:t>Matilda Ernkrans</w:t>
      </w:r>
    </w:p>
    <w:p w14:paraId="1CD336FA" w14:textId="77777777" w:rsidR="009925B3" w:rsidRPr="00DB48AB" w:rsidRDefault="009925B3" w:rsidP="00DB48AB">
      <w:pPr>
        <w:pStyle w:val="Brdtext"/>
      </w:pPr>
    </w:p>
    <w:sectPr w:rsidR="009925B3"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CE89B" w14:textId="77777777" w:rsidR="00DB4CF7" w:rsidRDefault="00DB4CF7" w:rsidP="00A87A54">
      <w:pPr>
        <w:spacing w:after="0" w:line="240" w:lineRule="auto"/>
      </w:pPr>
      <w:r>
        <w:separator/>
      </w:r>
    </w:p>
  </w:endnote>
  <w:endnote w:type="continuationSeparator" w:id="0">
    <w:p w14:paraId="78FB3D5F" w14:textId="77777777" w:rsidR="00DB4CF7" w:rsidRDefault="00DB4CF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C99C4" w14:textId="77777777" w:rsidR="000513C0" w:rsidRDefault="000513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304AD2A" w14:textId="77777777" w:rsidTr="006A26EC">
      <w:trPr>
        <w:trHeight w:val="227"/>
        <w:jc w:val="right"/>
      </w:trPr>
      <w:tc>
        <w:tcPr>
          <w:tcW w:w="708" w:type="dxa"/>
          <w:vAlign w:val="bottom"/>
        </w:tcPr>
        <w:p w14:paraId="3FF7084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C99443" w14:textId="77777777" w:rsidTr="006A26EC">
      <w:trPr>
        <w:trHeight w:val="850"/>
        <w:jc w:val="right"/>
      </w:trPr>
      <w:tc>
        <w:tcPr>
          <w:tcW w:w="708" w:type="dxa"/>
          <w:vAlign w:val="bottom"/>
        </w:tcPr>
        <w:p w14:paraId="6573C7EC" w14:textId="77777777" w:rsidR="005606BC" w:rsidRPr="00347E11" w:rsidRDefault="005606BC" w:rsidP="005606BC">
          <w:pPr>
            <w:pStyle w:val="Sidfot"/>
            <w:spacing w:line="276" w:lineRule="auto"/>
            <w:jc w:val="right"/>
          </w:pPr>
        </w:p>
      </w:tc>
    </w:tr>
  </w:tbl>
  <w:p w14:paraId="41498B8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0124C2" w14:textId="77777777" w:rsidTr="001F4302">
      <w:trPr>
        <w:trHeight w:val="510"/>
      </w:trPr>
      <w:tc>
        <w:tcPr>
          <w:tcW w:w="8525" w:type="dxa"/>
          <w:gridSpan w:val="2"/>
          <w:vAlign w:val="bottom"/>
        </w:tcPr>
        <w:p w14:paraId="2C21492E" w14:textId="77777777" w:rsidR="00347E11" w:rsidRPr="00347E11" w:rsidRDefault="00347E11" w:rsidP="00347E11">
          <w:pPr>
            <w:pStyle w:val="Sidfot"/>
            <w:rPr>
              <w:sz w:val="8"/>
            </w:rPr>
          </w:pPr>
        </w:p>
      </w:tc>
    </w:tr>
    <w:tr w:rsidR="00093408" w:rsidRPr="00EE3C0F" w14:paraId="34ABF205" w14:textId="77777777" w:rsidTr="00C26068">
      <w:trPr>
        <w:trHeight w:val="227"/>
      </w:trPr>
      <w:tc>
        <w:tcPr>
          <w:tcW w:w="4074" w:type="dxa"/>
        </w:tcPr>
        <w:p w14:paraId="0AEBDF0D" w14:textId="77777777" w:rsidR="00347E11" w:rsidRPr="00F53AEA" w:rsidRDefault="00347E11" w:rsidP="00C26068">
          <w:pPr>
            <w:pStyle w:val="Sidfot"/>
            <w:spacing w:line="276" w:lineRule="auto"/>
          </w:pPr>
        </w:p>
      </w:tc>
      <w:tc>
        <w:tcPr>
          <w:tcW w:w="4451" w:type="dxa"/>
        </w:tcPr>
        <w:p w14:paraId="15D8AE85" w14:textId="77777777" w:rsidR="00093408" w:rsidRPr="00F53AEA" w:rsidRDefault="00093408" w:rsidP="00F53AEA">
          <w:pPr>
            <w:pStyle w:val="Sidfot"/>
            <w:spacing w:line="276" w:lineRule="auto"/>
          </w:pPr>
        </w:p>
      </w:tc>
    </w:tr>
  </w:tbl>
  <w:p w14:paraId="43706B2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9F587" w14:textId="77777777" w:rsidR="00DB4CF7" w:rsidRDefault="00DB4CF7" w:rsidP="00A87A54">
      <w:pPr>
        <w:spacing w:after="0" w:line="240" w:lineRule="auto"/>
      </w:pPr>
      <w:r>
        <w:separator/>
      </w:r>
    </w:p>
  </w:footnote>
  <w:footnote w:type="continuationSeparator" w:id="0">
    <w:p w14:paraId="5DA3B240" w14:textId="77777777" w:rsidR="00DB4CF7" w:rsidRDefault="00DB4CF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7CAC8" w14:textId="77777777" w:rsidR="000513C0" w:rsidRDefault="000513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36AFC" w14:textId="77777777" w:rsidR="000513C0" w:rsidRDefault="000513C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25B3" w14:paraId="5ABA9955" w14:textId="77777777" w:rsidTr="00C93EBA">
      <w:trPr>
        <w:trHeight w:val="227"/>
      </w:trPr>
      <w:tc>
        <w:tcPr>
          <w:tcW w:w="5534" w:type="dxa"/>
        </w:tcPr>
        <w:p w14:paraId="4D138CC2" w14:textId="77777777" w:rsidR="009925B3" w:rsidRPr="007D73AB" w:rsidRDefault="009925B3">
          <w:pPr>
            <w:pStyle w:val="Sidhuvud"/>
          </w:pPr>
        </w:p>
      </w:tc>
      <w:tc>
        <w:tcPr>
          <w:tcW w:w="3170" w:type="dxa"/>
          <w:vAlign w:val="bottom"/>
        </w:tcPr>
        <w:p w14:paraId="020BC70C" w14:textId="77777777" w:rsidR="009925B3" w:rsidRPr="007D73AB" w:rsidRDefault="009925B3" w:rsidP="00340DE0">
          <w:pPr>
            <w:pStyle w:val="Sidhuvud"/>
          </w:pPr>
        </w:p>
      </w:tc>
      <w:tc>
        <w:tcPr>
          <w:tcW w:w="1134" w:type="dxa"/>
        </w:tcPr>
        <w:p w14:paraId="18DFBF4D" w14:textId="77777777" w:rsidR="009925B3" w:rsidRDefault="009925B3" w:rsidP="005A703A">
          <w:pPr>
            <w:pStyle w:val="Sidhuvud"/>
          </w:pPr>
        </w:p>
      </w:tc>
    </w:tr>
    <w:tr w:rsidR="009925B3" w14:paraId="3AA62CB8" w14:textId="77777777" w:rsidTr="00C93EBA">
      <w:trPr>
        <w:trHeight w:val="1928"/>
      </w:trPr>
      <w:tc>
        <w:tcPr>
          <w:tcW w:w="5534" w:type="dxa"/>
        </w:tcPr>
        <w:p w14:paraId="439930BD" w14:textId="77777777" w:rsidR="009925B3" w:rsidRPr="00340DE0" w:rsidRDefault="009925B3" w:rsidP="00340DE0">
          <w:pPr>
            <w:pStyle w:val="Sidhuvud"/>
          </w:pPr>
          <w:r>
            <w:rPr>
              <w:noProof/>
            </w:rPr>
            <w:drawing>
              <wp:inline distT="0" distB="0" distL="0" distR="0" wp14:anchorId="47A774F2" wp14:editId="7E3E450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6EF9AD9" w14:textId="77777777" w:rsidR="009925B3" w:rsidRPr="00710A6C" w:rsidRDefault="009925B3" w:rsidP="00EE3C0F">
          <w:pPr>
            <w:pStyle w:val="Sidhuvud"/>
            <w:rPr>
              <w:b/>
            </w:rPr>
          </w:pPr>
        </w:p>
        <w:p w14:paraId="11146F05" w14:textId="77777777" w:rsidR="009925B3" w:rsidRDefault="009925B3" w:rsidP="00EE3C0F">
          <w:pPr>
            <w:pStyle w:val="Sidhuvud"/>
          </w:pPr>
        </w:p>
        <w:p w14:paraId="57F3D3C7" w14:textId="77777777" w:rsidR="009925B3" w:rsidRDefault="009925B3" w:rsidP="00EE3C0F">
          <w:pPr>
            <w:pStyle w:val="Sidhuvud"/>
          </w:pPr>
        </w:p>
        <w:p w14:paraId="401065A4" w14:textId="77777777" w:rsidR="009925B3" w:rsidRDefault="009925B3" w:rsidP="00EE3C0F">
          <w:pPr>
            <w:pStyle w:val="Sidhuvud"/>
          </w:pPr>
        </w:p>
        <w:sdt>
          <w:sdtPr>
            <w:alias w:val="Dnr"/>
            <w:tag w:val="ccRKShow_Dnr"/>
            <w:id w:val="-829283628"/>
            <w:placeholder>
              <w:docPart w:val="791C540B1F4B4C9CBC6E37E8CF888D2E"/>
            </w:placeholder>
            <w:dataBinding w:prefixMappings="xmlns:ns0='http://lp/documentinfo/RK' " w:xpath="/ns0:DocumentInfo[1]/ns0:BaseInfo[1]/ns0:Dnr[1]" w:storeItemID="{0875867F-E229-4956-B4C3-B6A89FB5AA4D}"/>
            <w:text/>
          </w:sdtPr>
          <w:sdtEndPr/>
          <w:sdtContent>
            <w:p w14:paraId="50181114" w14:textId="77777777" w:rsidR="009925B3" w:rsidRDefault="009925B3" w:rsidP="00EE3C0F">
              <w:pPr>
                <w:pStyle w:val="Sidhuvud"/>
              </w:pPr>
              <w:r w:rsidRPr="009925B3">
                <w:t>U2021/00686</w:t>
              </w:r>
            </w:p>
          </w:sdtContent>
        </w:sdt>
        <w:sdt>
          <w:sdtPr>
            <w:alias w:val="DocNumber"/>
            <w:tag w:val="DocNumber"/>
            <w:id w:val="1726028884"/>
            <w:placeholder>
              <w:docPart w:val="925BF2FAFAA148D58836D3D7B5B6C5FE"/>
            </w:placeholder>
            <w:showingPlcHdr/>
            <w:dataBinding w:prefixMappings="xmlns:ns0='http://lp/documentinfo/RK' " w:xpath="/ns0:DocumentInfo[1]/ns0:BaseInfo[1]/ns0:DocNumber[1]" w:storeItemID="{0875867F-E229-4956-B4C3-B6A89FB5AA4D}"/>
            <w:text/>
          </w:sdtPr>
          <w:sdtEndPr/>
          <w:sdtContent>
            <w:p w14:paraId="46541790" w14:textId="77777777" w:rsidR="009925B3" w:rsidRDefault="009925B3" w:rsidP="00EE3C0F">
              <w:pPr>
                <w:pStyle w:val="Sidhuvud"/>
              </w:pPr>
              <w:r>
                <w:rPr>
                  <w:rStyle w:val="Platshllartext"/>
                </w:rPr>
                <w:t xml:space="preserve"> </w:t>
              </w:r>
            </w:p>
          </w:sdtContent>
        </w:sdt>
        <w:p w14:paraId="2318CD59" w14:textId="77777777" w:rsidR="009925B3" w:rsidRDefault="009925B3" w:rsidP="00EE3C0F">
          <w:pPr>
            <w:pStyle w:val="Sidhuvud"/>
          </w:pPr>
        </w:p>
      </w:tc>
      <w:tc>
        <w:tcPr>
          <w:tcW w:w="1134" w:type="dxa"/>
        </w:tcPr>
        <w:p w14:paraId="098AA79A" w14:textId="77777777" w:rsidR="009925B3" w:rsidRDefault="009925B3" w:rsidP="0094502D">
          <w:pPr>
            <w:pStyle w:val="Sidhuvud"/>
          </w:pPr>
        </w:p>
        <w:p w14:paraId="274C7160" w14:textId="77777777" w:rsidR="009925B3" w:rsidRPr="0094502D" w:rsidRDefault="009925B3" w:rsidP="00EC71A6">
          <w:pPr>
            <w:pStyle w:val="Sidhuvud"/>
          </w:pPr>
        </w:p>
      </w:tc>
    </w:tr>
    <w:tr w:rsidR="009925B3" w14:paraId="1EF98A4D" w14:textId="77777777" w:rsidTr="00C93EBA">
      <w:trPr>
        <w:trHeight w:val="2268"/>
      </w:trPr>
      <w:sdt>
        <w:sdtPr>
          <w:rPr>
            <w:rFonts w:asciiTheme="minorHAnsi" w:hAnsiTheme="minorHAnsi"/>
            <w:sz w:val="25"/>
          </w:rPr>
          <w:alias w:val="SenderText"/>
          <w:tag w:val="ccRKShow_SenderText"/>
          <w:id w:val="1374046025"/>
          <w:placeholder>
            <w:docPart w:val="962A8BF650A8461A8354000173BD5044"/>
          </w:placeholder>
        </w:sdtPr>
        <w:sdtEndPr/>
        <w:sdtContent>
          <w:tc>
            <w:tcPr>
              <w:tcW w:w="5534" w:type="dxa"/>
              <w:tcMar>
                <w:right w:w="1134" w:type="dxa"/>
              </w:tcMar>
            </w:tcPr>
            <w:p w14:paraId="66B85559" w14:textId="77777777" w:rsidR="000513C0" w:rsidRPr="008A61D1" w:rsidRDefault="000513C0" w:rsidP="000513C0">
              <w:pPr>
                <w:pStyle w:val="Sidhuvud"/>
                <w:rPr>
                  <w:b/>
                </w:rPr>
              </w:pPr>
              <w:r w:rsidRPr="008A61D1">
                <w:rPr>
                  <w:b/>
                </w:rPr>
                <w:t>Utbildningsdepartementet</w:t>
              </w:r>
            </w:p>
            <w:p w14:paraId="48AF23C1" w14:textId="77777777" w:rsidR="000513C0" w:rsidRDefault="000513C0" w:rsidP="000513C0">
              <w:pPr>
                <w:pStyle w:val="Sidhuvud"/>
              </w:pPr>
              <w:r w:rsidRPr="008A61D1">
                <w:t>Ministern för högre utbildning och forskning</w:t>
              </w:r>
            </w:p>
            <w:p w14:paraId="6334A75E" w14:textId="01FB7696" w:rsidR="00750B2F" w:rsidRDefault="00750B2F" w:rsidP="00340DE0">
              <w:pPr>
                <w:pStyle w:val="Sidhuvud"/>
              </w:pPr>
            </w:p>
            <w:p w14:paraId="7C8A4D77" w14:textId="77777777" w:rsidR="009925B3" w:rsidRDefault="009925B3" w:rsidP="00340DE0">
              <w:pPr>
                <w:pStyle w:val="Sidhuvud"/>
              </w:pPr>
            </w:p>
            <w:p w14:paraId="5BEEB1A5" w14:textId="77777777" w:rsidR="00255092" w:rsidRDefault="00255092" w:rsidP="00255092">
              <w:pPr>
                <w:rPr>
                  <w:rFonts w:asciiTheme="majorHAnsi" w:hAnsiTheme="majorHAnsi"/>
                  <w:sz w:val="19"/>
                </w:rPr>
              </w:pPr>
            </w:p>
            <w:p w14:paraId="140E5534" w14:textId="60CAB781" w:rsidR="00255092" w:rsidRPr="00255092" w:rsidRDefault="00255092" w:rsidP="00255092"/>
          </w:tc>
        </w:sdtContent>
      </w:sdt>
      <w:sdt>
        <w:sdtPr>
          <w:alias w:val="Recipient"/>
          <w:tag w:val="ccRKShow_Recipient"/>
          <w:id w:val="-28344517"/>
          <w:placeholder>
            <w:docPart w:val="DA826352B81E4931B8803273518FA054"/>
          </w:placeholder>
          <w:dataBinding w:prefixMappings="xmlns:ns0='http://lp/documentinfo/RK' " w:xpath="/ns0:DocumentInfo[1]/ns0:BaseInfo[1]/ns0:Recipient[1]" w:storeItemID="{0875867F-E229-4956-B4C3-B6A89FB5AA4D}"/>
          <w:text w:multiLine="1"/>
        </w:sdtPr>
        <w:sdtEndPr/>
        <w:sdtContent>
          <w:tc>
            <w:tcPr>
              <w:tcW w:w="3170" w:type="dxa"/>
            </w:tcPr>
            <w:p w14:paraId="04E774E0" w14:textId="77777777" w:rsidR="009925B3" w:rsidRDefault="009925B3" w:rsidP="00547B89">
              <w:pPr>
                <w:pStyle w:val="Sidhuvud"/>
              </w:pPr>
              <w:r>
                <w:t>Till riksdagen</w:t>
              </w:r>
            </w:p>
          </w:tc>
        </w:sdtContent>
      </w:sdt>
      <w:tc>
        <w:tcPr>
          <w:tcW w:w="1134" w:type="dxa"/>
        </w:tcPr>
        <w:p w14:paraId="3E7B65B4" w14:textId="77777777" w:rsidR="009925B3" w:rsidRDefault="009925B3" w:rsidP="003E6020">
          <w:pPr>
            <w:pStyle w:val="Sidhuvud"/>
          </w:pPr>
        </w:p>
      </w:tc>
    </w:tr>
  </w:tbl>
  <w:p w14:paraId="663B72A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8F7531"/>
    <w:multiLevelType w:val="hybridMultilevel"/>
    <w:tmpl w:val="AA88A75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B3"/>
    <w:rsid w:val="00000290"/>
    <w:rsid w:val="00001068"/>
    <w:rsid w:val="0000412C"/>
    <w:rsid w:val="00004D5C"/>
    <w:rsid w:val="00005F68"/>
    <w:rsid w:val="0000621F"/>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13C0"/>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2C90"/>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21FC"/>
    <w:rsid w:val="001E3D83"/>
    <w:rsid w:val="001E5DF7"/>
    <w:rsid w:val="001E6477"/>
    <w:rsid w:val="001E72EE"/>
    <w:rsid w:val="001F0629"/>
    <w:rsid w:val="001F0736"/>
    <w:rsid w:val="001F21A9"/>
    <w:rsid w:val="001F4302"/>
    <w:rsid w:val="001F50BE"/>
    <w:rsid w:val="001F525B"/>
    <w:rsid w:val="001F6BBE"/>
    <w:rsid w:val="00201498"/>
    <w:rsid w:val="002028A9"/>
    <w:rsid w:val="00204079"/>
    <w:rsid w:val="002102FD"/>
    <w:rsid w:val="002116FE"/>
    <w:rsid w:val="00211B4E"/>
    <w:rsid w:val="00213204"/>
    <w:rsid w:val="00213258"/>
    <w:rsid w:val="002161F5"/>
    <w:rsid w:val="0021657C"/>
    <w:rsid w:val="0022187E"/>
    <w:rsid w:val="00222258"/>
    <w:rsid w:val="00223AD6"/>
    <w:rsid w:val="00226549"/>
    <w:rsid w:val="0022666A"/>
    <w:rsid w:val="00227E43"/>
    <w:rsid w:val="002315F5"/>
    <w:rsid w:val="00232EC3"/>
    <w:rsid w:val="00233D52"/>
    <w:rsid w:val="00237147"/>
    <w:rsid w:val="00242AD1"/>
    <w:rsid w:val="0024412C"/>
    <w:rsid w:val="0024537C"/>
    <w:rsid w:val="00255092"/>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09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39ED"/>
    <w:rsid w:val="00380663"/>
    <w:rsid w:val="003853E3"/>
    <w:rsid w:val="0038587E"/>
    <w:rsid w:val="00392ED4"/>
    <w:rsid w:val="00393680"/>
    <w:rsid w:val="00393DA8"/>
    <w:rsid w:val="00394D4C"/>
    <w:rsid w:val="00395D9F"/>
    <w:rsid w:val="00397242"/>
    <w:rsid w:val="003A1315"/>
    <w:rsid w:val="003A2E73"/>
    <w:rsid w:val="003A3071"/>
    <w:rsid w:val="003A3A54"/>
    <w:rsid w:val="003A5969"/>
    <w:rsid w:val="003A5C58"/>
    <w:rsid w:val="003B0C81"/>
    <w:rsid w:val="003B201F"/>
    <w:rsid w:val="003B4320"/>
    <w:rsid w:val="003C36FA"/>
    <w:rsid w:val="003C7BE0"/>
    <w:rsid w:val="003D0DD3"/>
    <w:rsid w:val="003D17EF"/>
    <w:rsid w:val="003D3535"/>
    <w:rsid w:val="003D39AA"/>
    <w:rsid w:val="003D4246"/>
    <w:rsid w:val="003D4CA1"/>
    <w:rsid w:val="003D4D9F"/>
    <w:rsid w:val="003D6C46"/>
    <w:rsid w:val="003D7B03"/>
    <w:rsid w:val="003E2B29"/>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BCB"/>
    <w:rsid w:val="00467DEF"/>
    <w:rsid w:val="0047161C"/>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C90"/>
    <w:rsid w:val="00544738"/>
    <w:rsid w:val="005456E4"/>
    <w:rsid w:val="00547B89"/>
    <w:rsid w:val="00551027"/>
    <w:rsid w:val="005568AF"/>
    <w:rsid w:val="00556AF5"/>
    <w:rsid w:val="005606BC"/>
    <w:rsid w:val="005613FC"/>
    <w:rsid w:val="00563E73"/>
    <w:rsid w:val="0056426C"/>
    <w:rsid w:val="00565792"/>
    <w:rsid w:val="00566605"/>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B2F"/>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04B8"/>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5B3"/>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3F1E"/>
    <w:rsid w:val="009D43F3"/>
    <w:rsid w:val="009D4E9F"/>
    <w:rsid w:val="009D5D40"/>
    <w:rsid w:val="009D6B1B"/>
    <w:rsid w:val="009E107B"/>
    <w:rsid w:val="009E18D6"/>
    <w:rsid w:val="009E4DCA"/>
    <w:rsid w:val="009E53C8"/>
    <w:rsid w:val="009E7B92"/>
    <w:rsid w:val="009F19C0"/>
    <w:rsid w:val="009F505F"/>
    <w:rsid w:val="00A002BF"/>
    <w:rsid w:val="00A00AE4"/>
    <w:rsid w:val="00A00D24"/>
    <w:rsid w:val="00A0129C"/>
    <w:rsid w:val="00A01F5C"/>
    <w:rsid w:val="00A12A69"/>
    <w:rsid w:val="00A2019A"/>
    <w:rsid w:val="00A23493"/>
    <w:rsid w:val="00A2416A"/>
    <w:rsid w:val="00A272E2"/>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2F8"/>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690"/>
    <w:rsid w:val="00AE77EB"/>
    <w:rsid w:val="00AE7BD8"/>
    <w:rsid w:val="00AE7D02"/>
    <w:rsid w:val="00AF0BB7"/>
    <w:rsid w:val="00AF0BDE"/>
    <w:rsid w:val="00AF0EDE"/>
    <w:rsid w:val="00AF36DC"/>
    <w:rsid w:val="00AF4853"/>
    <w:rsid w:val="00AF53B9"/>
    <w:rsid w:val="00B00702"/>
    <w:rsid w:val="00B0110B"/>
    <w:rsid w:val="00B0234E"/>
    <w:rsid w:val="00B0411C"/>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39AF"/>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B44"/>
    <w:rsid w:val="00C670F8"/>
    <w:rsid w:val="00C6780B"/>
    <w:rsid w:val="00C73A90"/>
    <w:rsid w:val="00C76D49"/>
    <w:rsid w:val="00C77A13"/>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401"/>
    <w:rsid w:val="00D804A2"/>
    <w:rsid w:val="00D84704"/>
    <w:rsid w:val="00D84BF9"/>
    <w:rsid w:val="00D921FD"/>
    <w:rsid w:val="00D93714"/>
    <w:rsid w:val="00D94034"/>
    <w:rsid w:val="00D95424"/>
    <w:rsid w:val="00D96717"/>
    <w:rsid w:val="00DA4084"/>
    <w:rsid w:val="00DA56ED"/>
    <w:rsid w:val="00DA5A54"/>
    <w:rsid w:val="00DA5C0D"/>
    <w:rsid w:val="00DB4CF7"/>
    <w:rsid w:val="00DB4E26"/>
    <w:rsid w:val="00DB714B"/>
    <w:rsid w:val="00DC1025"/>
    <w:rsid w:val="00DC10F6"/>
    <w:rsid w:val="00DC1EB8"/>
    <w:rsid w:val="00DC3E45"/>
    <w:rsid w:val="00DC4598"/>
    <w:rsid w:val="00DD0722"/>
    <w:rsid w:val="00DD0B3D"/>
    <w:rsid w:val="00DD212F"/>
    <w:rsid w:val="00DD4FB2"/>
    <w:rsid w:val="00DE18F5"/>
    <w:rsid w:val="00DE73D2"/>
    <w:rsid w:val="00DF5BFB"/>
    <w:rsid w:val="00DF5CD6"/>
    <w:rsid w:val="00E022DA"/>
    <w:rsid w:val="00E03BCB"/>
    <w:rsid w:val="00E124DC"/>
    <w:rsid w:val="00E15A41"/>
    <w:rsid w:val="00E20238"/>
    <w:rsid w:val="00E22D68"/>
    <w:rsid w:val="00E23977"/>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6582"/>
    <w:rsid w:val="00E6641E"/>
    <w:rsid w:val="00E66F18"/>
    <w:rsid w:val="00E70856"/>
    <w:rsid w:val="00E727DE"/>
    <w:rsid w:val="00E74A30"/>
    <w:rsid w:val="00E77270"/>
    <w:rsid w:val="00E77778"/>
    <w:rsid w:val="00E77B7E"/>
    <w:rsid w:val="00E77BA8"/>
    <w:rsid w:val="00E82DF1"/>
    <w:rsid w:val="00E90CAA"/>
    <w:rsid w:val="00E92A39"/>
    <w:rsid w:val="00E93339"/>
    <w:rsid w:val="00E96532"/>
    <w:rsid w:val="00E973A0"/>
    <w:rsid w:val="00EA1688"/>
    <w:rsid w:val="00EA1AFC"/>
    <w:rsid w:val="00EA2317"/>
    <w:rsid w:val="00EA3A7D"/>
    <w:rsid w:val="00EA4C83"/>
    <w:rsid w:val="00EB763D"/>
    <w:rsid w:val="00EB7FE4"/>
    <w:rsid w:val="00EC0A92"/>
    <w:rsid w:val="00EC1DA0"/>
    <w:rsid w:val="00EC329B"/>
    <w:rsid w:val="00EC5963"/>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EBD519"/>
  <w15:docId w15:val="{974EDEE6-CFD5-40DE-B200-33EF9A00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71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91C540B1F4B4C9CBC6E37E8CF888D2E"/>
        <w:category>
          <w:name w:val="Allmänt"/>
          <w:gallery w:val="placeholder"/>
        </w:category>
        <w:types>
          <w:type w:val="bbPlcHdr"/>
        </w:types>
        <w:behaviors>
          <w:behavior w:val="content"/>
        </w:behaviors>
        <w:guid w:val="{97535679-4271-4997-8678-0CAF4BF9B29B}"/>
      </w:docPartPr>
      <w:docPartBody>
        <w:p w:rsidR="004170A9" w:rsidRDefault="009C6A76" w:rsidP="009C6A76">
          <w:pPr>
            <w:pStyle w:val="791C540B1F4B4C9CBC6E37E8CF888D2E"/>
          </w:pPr>
          <w:r>
            <w:rPr>
              <w:rStyle w:val="Platshllartext"/>
            </w:rPr>
            <w:t xml:space="preserve"> </w:t>
          </w:r>
        </w:p>
      </w:docPartBody>
    </w:docPart>
    <w:docPart>
      <w:docPartPr>
        <w:name w:val="925BF2FAFAA148D58836D3D7B5B6C5FE"/>
        <w:category>
          <w:name w:val="Allmänt"/>
          <w:gallery w:val="placeholder"/>
        </w:category>
        <w:types>
          <w:type w:val="bbPlcHdr"/>
        </w:types>
        <w:behaviors>
          <w:behavior w:val="content"/>
        </w:behaviors>
        <w:guid w:val="{34FDF1CE-35FC-4768-91C2-764E676AED78}"/>
      </w:docPartPr>
      <w:docPartBody>
        <w:p w:rsidR="004170A9" w:rsidRDefault="009C6A76" w:rsidP="009C6A76">
          <w:pPr>
            <w:pStyle w:val="925BF2FAFAA148D58836D3D7B5B6C5FE1"/>
          </w:pPr>
          <w:r>
            <w:rPr>
              <w:rStyle w:val="Platshllartext"/>
            </w:rPr>
            <w:t xml:space="preserve"> </w:t>
          </w:r>
        </w:p>
      </w:docPartBody>
    </w:docPart>
    <w:docPart>
      <w:docPartPr>
        <w:name w:val="962A8BF650A8461A8354000173BD5044"/>
        <w:category>
          <w:name w:val="Allmänt"/>
          <w:gallery w:val="placeholder"/>
        </w:category>
        <w:types>
          <w:type w:val="bbPlcHdr"/>
        </w:types>
        <w:behaviors>
          <w:behavior w:val="content"/>
        </w:behaviors>
        <w:guid w:val="{A74C1333-742F-46B0-B28C-464E7AF30D6F}"/>
      </w:docPartPr>
      <w:docPartBody>
        <w:p w:rsidR="004170A9" w:rsidRDefault="009C6A76" w:rsidP="009C6A76">
          <w:pPr>
            <w:pStyle w:val="962A8BF650A8461A8354000173BD50441"/>
          </w:pPr>
          <w:r>
            <w:rPr>
              <w:rStyle w:val="Platshllartext"/>
            </w:rPr>
            <w:t xml:space="preserve"> </w:t>
          </w:r>
        </w:p>
      </w:docPartBody>
    </w:docPart>
    <w:docPart>
      <w:docPartPr>
        <w:name w:val="DA826352B81E4931B8803273518FA054"/>
        <w:category>
          <w:name w:val="Allmänt"/>
          <w:gallery w:val="placeholder"/>
        </w:category>
        <w:types>
          <w:type w:val="bbPlcHdr"/>
        </w:types>
        <w:behaviors>
          <w:behavior w:val="content"/>
        </w:behaviors>
        <w:guid w:val="{D377D87A-FDB7-4E66-A926-3C55A5EED483}"/>
      </w:docPartPr>
      <w:docPartBody>
        <w:p w:rsidR="004170A9" w:rsidRDefault="009C6A76" w:rsidP="009C6A76">
          <w:pPr>
            <w:pStyle w:val="DA826352B81E4931B8803273518FA054"/>
          </w:pPr>
          <w:r>
            <w:rPr>
              <w:rStyle w:val="Platshllartext"/>
            </w:rPr>
            <w:t xml:space="preserve"> </w:t>
          </w:r>
        </w:p>
      </w:docPartBody>
    </w:docPart>
    <w:docPart>
      <w:docPartPr>
        <w:name w:val="FAFAADD0750145DDA16F52A3F04FE54E"/>
        <w:category>
          <w:name w:val="Allmänt"/>
          <w:gallery w:val="placeholder"/>
        </w:category>
        <w:types>
          <w:type w:val="bbPlcHdr"/>
        </w:types>
        <w:behaviors>
          <w:behavior w:val="content"/>
        </w:behaviors>
        <w:guid w:val="{3A36DB97-C992-4C30-B707-0B49273DAC87}"/>
      </w:docPartPr>
      <w:docPartBody>
        <w:p w:rsidR="004170A9" w:rsidRDefault="009C6A76" w:rsidP="009C6A76">
          <w:pPr>
            <w:pStyle w:val="FAFAADD0750145DDA16F52A3F04FE54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76"/>
    <w:rsid w:val="004170A9"/>
    <w:rsid w:val="0051175F"/>
    <w:rsid w:val="006E265E"/>
    <w:rsid w:val="009C6A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23E7BFE442C43148AEA971AF3E08BC3">
    <w:name w:val="023E7BFE442C43148AEA971AF3E08BC3"/>
    <w:rsid w:val="009C6A76"/>
  </w:style>
  <w:style w:type="character" w:styleId="Platshllartext">
    <w:name w:val="Placeholder Text"/>
    <w:basedOn w:val="Standardstycketeckensnitt"/>
    <w:uiPriority w:val="99"/>
    <w:semiHidden/>
    <w:rsid w:val="009C6A76"/>
    <w:rPr>
      <w:noProof w:val="0"/>
      <w:color w:val="808080"/>
    </w:rPr>
  </w:style>
  <w:style w:type="paragraph" w:customStyle="1" w:styleId="7E2FBBCBA4A5485CA9FD73A832D3FE99">
    <w:name w:val="7E2FBBCBA4A5485CA9FD73A832D3FE99"/>
    <w:rsid w:val="009C6A76"/>
  </w:style>
  <w:style w:type="paragraph" w:customStyle="1" w:styleId="68A9C0C4F1C340119193F6B4184B20A3">
    <w:name w:val="68A9C0C4F1C340119193F6B4184B20A3"/>
    <w:rsid w:val="009C6A76"/>
  </w:style>
  <w:style w:type="paragraph" w:customStyle="1" w:styleId="32A72135A387407BA4DC2294F7565F33">
    <w:name w:val="32A72135A387407BA4DC2294F7565F33"/>
    <w:rsid w:val="009C6A76"/>
  </w:style>
  <w:style w:type="paragraph" w:customStyle="1" w:styleId="791C540B1F4B4C9CBC6E37E8CF888D2E">
    <w:name w:val="791C540B1F4B4C9CBC6E37E8CF888D2E"/>
    <w:rsid w:val="009C6A76"/>
  </w:style>
  <w:style w:type="paragraph" w:customStyle="1" w:styleId="925BF2FAFAA148D58836D3D7B5B6C5FE">
    <w:name w:val="925BF2FAFAA148D58836D3D7B5B6C5FE"/>
    <w:rsid w:val="009C6A76"/>
  </w:style>
  <w:style w:type="paragraph" w:customStyle="1" w:styleId="C43A8E14698345AF80E494DBD9093FAE">
    <w:name w:val="C43A8E14698345AF80E494DBD9093FAE"/>
    <w:rsid w:val="009C6A76"/>
  </w:style>
  <w:style w:type="paragraph" w:customStyle="1" w:styleId="E038681166724911868AD0B0131F65A5">
    <w:name w:val="E038681166724911868AD0B0131F65A5"/>
    <w:rsid w:val="009C6A76"/>
  </w:style>
  <w:style w:type="paragraph" w:customStyle="1" w:styleId="295B38E95D5F40858466B493CF350924">
    <w:name w:val="295B38E95D5F40858466B493CF350924"/>
    <w:rsid w:val="009C6A76"/>
  </w:style>
  <w:style w:type="paragraph" w:customStyle="1" w:styleId="962A8BF650A8461A8354000173BD5044">
    <w:name w:val="962A8BF650A8461A8354000173BD5044"/>
    <w:rsid w:val="009C6A76"/>
  </w:style>
  <w:style w:type="paragraph" w:customStyle="1" w:styleId="DA826352B81E4931B8803273518FA054">
    <w:name w:val="DA826352B81E4931B8803273518FA054"/>
    <w:rsid w:val="009C6A76"/>
  </w:style>
  <w:style w:type="paragraph" w:customStyle="1" w:styleId="925BF2FAFAA148D58836D3D7B5B6C5FE1">
    <w:name w:val="925BF2FAFAA148D58836D3D7B5B6C5FE1"/>
    <w:rsid w:val="009C6A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2A8BF650A8461A8354000173BD50441">
    <w:name w:val="962A8BF650A8461A8354000173BD50441"/>
    <w:rsid w:val="009C6A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8A4017C27A4513AF8AA78572D4AF33">
    <w:name w:val="F98A4017C27A4513AF8AA78572D4AF33"/>
    <w:rsid w:val="009C6A76"/>
  </w:style>
  <w:style w:type="paragraph" w:customStyle="1" w:styleId="382464A203D8431B9F9ACF27C829DD2F">
    <w:name w:val="382464A203D8431B9F9ACF27C829DD2F"/>
    <w:rsid w:val="009C6A76"/>
  </w:style>
  <w:style w:type="paragraph" w:customStyle="1" w:styleId="9F8E3D2CCF414A55A2E5503B7FA6454E">
    <w:name w:val="9F8E3D2CCF414A55A2E5503B7FA6454E"/>
    <w:rsid w:val="009C6A76"/>
  </w:style>
  <w:style w:type="paragraph" w:customStyle="1" w:styleId="B185D0FCCF7140139E5E44A1A9C997B9">
    <w:name w:val="B185D0FCCF7140139E5E44A1A9C997B9"/>
    <w:rsid w:val="009C6A76"/>
  </w:style>
  <w:style w:type="paragraph" w:customStyle="1" w:styleId="6726EB815F72415F8AEF012F956E5E9E">
    <w:name w:val="6726EB815F72415F8AEF012F956E5E9E"/>
    <w:rsid w:val="009C6A76"/>
  </w:style>
  <w:style w:type="paragraph" w:customStyle="1" w:styleId="FAFAADD0750145DDA16F52A3F04FE54E">
    <w:name w:val="FAFAADD0750145DDA16F52A3F04FE54E"/>
    <w:rsid w:val="009C6A76"/>
  </w:style>
  <w:style w:type="paragraph" w:customStyle="1" w:styleId="DF41D959173E4D9F81A8F1A0FCE6165F">
    <w:name w:val="DF41D959173E4D9F81A8F1A0FCE6165F"/>
    <w:rsid w:val="009C6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efca1755-c89f-4892-857d-70cdcaa035c6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d0eb60b-32c8-489c-a600-61d55b22892d">452MF7CDPVDY-60855046-4104</_dlc_DocId>
    <_dlc_DocIdUrl xmlns="fd0eb60b-32c8-489c-a600-61d55b22892d">
      <Url>https://dhs.sp.regeringskansliet.se/yta/u-UH/_layouts/15/DocIdRedir.aspx?ID=452MF7CDPVDY-60855046-4104</Url>
      <Description>452MF7CDPVDY-60855046-4104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2021-02-10T00:00:00</HeaderDate>
    <Office/>
    <Dnr>U2021/00686</Dnr>
    <ParagrafNr/>
    <DocumentTitle/>
    <VisitingAddress/>
    <Extra1/>
    <Extra2/>
    <Extra3>Marie-Louise Hänel Sandström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0917A05-9145-4A0A-8421-F3B75369410F}"/>
</file>

<file path=customXml/itemProps2.xml><?xml version="1.0" encoding="utf-8"?>
<ds:datastoreItem xmlns:ds="http://schemas.openxmlformats.org/officeDocument/2006/customXml" ds:itemID="{A79A3B42-012A-4070-B496-FCB89DB46DF8}"/>
</file>

<file path=customXml/itemProps3.xml><?xml version="1.0" encoding="utf-8"?>
<ds:datastoreItem xmlns:ds="http://schemas.openxmlformats.org/officeDocument/2006/customXml" ds:itemID="{5A4330A3-5246-4BC0-B2F9-C10BF54FFFC6}"/>
</file>

<file path=customXml/itemProps4.xml><?xml version="1.0" encoding="utf-8"?>
<ds:datastoreItem xmlns:ds="http://schemas.openxmlformats.org/officeDocument/2006/customXml" ds:itemID="{A79A3B42-012A-4070-B496-FCB89DB46DF8}">
  <ds:schemaRefs>
    <ds:schemaRef ds:uri="http://schemas.microsoft.com/office/2006/metadata/properties"/>
    <ds:schemaRef ds:uri="http://schemas.openxmlformats.org/package/2006/metadata/core-properties"/>
    <ds:schemaRef ds:uri="fd0eb60b-32c8-489c-a600-61d55b22892d"/>
    <ds:schemaRef ds:uri="http://purl.org/dc/terms/"/>
    <ds:schemaRef ds:uri="9c9941df-7074-4a92-bf99-225d24d78d61"/>
    <ds:schemaRef ds:uri="http://schemas.microsoft.com/office/2006/documentManagement/types"/>
    <ds:schemaRef ds:uri="18f3d968-6251-40b0-9f11-012b293496c2"/>
    <ds:schemaRef ds:uri="cc625d36-bb37-4650-91b9-0c96159295ba"/>
    <ds:schemaRef ds:uri="http://schemas.microsoft.com/office/infopath/2007/PartnerControls"/>
    <ds:schemaRef ds:uri="http://purl.org/dc/elements/1.1/"/>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B30D690E-BC67-427F-9824-83ED16082B78}">
  <ds:schemaRefs>
    <ds:schemaRef ds:uri="http://schemas.openxmlformats.org/officeDocument/2006/bibliography"/>
  </ds:schemaRefs>
</ds:datastoreItem>
</file>

<file path=customXml/itemProps6.xml><?xml version="1.0" encoding="utf-8"?>
<ds:datastoreItem xmlns:ds="http://schemas.openxmlformats.org/officeDocument/2006/customXml" ds:itemID="{9D96A563-A617-478A-BA9A-F45BB2450578}">
  <ds:schemaRefs>
    <ds:schemaRef ds:uri="Microsoft.SharePoint.Taxonomy.ContentTypeSync"/>
  </ds:schemaRefs>
</ds:datastoreItem>
</file>

<file path=customXml/itemProps7.xml><?xml version="1.0" encoding="utf-8"?>
<ds:datastoreItem xmlns:ds="http://schemas.openxmlformats.org/officeDocument/2006/customXml" ds:itemID="{B30D690E-BC67-427F-9824-83ED16082B78}"/>
</file>

<file path=customXml/itemProps8.xml><?xml version="1.0" encoding="utf-8"?>
<ds:datastoreItem xmlns:ds="http://schemas.openxmlformats.org/officeDocument/2006/customXml" ds:itemID="{0875867F-E229-4956-B4C3-B6A89FB5AA4D}"/>
</file>

<file path=docProps/app.xml><?xml version="1.0" encoding="utf-8"?>
<Properties xmlns="http://schemas.openxmlformats.org/officeDocument/2006/extended-properties" xmlns:vt="http://schemas.openxmlformats.org/officeDocument/2006/docPropsVTypes">
  <Template>RK Basmall</Template>
  <TotalTime>0</TotalTime>
  <Pages>2</Pages>
  <Words>535</Words>
  <Characters>2838</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2020_21_1529 av Marie-Louise Hänel Sandström (M) Möjligheter att genomföra högskoleprovet vid fler tillfällen.docx</dc:title>
  <dc:subject/>
  <dc:creator>Per Anders Nilsson Strandberg</dc:creator>
  <cp:keywords/>
  <dc:description/>
  <cp:lastModifiedBy>Elisabeth Backlund</cp:lastModifiedBy>
  <cp:revision>2</cp:revision>
  <dcterms:created xsi:type="dcterms:W3CDTF">2021-02-10T07:56:00Z</dcterms:created>
  <dcterms:modified xsi:type="dcterms:W3CDTF">2021-02-10T07:56:00Z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de72d83e-6392-45bb-818c-9fc6e7a0c31b</vt:lpwstr>
  </property>
</Properties>
</file>