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F34F4" w:rsidP="00DA0661">
      <w:pPr>
        <w:pStyle w:val="Title"/>
      </w:pPr>
      <w:bookmarkStart w:id="0" w:name="Start"/>
      <w:bookmarkEnd w:id="0"/>
      <w:r>
        <w:t>Svar på fråga 2022/23:137 av Åsa Karlsson (S)</w:t>
      </w:r>
      <w:r>
        <w:br/>
      </w:r>
      <w:r>
        <w:t>Norrbotniabanan</w:t>
      </w:r>
    </w:p>
    <w:p w:rsidR="004F34F4" w:rsidP="004F34F4">
      <w:pPr>
        <w:pStyle w:val="BodyText"/>
      </w:pPr>
      <w:r>
        <w:t>Åsa Karlsson har frågat mig om jag kan ge ett besked</w:t>
      </w:r>
      <w:r w:rsidR="00E272A2">
        <w:t xml:space="preserve"> om att</w:t>
      </w:r>
      <w:r>
        <w:t xml:space="preserve"> </w:t>
      </w:r>
      <w:r w:rsidR="00E272A2">
        <w:t xml:space="preserve">hela </w:t>
      </w:r>
      <w:r>
        <w:t>Norrbotniabanan</w:t>
      </w:r>
      <w:r>
        <w:t xml:space="preserve"> ska byggas från Umeå till Luleå och att bygget dessutom ska</w:t>
      </w:r>
      <w:r w:rsidR="00E272A2">
        <w:t xml:space="preserve"> </w:t>
      </w:r>
      <w:r>
        <w:t>intensifieras som det står i nuvarande transportplan</w:t>
      </w:r>
      <w:r w:rsidR="00E272A2">
        <w:t>.</w:t>
      </w:r>
    </w:p>
    <w:p w:rsidR="00E3653C" w:rsidP="001E35DE">
      <w:pPr>
        <w:pStyle w:val="BodyText"/>
      </w:pPr>
      <w:r>
        <w:t xml:space="preserve">Regeringen fastställde den 7 juni 2022 den nationella trafikslagsövergripande planen för transportinfrastrukturen för perioden 2022–2033 (I2022/01294 </w:t>
      </w:r>
      <w:r>
        <w:t>m.fl.</w:t>
      </w:r>
      <w:r>
        <w:t>).</w:t>
      </w:r>
      <w:r w:rsidR="007637CB">
        <w:t xml:space="preserve"> På </w:t>
      </w:r>
      <w:r w:rsidR="007637CB">
        <w:t>Norrbotniabanan</w:t>
      </w:r>
      <w:r w:rsidR="007637CB">
        <w:t xml:space="preserve"> pågår etappen</w:t>
      </w:r>
      <w:r w:rsidR="00674728">
        <w:t xml:space="preserve"> Umeå–</w:t>
      </w:r>
      <w:r w:rsidR="00674728">
        <w:t>Dåva</w:t>
      </w:r>
      <w:r w:rsidR="00674728">
        <w:t xml:space="preserve"> redan nu medan etappen </w:t>
      </w:r>
      <w:r w:rsidR="00674728">
        <w:t>D</w:t>
      </w:r>
      <w:r w:rsidR="007637CB">
        <w:t>åva</w:t>
      </w:r>
      <w:r w:rsidR="00674728">
        <w:t xml:space="preserve">–Skellefteå planeras </w:t>
      </w:r>
      <w:r w:rsidR="00674728">
        <w:t>byggstartas</w:t>
      </w:r>
      <w:r w:rsidR="00674728">
        <w:t xml:space="preserve"> 202</w:t>
      </w:r>
      <w:r w:rsidR="007637CB">
        <w:t>5–2027 och etappen</w:t>
      </w:r>
      <w:r w:rsidR="00674728">
        <w:t xml:space="preserve"> Skellefteå–Luleå</w:t>
      </w:r>
      <w:r w:rsidR="007637CB">
        <w:t xml:space="preserve"> planeras </w:t>
      </w:r>
      <w:r w:rsidR="007637CB">
        <w:t>byggstartas</w:t>
      </w:r>
      <w:r w:rsidR="007637CB">
        <w:t xml:space="preserve"> 2028–2033.</w:t>
      </w:r>
      <w:r w:rsidR="00674728">
        <w:t xml:space="preserve"> </w:t>
      </w:r>
      <w:r>
        <w:t>Trafikverket ska genomföra de åtgärder som följer av regeringens beslut.</w:t>
      </w:r>
    </w:p>
    <w:p w:rsidR="00674728" w:rsidP="001E35DE">
      <w:pPr>
        <w:pStyle w:val="BodyText"/>
      </w:pPr>
      <w:r w:rsidRPr="00674728">
        <w:t>Regeringen avser att återkomma i frågor kring den långsiktiga infrastrukturplaneringen under mandatperioden</w:t>
      </w:r>
      <w:r>
        <w:t>.</w:t>
      </w:r>
    </w:p>
    <w:p w:rsidR="004F34F4" w:rsidP="005547E5">
      <w:pPr>
        <w:pStyle w:val="BodyText"/>
      </w:pPr>
      <w:r>
        <w:t xml:space="preserve">Stockholm den </w:t>
      </w:r>
      <w:sdt>
        <w:sdtPr>
          <w:id w:val="-1225218591"/>
          <w:placeholder>
            <w:docPart w:val="E862AB1DE74243899A15A22C78DE3EFE"/>
          </w:placeholder>
          <w:dataBinding w:xpath="/ns0:DocumentInfo[1]/ns0:BaseInfo[1]/ns0:HeaderDate[1]" w:storeItemID="{AC3CA649-9C57-4AAC-9FEE-EED1ED270C3E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637CB">
            <w:t>1</w:t>
          </w:r>
          <w:r w:rsidR="006842B6">
            <w:t>4</w:t>
          </w:r>
          <w:r>
            <w:t xml:space="preserve"> december 2022</w:t>
          </w:r>
        </w:sdtContent>
      </w:sdt>
    </w:p>
    <w:p w:rsidR="004F34F4" w:rsidP="004E7A8F">
      <w:pPr>
        <w:pStyle w:val="Brdtextutanavstnd"/>
      </w:pPr>
    </w:p>
    <w:p w:rsidR="004F34F4" w:rsidP="004E7A8F">
      <w:pPr>
        <w:pStyle w:val="Brdtextutanavstnd"/>
      </w:pPr>
    </w:p>
    <w:p w:rsidR="004F34F4" w:rsidP="004E7A8F">
      <w:pPr>
        <w:pStyle w:val="Brdtextutanavstnd"/>
      </w:pPr>
    </w:p>
    <w:p w:rsidR="004F34F4" w:rsidP="00422A41">
      <w:pPr>
        <w:pStyle w:val="BodyText"/>
      </w:pPr>
      <w:r>
        <w:t>Andreas Carlson</w:t>
      </w:r>
    </w:p>
    <w:p w:rsidR="004F34F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F34F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F34F4" w:rsidRPr="007D73AB" w:rsidP="00340DE0">
          <w:pPr>
            <w:pStyle w:val="Header"/>
          </w:pPr>
        </w:p>
      </w:tc>
      <w:tc>
        <w:tcPr>
          <w:tcW w:w="1134" w:type="dxa"/>
        </w:tcPr>
        <w:p w:rsidR="004F34F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F34F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F34F4" w:rsidRPr="00710A6C" w:rsidP="00EE3C0F">
          <w:pPr>
            <w:pStyle w:val="Header"/>
            <w:rPr>
              <w:b/>
            </w:rPr>
          </w:pPr>
        </w:p>
        <w:p w:rsidR="004F34F4" w:rsidP="00EE3C0F">
          <w:pPr>
            <w:pStyle w:val="Header"/>
          </w:pPr>
        </w:p>
        <w:p w:rsidR="004F34F4" w:rsidP="00EE3C0F">
          <w:pPr>
            <w:pStyle w:val="Header"/>
          </w:pPr>
        </w:p>
        <w:p w:rsidR="004F34F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D4D3F797A83469AA66CBE5A3AB96D42"/>
            </w:placeholder>
            <w:dataBinding w:xpath="/ns0:DocumentInfo[1]/ns0:BaseInfo[1]/ns0:Dnr[1]" w:storeItemID="{AC3CA649-9C57-4AAC-9FEE-EED1ED270C3E}" w:prefixMappings="xmlns:ns0='http://lp/documentinfo/RK' "/>
            <w:text/>
          </w:sdtPr>
          <w:sdtContent>
            <w:p w:rsidR="004F34F4" w:rsidP="00EE3C0F">
              <w:pPr>
                <w:pStyle w:val="Header"/>
              </w:pPr>
              <w:r>
                <w:t xml:space="preserve">I2022/02247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DB32FDFD8DD4E4397A41790F249F6F8"/>
            </w:placeholder>
            <w:showingPlcHdr/>
            <w:dataBinding w:xpath="/ns0:DocumentInfo[1]/ns0:BaseInfo[1]/ns0:DocNumber[1]" w:storeItemID="{AC3CA649-9C57-4AAC-9FEE-EED1ED270C3E}" w:prefixMappings="xmlns:ns0='http://lp/documentinfo/RK' "/>
            <w:text/>
          </w:sdtPr>
          <w:sdtContent>
            <w:p w:rsidR="004F34F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F34F4" w:rsidP="00EE3C0F">
          <w:pPr>
            <w:pStyle w:val="Header"/>
          </w:pPr>
        </w:p>
      </w:tc>
      <w:tc>
        <w:tcPr>
          <w:tcW w:w="1134" w:type="dxa"/>
        </w:tcPr>
        <w:p w:rsidR="004F34F4" w:rsidP="0094502D">
          <w:pPr>
            <w:pStyle w:val="Header"/>
          </w:pPr>
        </w:p>
        <w:p w:rsidR="004F34F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ABF2663BD04ADEA58A910B9E0E491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F34F4" w:rsidRPr="004F34F4" w:rsidP="00340DE0">
              <w:pPr>
                <w:pStyle w:val="Header"/>
                <w:rPr>
                  <w:b/>
                </w:rPr>
              </w:pPr>
              <w:r w:rsidRPr="004F34F4">
                <w:rPr>
                  <w:b/>
                </w:rPr>
                <w:t>Infrastrukturdepartementet</w:t>
              </w:r>
            </w:p>
            <w:p w:rsidR="0092097F" w:rsidP="00340DE0">
              <w:pPr>
                <w:pStyle w:val="Header"/>
              </w:pPr>
              <w:r w:rsidRPr="004F34F4">
                <w:t>Infrastruktur- och bostadsministern</w:t>
              </w:r>
            </w:p>
            <w:p w:rsidR="004F34F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5985A0FE09E4376A137033EC30B40F3"/>
          </w:placeholder>
          <w:dataBinding w:xpath="/ns0:DocumentInfo[1]/ns0:BaseInfo[1]/ns0:Recipient[1]" w:storeItemID="{AC3CA649-9C57-4AAC-9FEE-EED1ED270C3E}" w:prefixMappings="xmlns:ns0='http://lp/documentinfo/RK' "/>
          <w:text w:multiLine="1"/>
        </w:sdtPr>
        <w:sdtContent>
          <w:tc>
            <w:tcPr>
              <w:tcW w:w="3170" w:type="dxa"/>
            </w:tcPr>
            <w:p w:rsidR="004F34F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F34F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4D3F797A83469AA66CBE5A3AB96D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5AD35-45C4-4EC9-8BE2-4B9509D1B59A}"/>
      </w:docPartPr>
      <w:docPartBody>
        <w:p w:rsidR="00134A1A" w:rsidP="00304976">
          <w:pPr>
            <w:pStyle w:val="8D4D3F797A83469AA66CBE5A3AB96D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B32FDFD8DD4E4397A41790F249F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83229-A3BD-4A7B-964C-33D737BC4423}"/>
      </w:docPartPr>
      <w:docPartBody>
        <w:p w:rsidR="00134A1A" w:rsidP="00304976">
          <w:pPr>
            <w:pStyle w:val="8DB32FDFD8DD4E4397A41790F249F6F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ABF2663BD04ADEA58A910B9E0E49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7E27C6-91DB-42AA-BF0B-E1E94EFD463B}"/>
      </w:docPartPr>
      <w:docPartBody>
        <w:p w:rsidR="00134A1A" w:rsidP="00304976">
          <w:pPr>
            <w:pStyle w:val="04ABF2663BD04ADEA58A910B9E0E49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985A0FE09E4376A137033EC30B4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BBB763-EDCD-44BA-81E1-85B9A9F6EC65}"/>
      </w:docPartPr>
      <w:docPartBody>
        <w:p w:rsidR="00134A1A" w:rsidP="00304976">
          <w:pPr>
            <w:pStyle w:val="95985A0FE09E4376A137033EC30B40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62AB1DE74243899A15A22C78DE3E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9FB13A-A49C-44B5-A6C4-A54004904ECA}"/>
      </w:docPartPr>
      <w:docPartBody>
        <w:p w:rsidR="00134A1A" w:rsidP="00304976">
          <w:pPr>
            <w:pStyle w:val="E862AB1DE74243899A15A22C78DE3EF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4976"/>
    <w:rPr>
      <w:noProof w:val="0"/>
      <w:color w:val="808080"/>
    </w:rPr>
  </w:style>
  <w:style w:type="paragraph" w:customStyle="1" w:styleId="8D4D3F797A83469AA66CBE5A3AB96D42">
    <w:name w:val="8D4D3F797A83469AA66CBE5A3AB96D42"/>
    <w:rsid w:val="00304976"/>
  </w:style>
  <w:style w:type="paragraph" w:customStyle="1" w:styleId="95985A0FE09E4376A137033EC30B40F3">
    <w:name w:val="95985A0FE09E4376A137033EC30B40F3"/>
    <w:rsid w:val="00304976"/>
  </w:style>
  <w:style w:type="paragraph" w:customStyle="1" w:styleId="8DB32FDFD8DD4E4397A41790F249F6F81">
    <w:name w:val="8DB32FDFD8DD4E4397A41790F249F6F81"/>
    <w:rsid w:val="003049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ABF2663BD04ADEA58A910B9E0E49141">
    <w:name w:val="04ABF2663BD04ADEA58A910B9E0E49141"/>
    <w:rsid w:val="003049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62AB1DE74243899A15A22C78DE3EFE">
    <w:name w:val="E862AB1DE74243899A15A22C78DE3EFE"/>
    <w:rsid w:val="003049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2022-12-14T00:00:00</HeaderDate>
    <Office/>
    <Dnr>I2022/02247 </Dnr>
    <ParagrafNr/>
    <DocumentTitle/>
    <VisitingAddress/>
    <Extra1/>
    <Extra2/>
    <Extra3>Åsa Karlsson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7c9954bf-8209-42b8-b3d4-183b6d1a596f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F960C-B8A9-429D-BACC-1FF4108256FE}"/>
</file>

<file path=customXml/itemProps2.xml><?xml version="1.0" encoding="utf-8"?>
<ds:datastoreItem xmlns:ds="http://schemas.openxmlformats.org/officeDocument/2006/customXml" ds:itemID="{1D22EF05-07E7-4C23-85FB-463BF39068CC}"/>
</file>

<file path=customXml/itemProps3.xml><?xml version="1.0" encoding="utf-8"?>
<ds:datastoreItem xmlns:ds="http://schemas.openxmlformats.org/officeDocument/2006/customXml" ds:itemID="{AC3CA649-9C57-4AAC-9FEE-EED1ED270C3E}"/>
</file>

<file path=customXml/itemProps4.xml><?xml version="1.0" encoding="utf-8"?>
<ds:datastoreItem xmlns:ds="http://schemas.openxmlformats.org/officeDocument/2006/customXml" ds:itemID="{B17233A8-3C98-4293-899E-24445A0E84B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137 av Åsa Karlsson (S) Norrbotniabanan.docx</dc:title>
  <cp:revision>2</cp:revision>
  <dcterms:created xsi:type="dcterms:W3CDTF">2022-12-14T08:57:00Z</dcterms:created>
  <dcterms:modified xsi:type="dcterms:W3CDTF">2022-12-14T08:57:00Z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