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1DAA6" w14:textId="2B2D507C" w:rsidR="00252326" w:rsidRDefault="00252326" w:rsidP="00DA0661">
      <w:pPr>
        <w:pStyle w:val="Rubrik"/>
      </w:pPr>
      <w:bookmarkStart w:id="0" w:name="Start"/>
      <w:bookmarkEnd w:id="0"/>
      <w:r>
        <w:t>Svar på fråga 2020/21:2052 av Christina Höj Larsen (V)</w:t>
      </w:r>
      <w:r>
        <w:br/>
        <w:t>Nekad familjeåterförening</w:t>
      </w:r>
    </w:p>
    <w:p w14:paraId="403462E3" w14:textId="3807D80D" w:rsidR="00252326" w:rsidRDefault="00252326" w:rsidP="002749F7">
      <w:pPr>
        <w:pStyle w:val="Brdtext"/>
      </w:pPr>
      <w:r>
        <w:t>Christina Höj Larsen har frågat mig om jag avser att</w:t>
      </w:r>
      <w:r w:rsidRPr="00252326">
        <w:t xml:space="preserve"> ta några initiativ för att förtydliga att avståndet mellan</w:t>
      </w:r>
      <w:r>
        <w:t xml:space="preserve"> </w:t>
      </w:r>
      <w:r w:rsidRPr="00252326">
        <w:t>bostad och arbete inte påverkar rätten till familjeåterförening</w:t>
      </w:r>
      <w:r>
        <w:t>.</w:t>
      </w:r>
    </w:p>
    <w:p w14:paraId="20D1A590" w14:textId="021A6FAD" w:rsidR="00CC5E77" w:rsidRDefault="00CC5E77" w:rsidP="002749F7">
      <w:pPr>
        <w:pStyle w:val="Brdtext"/>
      </w:pPr>
      <w:r>
        <w:t>Genom</w:t>
      </w:r>
      <w:r w:rsidRPr="00CC5E77">
        <w:t xml:space="preserve"> lagen (2016:752) om tillfälliga begränsningar av möjligheten att få uppehållstillstånd i Sverige</w:t>
      </w:r>
      <w:r>
        <w:t xml:space="preserve">, </w:t>
      </w:r>
      <w:r w:rsidRPr="00CC5E77">
        <w:t>infördes</w:t>
      </w:r>
      <w:r>
        <w:t xml:space="preserve"> </w:t>
      </w:r>
      <w:r w:rsidRPr="00CC5E77">
        <w:t>ett skärpt försörjningskrav som gäller vid anhöriginvandring.</w:t>
      </w:r>
      <w:r>
        <w:t xml:space="preserve"> Kravet innebär </w:t>
      </w:r>
      <w:r w:rsidR="005E0DA9">
        <w:t>att</w:t>
      </w:r>
      <w:r w:rsidR="005E0DA9" w:rsidRPr="005E0DA9">
        <w:t xml:space="preserve"> anknytningspersonen </w:t>
      </w:r>
      <w:r w:rsidR="005E0DA9">
        <w:t>ska</w:t>
      </w:r>
      <w:r w:rsidR="005E0DA9" w:rsidRPr="005E0DA9">
        <w:t xml:space="preserve"> kunna försörja både sig själv och den anhörige och ha en bostad av tillräcklig storlek och standard för sig och den anhörige.</w:t>
      </w:r>
      <w:r w:rsidR="009B284E">
        <w:t xml:space="preserve"> </w:t>
      </w:r>
      <w:r w:rsidR="00987D63">
        <w:t>Enligt utlänningslagen gäller sedan tidigare att ett uppehållstillstånd får vägras om man inte har för avsikt att leva tillsammans i Sverige.</w:t>
      </w:r>
    </w:p>
    <w:p w14:paraId="0B299A66" w14:textId="263D93DC" w:rsidR="00252326" w:rsidRDefault="00F01292" w:rsidP="002749F7">
      <w:pPr>
        <w:pStyle w:val="Brdtext"/>
      </w:pPr>
      <w:r>
        <w:t xml:space="preserve">Det är myndigheterna som ansvarar för att tillämpa regelverket och att i varje enskilt fall bedöma om försörjningskravet </w:t>
      </w:r>
      <w:r w:rsidR="005E0DA9">
        <w:t xml:space="preserve">och andra förutsättningar för att bevilja uppehållstillstånd </w:t>
      </w:r>
      <w:r>
        <w:t>är uppfyllt.</w:t>
      </w:r>
      <w:r w:rsidR="00723D1B">
        <w:t xml:space="preserve"> </w:t>
      </w:r>
      <w:r w:rsidR="00252326">
        <w:t>Jag har förtroende för myndigheterna förmåga att tillämpa gällande rätt</w:t>
      </w:r>
      <w:r>
        <w:t>.</w:t>
      </w:r>
    </w:p>
    <w:p w14:paraId="34C27828" w14:textId="6E13C0C5" w:rsidR="00252326" w:rsidRDefault="0025232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E5C278750AE45A0A242DFDEB91BAFFF"/>
          </w:placeholder>
          <w:dataBinding w:prefixMappings="xmlns:ns0='http://lp/documentinfo/RK' " w:xpath="/ns0:DocumentInfo[1]/ns0:BaseInfo[1]/ns0:HeaderDate[1]" w:storeItemID="{661E99A6-86AA-419A-BE47-2911EAC92426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330B9">
            <w:t>17 mars 2021</w:t>
          </w:r>
        </w:sdtContent>
      </w:sdt>
    </w:p>
    <w:p w14:paraId="23885A45" w14:textId="77777777" w:rsidR="00252326" w:rsidRDefault="00252326" w:rsidP="004E7A8F">
      <w:pPr>
        <w:pStyle w:val="Brdtextutanavstnd"/>
      </w:pPr>
    </w:p>
    <w:p w14:paraId="40FBC456" w14:textId="77777777" w:rsidR="00252326" w:rsidRDefault="00252326" w:rsidP="004E7A8F">
      <w:pPr>
        <w:pStyle w:val="Brdtextutanavstnd"/>
      </w:pPr>
    </w:p>
    <w:p w14:paraId="15A7E4B9" w14:textId="77777777" w:rsidR="00252326" w:rsidRDefault="00252326" w:rsidP="004E7A8F">
      <w:pPr>
        <w:pStyle w:val="Brdtextutanavstnd"/>
      </w:pPr>
    </w:p>
    <w:p w14:paraId="64FE39A3" w14:textId="6836D839" w:rsidR="00252326" w:rsidRDefault="00252326" w:rsidP="00422A41">
      <w:pPr>
        <w:pStyle w:val="Brdtext"/>
      </w:pPr>
      <w:r>
        <w:t>Morgan Johansson</w:t>
      </w:r>
    </w:p>
    <w:p w14:paraId="43BDE10E" w14:textId="2605B529" w:rsidR="00252326" w:rsidRPr="00DB48AB" w:rsidRDefault="00252326" w:rsidP="00DB48AB">
      <w:pPr>
        <w:pStyle w:val="Brdtext"/>
      </w:pPr>
    </w:p>
    <w:sectPr w:rsidR="0025232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D1E76" w14:textId="77777777" w:rsidR="00267A4C" w:rsidRDefault="00267A4C" w:rsidP="00A87A54">
      <w:pPr>
        <w:spacing w:after="0" w:line="240" w:lineRule="auto"/>
      </w:pPr>
      <w:r>
        <w:separator/>
      </w:r>
    </w:p>
  </w:endnote>
  <w:endnote w:type="continuationSeparator" w:id="0">
    <w:p w14:paraId="0A1B0992" w14:textId="77777777" w:rsidR="00267A4C" w:rsidRDefault="00267A4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0F663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2EC3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66AE6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D0F57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3C7D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83F5B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7AB52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D7379D" w14:textId="77777777" w:rsidTr="00C26068">
      <w:trPr>
        <w:trHeight w:val="227"/>
      </w:trPr>
      <w:tc>
        <w:tcPr>
          <w:tcW w:w="4074" w:type="dxa"/>
        </w:tcPr>
        <w:p w14:paraId="4476BDA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55BA4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7D606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C70FC" w14:textId="77777777" w:rsidR="00267A4C" w:rsidRDefault="00267A4C" w:rsidP="00A87A54">
      <w:pPr>
        <w:spacing w:after="0" w:line="240" w:lineRule="auto"/>
      </w:pPr>
      <w:r>
        <w:separator/>
      </w:r>
    </w:p>
  </w:footnote>
  <w:footnote w:type="continuationSeparator" w:id="0">
    <w:p w14:paraId="5834C1A1" w14:textId="77777777" w:rsidR="00267A4C" w:rsidRDefault="00267A4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2326" w14:paraId="0645663C" w14:textId="77777777" w:rsidTr="00C93EBA">
      <w:trPr>
        <w:trHeight w:val="227"/>
      </w:trPr>
      <w:tc>
        <w:tcPr>
          <w:tcW w:w="5534" w:type="dxa"/>
        </w:tcPr>
        <w:p w14:paraId="654D0C24" w14:textId="77777777" w:rsidR="00252326" w:rsidRPr="007D73AB" w:rsidRDefault="00252326">
          <w:pPr>
            <w:pStyle w:val="Sidhuvud"/>
          </w:pPr>
        </w:p>
      </w:tc>
      <w:tc>
        <w:tcPr>
          <w:tcW w:w="3170" w:type="dxa"/>
          <w:vAlign w:val="bottom"/>
        </w:tcPr>
        <w:p w14:paraId="57D79DC3" w14:textId="77777777" w:rsidR="00252326" w:rsidRPr="007D73AB" w:rsidRDefault="00252326" w:rsidP="00340DE0">
          <w:pPr>
            <w:pStyle w:val="Sidhuvud"/>
          </w:pPr>
        </w:p>
      </w:tc>
      <w:tc>
        <w:tcPr>
          <w:tcW w:w="1134" w:type="dxa"/>
        </w:tcPr>
        <w:p w14:paraId="05CC3622" w14:textId="77777777" w:rsidR="00252326" w:rsidRDefault="00252326" w:rsidP="005A703A">
          <w:pPr>
            <w:pStyle w:val="Sidhuvud"/>
          </w:pPr>
        </w:p>
      </w:tc>
    </w:tr>
    <w:tr w:rsidR="00252326" w14:paraId="6C69E193" w14:textId="77777777" w:rsidTr="00C93EBA">
      <w:trPr>
        <w:trHeight w:val="1928"/>
      </w:trPr>
      <w:tc>
        <w:tcPr>
          <w:tcW w:w="5534" w:type="dxa"/>
        </w:tcPr>
        <w:p w14:paraId="2F6FC1E5" w14:textId="77777777" w:rsidR="00252326" w:rsidRPr="00340DE0" w:rsidRDefault="0025232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E9D325" wp14:editId="3C55EAB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6E4D93" w14:textId="77777777" w:rsidR="00252326" w:rsidRPr="00710A6C" w:rsidRDefault="00252326" w:rsidP="00EE3C0F">
          <w:pPr>
            <w:pStyle w:val="Sidhuvud"/>
            <w:rPr>
              <w:b/>
            </w:rPr>
          </w:pPr>
        </w:p>
        <w:p w14:paraId="3BA2E302" w14:textId="77777777" w:rsidR="00252326" w:rsidRDefault="00252326" w:rsidP="00EE3C0F">
          <w:pPr>
            <w:pStyle w:val="Sidhuvud"/>
          </w:pPr>
        </w:p>
        <w:p w14:paraId="72EB9F10" w14:textId="77777777" w:rsidR="00252326" w:rsidRDefault="00252326" w:rsidP="00EE3C0F">
          <w:pPr>
            <w:pStyle w:val="Sidhuvud"/>
          </w:pPr>
        </w:p>
        <w:p w14:paraId="544212C3" w14:textId="77777777" w:rsidR="00252326" w:rsidRDefault="0025232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8560E29445E4AF680F7E1BE8BBC6A41"/>
            </w:placeholder>
            <w:dataBinding w:prefixMappings="xmlns:ns0='http://lp/documentinfo/RK' " w:xpath="/ns0:DocumentInfo[1]/ns0:BaseInfo[1]/ns0:Dnr[1]" w:storeItemID="{661E99A6-86AA-419A-BE47-2911EAC92426}"/>
            <w:text/>
          </w:sdtPr>
          <w:sdtEndPr/>
          <w:sdtContent>
            <w:p w14:paraId="05D696B0" w14:textId="63CA9BCB" w:rsidR="00252326" w:rsidRDefault="00252326" w:rsidP="00EE3C0F">
              <w:pPr>
                <w:pStyle w:val="Sidhuvud"/>
              </w:pPr>
              <w:r>
                <w:t>Ju2021/</w:t>
              </w:r>
              <w:r w:rsidR="004B5769">
                <w:t>01005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84F7FEFB844792ADD24BE89AB2889A"/>
            </w:placeholder>
            <w:showingPlcHdr/>
            <w:dataBinding w:prefixMappings="xmlns:ns0='http://lp/documentinfo/RK' " w:xpath="/ns0:DocumentInfo[1]/ns0:BaseInfo[1]/ns0:DocNumber[1]" w:storeItemID="{661E99A6-86AA-419A-BE47-2911EAC92426}"/>
            <w:text/>
          </w:sdtPr>
          <w:sdtEndPr/>
          <w:sdtContent>
            <w:p w14:paraId="145F9B3B" w14:textId="77777777" w:rsidR="00252326" w:rsidRDefault="0025232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D2F03D" w14:textId="77777777" w:rsidR="00252326" w:rsidRDefault="00252326" w:rsidP="00EE3C0F">
          <w:pPr>
            <w:pStyle w:val="Sidhuvud"/>
          </w:pPr>
        </w:p>
      </w:tc>
      <w:tc>
        <w:tcPr>
          <w:tcW w:w="1134" w:type="dxa"/>
        </w:tcPr>
        <w:p w14:paraId="61572AC7" w14:textId="77777777" w:rsidR="00252326" w:rsidRDefault="00252326" w:rsidP="0094502D">
          <w:pPr>
            <w:pStyle w:val="Sidhuvud"/>
          </w:pPr>
        </w:p>
        <w:p w14:paraId="6810ED3B" w14:textId="77777777" w:rsidR="00252326" w:rsidRPr="0094502D" w:rsidRDefault="00252326" w:rsidP="00EC71A6">
          <w:pPr>
            <w:pStyle w:val="Sidhuvud"/>
          </w:pPr>
        </w:p>
      </w:tc>
    </w:tr>
    <w:tr w:rsidR="00252326" w14:paraId="2A80A97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295E9ABB634C928778FBFC9CFFB5F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E12C86" w14:textId="77777777" w:rsidR="00252326" w:rsidRPr="00252326" w:rsidRDefault="00252326" w:rsidP="00340DE0">
              <w:pPr>
                <w:pStyle w:val="Sidhuvud"/>
                <w:rPr>
                  <w:b/>
                </w:rPr>
              </w:pPr>
              <w:r w:rsidRPr="00252326">
                <w:rPr>
                  <w:b/>
                </w:rPr>
                <w:t>Justitiedepartementet</w:t>
              </w:r>
            </w:p>
            <w:p w14:paraId="34FFA8E2" w14:textId="20A14C2C" w:rsidR="00252326" w:rsidRPr="00340DE0" w:rsidRDefault="00252326" w:rsidP="004B5769">
              <w:pPr>
                <w:pStyle w:val="Sidhuvud"/>
              </w:pPr>
              <w:r w:rsidRPr="00252326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376D49D5D042439C09128E1E161EFA"/>
          </w:placeholder>
          <w:dataBinding w:prefixMappings="xmlns:ns0='http://lp/documentinfo/RK' " w:xpath="/ns0:DocumentInfo[1]/ns0:BaseInfo[1]/ns0:Recipient[1]" w:storeItemID="{661E99A6-86AA-419A-BE47-2911EAC92426}"/>
          <w:text w:multiLine="1"/>
        </w:sdtPr>
        <w:sdtEndPr/>
        <w:sdtContent>
          <w:tc>
            <w:tcPr>
              <w:tcW w:w="3170" w:type="dxa"/>
            </w:tcPr>
            <w:p w14:paraId="4EFEAFE8" w14:textId="77777777" w:rsidR="00252326" w:rsidRDefault="0025232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AF2DE7" w14:textId="77777777" w:rsidR="00252326" w:rsidRDefault="00252326" w:rsidP="003E6020">
          <w:pPr>
            <w:pStyle w:val="Sidhuvud"/>
          </w:pPr>
        </w:p>
      </w:tc>
    </w:tr>
  </w:tbl>
  <w:p w14:paraId="24F337E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2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326"/>
    <w:rsid w:val="00260D2D"/>
    <w:rsid w:val="00261975"/>
    <w:rsid w:val="00264503"/>
    <w:rsid w:val="00267A4C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4CC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769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570"/>
    <w:rsid w:val="005C6F80"/>
    <w:rsid w:val="005D07C2"/>
    <w:rsid w:val="005E0DA9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1C3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D1B"/>
    <w:rsid w:val="00731C75"/>
    <w:rsid w:val="00732599"/>
    <w:rsid w:val="00743E09"/>
    <w:rsid w:val="00744FCC"/>
    <w:rsid w:val="00747B9C"/>
    <w:rsid w:val="00750C93"/>
    <w:rsid w:val="00752476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4600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0B9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87D6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84E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E77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292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F40A63"/>
  <w15:docId w15:val="{FC3CB0A8-CB7E-4AF8-BA22-B4F0450E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560E29445E4AF680F7E1BE8BBC6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E4ED5-2C59-465A-AEE6-EEFED25DC245}"/>
      </w:docPartPr>
      <w:docPartBody>
        <w:p w:rsidR="002704AC" w:rsidRDefault="009F044B" w:rsidP="009F044B">
          <w:pPr>
            <w:pStyle w:val="78560E29445E4AF680F7E1BE8BBC6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84F7FEFB844792ADD24BE89AB28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EDB13-E7BF-45AD-9D9D-4C5454D7A705}"/>
      </w:docPartPr>
      <w:docPartBody>
        <w:p w:rsidR="002704AC" w:rsidRDefault="009F044B" w:rsidP="009F044B">
          <w:pPr>
            <w:pStyle w:val="0A84F7FEFB844792ADD24BE89AB288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295E9ABB634C928778FBFC9CFFB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068DF-A9FB-4869-BAB2-9E874223263A}"/>
      </w:docPartPr>
      <w:docPartBody>
        <w:p w:rsidR="002704AC" w:rsidRDefault="009F044B" w:rsidP="009F044B">
          <w:pPr>
            <w:pStyle w:val="B7295E9ABB634C928778FBFC9CFFB5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376D49D5D042439C09128E1E161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1D332-C81B-4408-9425-05CB5F62924B}"/>
      </w:docPartPr>
      <w:docPartBody>
        <w:p w:rsidR="002704AC" w:rsidRDefault="009F044B" w:rsidP="009F044B">
          <w:pPr>
            <w:pStyle w:val="98376D49D5D042439C09128E1E161E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5C278750AE45A0A242DFDEB91BA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7506D-FC68-4394-A169-DBBEE0B1A4C3}"/>
      </w:docPartPr>
      <w:docPartBody>
        <w:p w:rsidR="002704AC" w:rsidRDefault="009F044B" w:rsidP="009F044B">
          <w:pPr>
            <w:pStyle w:val="7E5C278750AE45A0A242DFDEB91BAFF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4B"/>
    <w:rsid w:val="002704AC"/>
    <w:rsid w:val="004A3686"/>
    <w:rsid w:val="009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CD8963A76714817B78E75D4C1D2B43D">
    <w:name w:val="3CD8963A76714817B78E75D4C1D2B43D"/>
    <w:rsid w:val="009F044B"/>
  </w:style>
  <w:style w:type="character" w:styleId="Platshllartext">
    <w:name w:val="Placeholder Text"/>
    <w:basedOn w:val="Standardstycketeckensnitt"/>
    <w:uiPriority w:val="99"/>
    <w:semiHidden/>
    <w:rsid w:val="009F044B"/>
    <w:rPr>
      <w:noProof w:val="0"/>
      <w:color w:val="808080"/>
    </w:rPr>
  </w:style>
  <w:style w:type="paragraph" w:customStyle="1" w:styleId="A07131740921419A9334474AE7CE550D">
    <w:name w:val="A07131740921419A9334474AE7CE550D"/>
    <w:rsid w:val="009F044B"/>
  </w:style>
  <w:style w:type="paragraph" w:customStyle="1" w:styleId="F1845BDC2D5344CEA4F28B2F0187ACDA">
    <w:name w:val="F1845BDC2D5344CEA4F28B2F0187ACDA"/>
    <w:rsid w:val="009F044B"/>
  </w:style>
  <w:style w:type="paragraph" w:customStyle="1" w:styleId="3505E5AD9A92478DA1DEB1EB626C6D6C">
    <w:name w:val="3505E5AD9A92478DA1DEB1EB626C6D6C"/>
    <w:rsid w:val="009F044B"/>
  </w:style>
  <w:style w:type="paragraph" w:customStyle="1" w:styleId="78560E29445E4AF680F7E1BE8BBC6A41">
    <w:name w:val="78560E29445E4AF680F7E1BE8BBC6A41"/>
    <w:rsid w:val="009F044B"/>
  </w:style>
  <w:style w:type="paragraph" w:customStyle="1" w:styleId="0A84F7FEFB844792ADD24BE89AB2889A">
    <w:name w:val="0A84F7FEFB844792ADD24BE89AB2889A"/>
    <w:rsid w:val="009F044B"/>
  </w:style>
  <w:style w:type="paragraph" w:customStyle="1" w:styleId="9CF251B090F84F81963CC662321795EC">
    <w:name w:val="9CF251B090F84F81963CC662321795EC"/>
    <w:rsid w:val="009F044B"/>
  </w:style>
  <w:style w:type="paragraph" w:customStyle="1" w:styleId="2F501BB315C0410F97A7F7E37F64EAB8">
    <w:name w:val="2F501BB315C0410F97A7F7E37F64EAB8"/>
    <w:rsid w:val="009F044B"/>
  </w:style>
  <w:style w:type="paragraph" w:customStyle="1" w:styleId="8A82DF850B934D748A69CED028DAEE01">
    <w:name w:val="8A82DF850B934D748A69CED028DAEE01"/>
    <w:rsid w:val="009F044B"/>
  </w:style>
  <w:style w:type="paragraph" w:customStyle="1" w:styleId="B7295E9ABB634C928778FBFC9CFFB5FE">
    <w:name w:val="B7295E9ABB634C928778FBFC9CFFB5FE"/>
    <w:rsid w:val="009F044B"/>
  </w:style>
  <w:style w:type="paragraph" w:customStyle="1" w:styleId="98376D49D5D042439C09128E1E161EFA">
    <w:name w:val="98376D49D5D042439C09128E1E161EFA"/>
    <w:rsid w:val="009F044B"/>
  </w:style>
  <w:style w:type="paragraph" w:customStyle="1" w:styleId="0A84F7FEFB844792ADD24BE89AB2889A1">
    <w:name w:val="0A84F7FEFB844792ADD24BE89AB2889A1"/>
    <w:rsid w:val="009F04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295E9ABB634C928778FBFC9CFFB5FE1">
    <w:name w:val="B7295E9ABB634C928778FBFC9CFFB5FE1"/>
    <w:rsid w:val="009F04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27E1F4F21C463681C420CC492A8542">
    <w:name w:val="2E27E1F4F21C463681C420CC492A8542"/>
    <w:rsid w:val="009F044B"/>
  </w:style>
  <w:style w:type="paragraph" w:customStyle="1" w:styleId="F8DDC663219B4869A2E2FF08812496E6">
    <w:name w:val="F8DDC663219B4869A2E2FF08812496E6"/>
    <w:rsid w:val="009F044B"/>
  </w:style>
  <w:style w:type="paragraph" w:customStyle="1" w:styleId="F35B0692E6994C5F84F107991302BBC7">
    <w:name w:val="F35B0692E6994C5F84F107991302BBC7"/>
    <w:rsid w:val="009F044B"/>
  </w:style>
  <w:style w:type="paragraph" w:customStyle="1" w:styleId="37346BFE1B154F328654383386EAB08E">
    <w:name w:val="37346BFE1B154F328654383386EAB08E"/>
    <w:rsid w:val="009F044B"/>
  </w:style>
  <w:style w:type="paragraph" w:customStyle="1" w:styleId="A7C2C6F28AE24DCA9010D629B7D7F015">
    <w:name w:val="A7C2C6F28AE24DCA9010D629B7D7F015"/>
    <w:rsid w:val="009F044B"/>
  </w:style>
  <w:style w:type="paragraph" w:customStyle="1" w:styleId="7E5C278750AE45A0A242DFDEB91BAFFF">
    <w:name w:val="7E5C278750AE45A0A242DFDEB91BAFFF"/>
    <w:rsid w:val="009F044B"/>
  </w:style>
  <w:style w:type="paragraph" w:customStyle="1" w:styleId="DAC2C12463FA4DBB9E1D8CBDF5F04669">
    <w:name w:val="DAC2C12463FA4DBB9E1D8CBDF5F04669"/>
    <w:rsid w:val="009F0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2021-03-17T00:00:00</HeaderDate>
    <Office/>
    <Dnr>Ju2021/01005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2021-03-17T00:00:00</HeaderDate>
    <Office/>
    <Dnr>Ju2021/01005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6fbd45af-868a-43a6-896e-98629a358b2a</RD_Svarsid>
  </documentManagement>
</p:properties>
</file>

<file path=customXml/itemProps1.xml><?xml version="1.0" encoding="utf-8"?>
<ds:datastoreItem xmlns:ds="http://schemas.openxmlformats.org/officeDocument/2006/customXml" ds:itemID="{4262A281-0986-4571-AA84-ACDA28D057CA}"/>
</file>

<file path=customXml/itemProps2.xml><?xml version="1.0" encoding="utf-8"?>
<ds:datastoreItem xmlns:ds="http://schemas.openxmlformats.org/officeDocument/2006/customXml" ds:itemID="{661E99A6-86AA-419A-BE47-2911EAC92426}"/>
</file>

<file path=customXml/itemProps3.xml><?xml version="1.0" encoding="utf-8"?>
<ds:datastoreItem xmlns:ds="http://schemas.openxmlformats.org/officeDocument/2006/customXml" ds:itemID="{22C92571-F50B-4896-A7E0-9E1A9A8E99A2}"/>
</file>

<file path=customXml/itemProps4.xml><?xml version="1.0" encoding="utf-8"?>
<ds:datastoreItem xmlns:ds="http://schemas.openxmlformats.org/officeDocument/2006/customXml" ds:itemID="{661E99A6-86AA-419A-BE47-2911EAC9242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AE4F622-A17E-4618-B306-397FB5A56FE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E82FBC-FDE7-454E-B8AE-9614805271F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2E99A458-91EE-44B1-A840-846C727D54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168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2052.docx</dc:title>
  <dc:subject/>
  <dc:creator>Johan Malkan</dc:creator>
  <cp:keywords/>
  <dc:description/>
  <cp:lastModifiedBy>Johan Malkan</cp:lastModifiedBy>
  <cp:revision>2</cp:revision>
  <dcterms:created xsi:type="dcterms:W3CDTF">2021-03-16T11:40:00Z</dcterms:created>
  <dcterms:modified xsi:type="dcterms:W3CDTF">2021-03-16T11:40:00Z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ec9a21a2-efef-42a5-841c-8b75daf124f4</vt:lpwstr>
  </property>
</Properties>
</file>