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10902C" w14:textId="4BEF62B1" w:rsidR="007C1C4F" w:rsidRDefault="007C1C4F" w:rsidP="00B80085">
      <w:pPr>
        <w:pStyle w:val="Rubrik"/>
      </w:pPr>
      <w:bookmarkStart w:id="0" w:name="Start"/>
      <w:bookmarkStart w:id="1" w:name="_GoBack"/>
      <w:bookmarkEnd w:id="0"/>
      <w:bookmarkEnd w:id="1"/>
      <w:r>
        <w:t>Svar på fråga 2019/20:</w:t>
      </w:r>
      <w:r w:rsidR="00FC53AD">
        <w:t>936</w:t>
      </w:r>
      <w:r>
        <w:t xml:space="preserve"> av </w:t>
      </w:r>
      <w:r w:rsidR="00FC53AD">
        <w:t>Sven-Olof Sällström</w:t>
      </w:r>
      <w:r>
        <w:t xml:space="preserve"> (SD)</w:t>
      </w:r>
      <w:r>
        <w:br/>
        <w:t>Ambassad</w:t>
      </w:r>
      <w:r w:rsidR="00FC53AD">
        <w:t>ers omvärldsbevakning</w:t>
      </w:r>
    </w:p>
    <w:p w14:paraId="2BB9519A" w14:textId="60AE5E82" w:rsidR="00FC53AD" w:rsidRDefault="00FC53AD" w:rsidP="004C0BFC">
      <w:pPr>
        <w:pStyle w:val="Brdtext"/>
      </w:pPr>
      <w:r>
        <w:t>Sven-Olof Sällström</w:t>
      </w:r>
      <w:r w:rsidR="007C1C4F">
        <w:t xml:space="preserve"> har frågat mig </w:t>
      </w:r>
      <w:r>
        <w:t>vilka åtgärder som vidtagit</w:t>
      </w:r>
      <w:r w:rsidR="00610E69">
        <w:t>s</w:t>
      </w:r>
      <w:r>
        <w:t xml:space="preserve"> för att förbättra UD:s och ambassadernas omvärldsbevakning med anledning av information i irakisk media under våren 2019 </w:t>
      </w:r>
      <w:r w:rsidR="002557E9">
        <w:t xml:space="preserve">om </w:t>
      </w:r>
      <w:r>
        <w:t>att den irakisk</w:t>
      </w:r>
      <w:r w:rsidR="002557E9">
        <w:t>e</w:t>
      </w:r>
      <w:r>
        <w:t xml:space="preserve"> försvarsministern hade svenskt och irakiskt medborgarskap</w:t>
      </w:r>
      <w:r w:rsidR="00610E69">
        <w:t>.</w:t>
      </w:r>
    </w:p>
    <w:p w14:paraId="20463A3D" w14:textId="1D60A49E" w:rsidR="002C7520" w:rsidRDefault="00B301A8" w:rsidP="004C0BFC">
      <w:pPr>
        <w:pStyle w:val="Brdtext"/>
      </w:pPr>
      <w:r>
        <w:t>Utlandsmyndigheterna rapporter</w:t>
      </w:r>
      <w:r w:rsidR="009778EE">
        <w:t>ar kontinuerligt</w:t>
      </w:r>
      <w:r>
        <w:t xml:space="preserve"> till </w:t>
      </w:r>
      <w:r w:rsidR="002557E9">
        <w:t>R</w:t>
      </w:r>
      <w:r>
        <w:t xml:space="preserve">egeringskansliet. </w:t>
      </w:r>
      <w:r w:rsidR="002557E9">
        <w:t xml:space="preserve">Under </w:t>
      </w:r>
      <w:r>
        <w:t xml:space="preserve">2019 sände Sveriges 108 utlandsmyndigheter in mer än 10 000 rapporter </w:t>
      </w:r>
      <w:r w:rsidR="002557E9">
        <w:t>rörande</w:t>
      </w:r>
      <w:r w:rsidR="000B6FB5">
        <w:t xml:space="preserve"> ett </w:t>
      </w:r>
      <w:r w:rsidR="00D93CD3">
        <w:t xml:space="preserve">stort antal </w:t>
      </w:r>
      <w:r w:rsidR="000B6FB5">
        <w:t>ämne</w:t>
      </w:r>
      <w:r w:rsidR="00D93CD3">
        <w:t>sområden</w:t>
      </w:r>
      <w:r>
        <w:t xml:space="preserve">. Utrikesdepartementet och utlandsmyndigheterna </w:t>
      </w:r>
      <w:r w:rsidR="000B6FB5">
        <w:t>har en löpande dialog om</w:t>
      </w:r>
      <w:r w:rsidR="00D93CD3">
        <w:t xml:space="preserve">, </w:t>
      </w:r>
      <w:r w:rsidR="000B6FB5">
        <w:t xml:space="preserve">och </w:t>
      </w:r>
      <w:r>
        <w:t>arbetar med</w:t>
      </w:r>
      <w:r w:rsidR="00D93CD3">
        <w:t xml:space="preserve">, </w:t>
      </w:r>
      <w:r>
        <w:t xml:space="preserve">att </w:t>
      </w:r>
      <w:r w:rsidR="005C6291">
        <w:t>anpassa</w:t>
      </w:r>
      <w:r>
        <w:t xml:space="preserve"> rapportering</w:t>
      </w:r>
      <w:r w:rsidR="00EA2439">
        <w:t>ens</w:t>
      </w:r>
      <w:r>
        <w:t xml:space="preserve"> omfån</w:t>
      </w:r>
      <w:r w:rsidR="003C1AF8">
        <w:t xml:space="preserve">g och </w:t>
      </w:r>
      <w:r>
        <w:t xml:space="preserve">innehåll </w:t>
      </w:r>
      <w:r w:rsidR="003C1AF8">
        <w:t xml:space="preserve">till </w:t>
      </w:r>
      <w:r w:rsidR="00EA2439">
        <w:t>regeringen</w:t>
      </w:r>
      <w:r w:rsidR="002557E9">
        <w:t>s</w:t>
      </w:r>
      <w:r w:rsidR="00EA2439">
        <w:t xml:space="preserve"> och </w:t>
      </w:r>
      <w:r w:rsidR="003C1AF8">
        <w:t>R</w:t>
      </w:r>
      <w:r>
        <w:t xml:space="preserve">egeringskansliets behov. </w:t>
      </w:r>
    </w:p>
    <w:p w14:paraId="6ECA5BEA" w14:textId="4CD3C2D8" w:rsidR="00511D93" w:rsidRDefault="007C1C4F" w:rsidP="004C0BFC">
      <w:pPr>
        <w:pStyle w:val="Brdtext"/>
      </w:pPr>
      <w:r>
        <w:t xml:space="preserve">Stockholm den </w:t>
      </w:r>
      <w:sdt>
        <w:sdtPr>
          <w:id w:val="-1225218591"/>
          <w:placeholder>
            <w:docPart w:val="B98C15594E654BB3A89F61BA06BBDB5F"/>
          </w:placeholder>
          <w:dataBinding w:prefixMappings="xmlns:ns0='http://lp/documentinfo/RK' " w:xpath="/ns0:DocumentInfo[1]/ns0:BaseInfo[1]/ns0:HeaderDate[1]" w:storeItemID="{383CE203-55CB-4DFA-A9FF-7C6746BF791B}"/>
          <w:date w:fullDate="2020-02-19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5C6291">
            <w:t>19 februari 2020</w:t>
          </w:r>
        </w:sdtContent>
      </w:sdt>
    </w:p>
    <w:p w14:paraId="20B295FF" w14:textId="6DA5C929" w:rsidR="00511D93" w:rsidRDefault="00511D93" w:rsidP="004C0BFC">
      <w:pPr>
        <w:pStyle w:val="Brdtext"/>
      </w:pPr>
    </w:p>
    <w:p w14:paraId="0C230CA7" w14:textId="77777777" w:rsidR="00C2169E" w:rsidRDefault="00C2169E" w:rsidP="004C0BFC">
      <w:pPr>
        <w:pStyle w:val="Brdtext"/>
      </w:pPr>
    </w:p>
    <w:p w14:paraId="4B08D9BC" w14:textId="65D6A07E" w:rsidR="00720B02" w:rsidRPr="00DB48AB" w:rsidRDefault="00720B02" w:rsidP="004C0BFC">
      <w:pPr>
        <w:pStyle w:val="Brdtext"/>
      </w:pPr>
      <w:r>
        <w:t>Ann Linde</w:t>
      </w:r>
    </w:p>
    <w:sectPr w:rsidR="00720B02" w:rsidRPr="00DB48AB" w:rsidSect="00720B02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2041" w:right="1985" w:bottom="851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DBE02E" w14:textId="77777777" w:rsidR="00CD3C41" w:rsidRDefault="00CD3C41" w:rsidP="00A87A54">
      <w:pPr>
        <w:spacing w:after="0" w:line="240" w:lineRule="auto"/>
      </w:pPr>
      <w:r>
        <w:separator/>
      </w:r>
    </w:p>
  </w:endnote>
  <w:endnote w:type="continuationSeparator" w:id="0">
    <w:p w14:paraId="1948FE25" w14:textId="77777777" w:rsidR="00CD3C41" w:rsidRDefault="00CD3C41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FDCB8F" w14:textId="77777777" w:rsidR="00F67726" w:rsidRDefault="00F67726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603E2C2F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3373101E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3160193D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4C31E662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4EB5189E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30D2D0B6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1051E535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116D82AC" w14:textId="77777777" w:rsidTr="00C26068">
      <w:trPr>
        <w:trHeight w:val="227"/>
      </w:trPr>
      <w:tc>
        <w:tcPr>
          <w:tcW w:w="4074" w:type="dxa"/>
        </w:tcPr>
        <w:p w14:paraId="229DA146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1440B507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313AABA5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EF7A77" w14:textId="77777777" w:rsidR="00CD3C41" w:rsidRDefault="00CD3C41" w:rsidP="00A87A54">
      <w:pPr>
        <w:spacing w:after="0" w:line="240" w:lineRule="auto"/>
      </w:pPr>
      <w:r>
        <w:separator/>
      </w:r>
    </w:p>
  </w:footnote>
  <w:footnote w:type="continuationSeparator" w:id="0">
    <w:p w14:paraId="2EAEAE84" w14:textId="77777777" w:rsidR="00CD3C41" w:rsidRDefault="00CD3C41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D46BBE" w14:textId="77777777" w:rsidR="00F67726" w:rsidRDefault="00F67726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0E98F4" w14:textId="77777777" w:rsidR="00F67726" w:rsidRDefault="00F67726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950EB7" w14:paraId="54E82623" w14:textId="77777777" w:rsidTr="00C93EBA">
      <w:trPr>
        <w:trHeight w:val="227"/>
      </w:trPr>
      <w:tc>
        <w:tcPr>
          <w:tcW w:w="5534" w:type="dxa"/>
        </w:tcPr>
        <w:p w14:paraId="4CA87DAC" w14:textId="77777777" w:rsidR="00950EB7" w:rsidRPr="007D73AB" w:rsidRDefault="00950EB7">
          <w:pPr>
            <w:pStyle w:val="Sidhuvud"/>
          </w:pPr>
        </w:p>
      </w:tc>
      <w:tc>
        <w:tcPr>
          <w:tcW w:w="3170" w:type="dxa"/>
          <w:vAlign w:val="bottom"/>
        </w:tcPr>
        <w:p w14:paraId="76EA19CE" w14:textId="77777777" w:rsidR="00950EB7" w:rsidRPr="007D73AB" w:rsidRDefault="00950EB7" w:rsidP="00340DE0">
          <w:pPr>
            <w:pStyle w:val="Sidhuvud"/>
          </w:pPr>
        </w:p>
      </w:tc>
      <w:tc>
        <w:tcPr>
          <w:tcW w:w="1134" w:type="dxa"/>
        </w:tcPr>
        <w:p w14:paraId="0DECEA60" w14:textId="77777777" w:rsidR="00950EB7" w:rsidRDefault="00950EB7" w:rsidP="005A703A">
          <w:pPr>
            <w:pStyle w:val="Sidhuvud"/>
          </w:pPr>
        </w:p>
      </w:tc>
    </w:tr>
    <w:tr w:rsidR="00950EB7" w14:paraId="023898E5" w14:textId="77777777" w:rsidTr="00C93EBA">
      <w:trPr>
        <w:trHeight w:val="1928"/>
      </w:trPr>
      <w:tc>
        <w:tcPr>
          <w:tcW w:w="5534" w:type="dxa"/>
        </w:tcPr>
        <w:p w14:paraId="690BEE92" w14:textId="77777777" w:rsidR="00950EB7" w:rsidRPr="00340DE0" w:rsidRDefault="00950EB7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2C0C09AB" wp14:editId="64DBB0F2">
                <wp:extent cx="1743633" cy="505162"/>
                <wp:effectExtent l="0" t="0" r="0" b="9525"/>
                <wp:docPr id="11" name="Bildobjekt 1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09CC396C" w14:textId="77777777" w:rsidR="00950EB7" w:rsidRPr="00710A6C" w:rsidRDefault="00950EB7" w:rsidP="00EE3C0F">
          <w:pPr>
            <w:pStyle w:val="Sidhuvud"/>
            <w:rPr>
              <w:b/>
            </w:rPr>
          </w:pPr>
        </w:p>
        <w:p w14:paraId="7AC3AAAA" w14:textId="77777777" w:rsidR="00950EB7" w:rsidRDefault="00950EB7" w:rsidP="00EE3C0F">
          <w:pPr>
            <w:pStyle w:val="Sidhuvud"/>
          </w:pPr>
        </w:p>
        <w:p w14:paraId="3F773212" w14:textId="77777777" w:rsidR="00950EB7" w:rsidRDefault="00950EB7" w:rsidP="00EE3C0F">
          <w:pPr>
            <w:pStyle w:val="Sidhuvud"/>
          </w:pPr>
        </w:p>
        <w:p w14:paraId="5AC8AF2F" w14:textId="77777777" w:rsidR="00950EB7" w:rsidRDefault="00950EB7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F3ADB47E683C4218A1D09AB16D771E10"/>
            </w:placeholder>
            <w:showingPlcHdr/>
            <w:dataBinding w:prefixMappings="xmlns:ns0='http://lp/documentinfo/RK' " w:xpath="/ns0:DocumentInfo[1]/ns0:BaseInfo[1]/ns0:Dnr[1]" w:storeItemID="{383CE203-55CB-4DFA-A9FF-7C6746BF791B}"/>
            <w:text/>
          </w:sdtPr>
          <w:sdtEndPr/>
          <w:sdtContent>
            <w:p w14:paraId="5FF58553" w14:textId="77777777" w:rsidR="00950EB7" w:rsidRDefault="00950EB7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45AA61F361B0429D9E99BFED5271E2F8"/>
            </w:placeholder>
            <w:showingPlcHdr/>
            <w:dataBinding w:prefixMappings="xmlns:ns0='http://lp/documentinfo/RK' " w:xpath="/ns0:DocumentInfo[1]/ns0:BaseInfo[1]/ns0:DocNumber[1]" w:storeItemID="{383CE203-55CB-4DFA-A9FF-7C6746BF791B}"/>
            <w:text/>
          </w:sdtPr>
          <w:sdtEndPr/>
          <w:sdtContent>
            <w:p w14:paraId="6908A687" w14:textId="77777777" w:rsidR="00950EB7" w:rsidRDefault="00950EB7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0BE98008" w14:textId="77777777" w:rsidR="00950EB7" w:rsidRDefault="00950EB7" w:rsidP="00EE3C0F">
          <w:pPr>
            <w:pStyle w:val="Sidhuvud"/>
          </w:pPr>
        </w:p>
      </w:tc>
      <w:tc>
        <w:tcPr>
          <w:tcW w:w="1134" w:type="dxa"/>
        </w:tcPr>
        <w:p w14:paraId="17E17778" w14:textId="77777777" w:rsidR="00950EB7" w:rsidRDefault="00950EB7" w:rsidP="0094502D">
          <w:pPr>
            <w:pStyle w:val="Sidhuvud"/>
          </w:pPr>
        </w:p>
        <w:p w14:paraId="3FB0F1CA" w14:textId="77777777" w:rsidR="00950EB7" w:rsidRPr="0094502D" w:rsidRDefault="00950EB7" w:rsidP="00EC71A6">
          <w:pPr>
            <w:pStyle w:val="Sidhuvud"/>
          </w:pPr>
        </w:p>
      </w:tc>
    </w:tr>
    <w:tr w:rsidR="00950EB7" w14:paraId="0EDD4355" w14:textId="77777777" w:rsidTr="00C93EBA">
      <w:trPr>
        <w:trHeight w:val="2268"/>
      </w:trPr>
      <w:tc>
        <w:tcPr>
          <w:tcW w:w="5534" w:type="dxa"/>
          <w:tcMar>
            <w:right w:w="1134" w:type="dxa"/>
          </w:tcMar>
        </w:tcPr>
        <w:sdt>
          <w:sdtPr>
            <w:rPr>
              <w:b/>
            </w:rPr>
            <w:alias w:val="SenderText"/>
            <w:tag w:val="ccRKShow_SenderText"/>
            <w:id w:val="1374046025"/>
            <w:placeholder>
              <w:docPart w:val="A2024D8EFEBD4BB39685C953087BE768"/>
            </w:placeholder>
          </w:sdtPr>
          <w:sdtEndPr>
            <w:rPr>
              <w:b w:val="0"/>
            </w:rPr>
          </w:sdtEndPr>
          <w:sdtContent>
            <w:p w14:paraId="2F2EC578" w14:textId="77777777" w:rsidR="004C0BFC" w:rsidRPr="004C0BFC" w:rsidRDefault="004C0BFC" w:rsidP="00720B02">
              <w:pPr>
                <w:pStyle w:val="Sidhuvud"/>
                <w:tabs>
                  <w:tab w:val="clear" w:pos="4536"/>
                  <w:tab w:val="clear" w:pos="9072"/>
                  <w:tab w:val="center" w:pos="2200"/>
                </w:tabs>
                <w:rPr>
                  <w:b/>
                </w:rPr>
              </w:pPr>
              <w:r w:rsidRPr="004C0BFC">
                <w:rPr>
                  <w:b/>
                </w:rPr>
                <w:t>Utrikesdepartementet</w:t>
              </w:r>
            </w:p>
            <w:p w14:paraId="78E851AB" w14:textId="77777777" w:rsidR="004C0BFC" w:rsidRDefault="004C0BFC" w:rsidP="00720B02">
              <w:pPr>
                <w:pStyle w:val="Sidhuvud"/>
                <w:tabs>
                  <w:tab w:val="clear" w:pos="4536"/>
                  <w:tab w:val="clear" w:pos="9072"/>
                  <w:tab w:val="center" w:pos="2200"/>
                </w:tabs>
              </w:pPr>
              <w:r w:rsidRPr="004C0BFC">
                <w:t>Utrikesministern</w:t>
              </w:r>
            </w:p>
            <w:p w14:paraId="0E6EDD1A" w14:textId="08210BCC" w:rsidR="00720B02" w:rsidRDefault="00D83C81" w:rsidP="00720B02">
              <w:pPr>
                <w:pStyle w:val="Sidhuvud"/>
                <w:tabs>
                  <w:tab w:val="clear" w:pos="4536"/>
                  <w:tab w:val="clear" w:pos="9072"/>
                  <w:tab w:val="center" w:pos="2200"/>
                </w:tabs>
              </w:pPr>
            </w:p>
          </w:sdtContent>
        </w:sdt>
        <w:p w14:paraId="3B74C7AC" w14:textId="77777777" w:rsidR="004C0BFC" w:rsidRDefault="004C0BFC" w:rsidP="00720B02">
          <w:pPr>
            <w:pStyle w:val="Sidhuvud"/>
            <w:tabs>
              <w:tab w:val="clear" w:pos="4536"/>
              <w:tab w:val="clear" w:pos="9072"/>
              <w:tab w:val="center" w:pos="2200"/>
            </w:tabs>
          </w:pPr>
        </w:p>
        <w:p w14:paraId="75A8113C" w14:textId="3B43F44A" w:rsidR="00950EB7" w:rsidRDefault="00720B02" w:rsidP="00720B02">
          <w:pPr>
            <w:pStyle w:val="Sidhuvud"/>
            <w:tabs>
              <w:tab w:val="clear" w:pos="4536"/>
              <w:tab w:val="clear" w:pos="9072"/>
              <w:tab w:val="center" w:pos="2200"/>
            </w:tabs>
          </w:pPr>
          <w:r>
            <w:tab/>
          </w:r>
        </w:p>
        <w:p w14:paraId="504E39BF" w14:textId="1733771C" w:rsidR="00720B02" w:rsidRPr="00340DE0" w:rsidRDefault="00720B02" w:rsidP="00720B02">
          <w:pPr>
            <w:pStyle w:val="Sidhuvud"/>
            <w:tabs>
              <w:tab w:val="clear" w:pos="4536"/>
              <w:tab w:val="clear" w:pos="9072"/>
              <w:tab w:val="center" w:pos="2200"/>
            </w:tabs>
          </w:pPr>
        </w:p>
      </w:tc>
      <w:sdt>
        <w:sdtPr>
          <w:alias w:val="Recipient"/>
          <w:tag w:val="ccRKShow_Recipient"/>
          <w:id w:val="-28344517"/>
          <w:placeholder>
            <w:docPart w:val="5EBBFE39D9C84252BD8576C2D2F4B7BD"/>
          </w:placeholder>
          <w:dataBinding w:prefixMappings="xmlns:ns0='http://lp/documentinfo/RK' " w:xpath="/ns0:DocumentInfo[1]/ns0:BaseInfo[1]/ns0:Recipient[1]" w:storeItemID="{383CE203-55CB-4DFA-A9FF-7C6746BF791B}"/>
          <w:text w:multiLine="1"/>
        </w:sdtPr>
        <w:sdtEndPr/>
        <w:sdtContent>
          <w:tc>
            <w:tcPr>
              <w:tcW w:w="3170" w:type="dxa"/>
            </w:tcPr>
            <w:p w14:paraId="640A22D6" w14:textId="6C9A8D39" w:rsidR="00950EB7" w:rsidRDefault="004C0BFC" w:rsidP="00547B89">
              <w:pPr>
                <w:pStyle w:val="Sidhuvud"/>
              </w:pPr>
              <w:r>
                <w:t>Till riksdagen</w:t>
              </w:r>
              <w:r>
                <w:br/>
              </w:r>
            </w:p>
          </w:tc>
        </w:sdtContent>
      </w:sdt>
      <w:tc>
        <w:tcPr>
          <w:tcW w:w="1134" w:type="dxa"/>
        </w:tcPr>
        <w:p w14:paraId="73E76366" w14:textId="77777777" w:rsidR="00950EB7" w:rsidRDefault="00950EB7" w:rsidP="003E6020">
          <w:pPr>
            <w:pStyle w:val="Sidhuvud"/>
          </w:pPr>
        </w:p>
      </w:tc>
    </w:tr>
  </w:tbl>
  <w:p w14:paraId="596CD058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EB7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3BC9"/>
    <w:rsid w:val="0003679E"/>
    <w:rsid w:val="00041EDC"/>
    <w:rsid w:val="0004352E"/>
    <w:rsid w:val="00051341"/>
    <w:rsid w:val="000514FE"/>
    <w:rsid w:val="00053CAA"/>
    <w:rsid w:val="00055875"/>
    <w:rsid w:val="00057FE0"/>
    <w:rsid w:val="000620FD"/>
    <w:rsid w:val="00063DCB"/>
    <w:rsid w:val="000646D5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4D39"/>
    <w:rsid w:val="000862E0"/>
    <w:rsid w:val="000873C3"/>
    <w:rsid w:val="00093408"/>
    <w:rsid w:val="00093BBF"/>
    <w:rsid w:val="0009435C"/>
    <w:rsid w:val="000A13CA"/>
    <w:rsid w:val="000A456A"/>
    <w:rsid w:val="000A5E43"/>
    <w:rsid w:val="000A607F"/>
    <w:rsid w:val="000B417E"/>
    <w:rsid w:val="000B56A9"/>
    <w:rsid w:val="000B6FB5"/>
    <w:rsid w:val="000C1592"/>
    <w:rsid w:val="000C61D1"/>
    <w:rsid w:val="000D31A9"/>
    <w:rsid w:val="000D370F"/>
    <w:rsid w:val="000D5449"/>
    <w:rsid w:val="000D7110"/>
    <w:rsid w:val="000E12D9"/>
    <w:rsid w:val="000E1566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39D2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B65C5"/>
    <w:rsid w:val="001C1C7D"/>
    <w:rsid w:val="001C4980"/>
    <w:rsid w:val="001C5DC9"/>
    <w:rsid w:val="001C6B85"/>
    <w:rsid w:val="001C71A9"/>
    <w:rsid w:val="001C7E2A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4823"/>
    <w:rsid w:val="001F50BE"/>
    <w:rsid w:val="001F525B"/>
    <w:rsid w:val="001F6BBE"/>
    <w:rsid w:val="00201498"/>
    <w:rsid w:val="00201BD6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557E9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C6429"/>
    <w:rsid w:val="002C7520"/>
    <w:rsid w:val="002D014F"/>
    <w:rsid w:val="002D2647"/>
    <w:rsid w:val="002D4298"/>
    <w:rsid w:val="002D4829"/>
    <w:rsid w:val="002D6541"/>
    <w:rsid w:val="002D7A2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07FF8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501E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56A3D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9A7"/>
    <w:rsid w:val="003A5C58"/>
    <w:rsid w:val="003B0C81"/>
    <w:rsid w:val="003C1AF8"/>
    <w:rsid w:val="003C36FA"/>
    <w:rsid w:val="003C7BE0"/>
    <w:rsid w:val="003D0DD3"/>
    <w:rsid w:val="003D17EF"/>
    <w:rsid w:val="003D3535"/>
    <w:rsid w:val="003D4246"/>
    <w:rsid w:val="003D4CA1"/>
    <w:rsid w:val="003D4D9F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5F81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036C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628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0BFC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1D93"/>
    <w:rsid w:val="0051347B"/>
    <w:rsid w:val="00513E7D"/>
    <w:rsid w:val="00514A67"/>
    <w:rsid w:val="00520A46"/>
    <w:rsid w:val="00521192"/>
    <w:rsid w:val="0052127C"/>
    <w:rsid w:val="00522F2B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6760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291"/>
    <w:rsid w:val="005C6F80"/>
    <w:rsid w:val="005D07C2"/>
    <w:rsid w:val="005E2F29"/>
    <w:rsid w:val="005E400D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69"/>
    <w:rsid w:val="00610E88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37531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1C54"/>
    <w:rsid w:val="006A2625"/>
    <w:rsid w:val="006B4A30"/>
    <w:rsid w:val="006B7569"/>
    <w:rsid w:val="006C1710"/>
    <w:rsid w:val="006C28EE"/>
    <w:rsid w:val="006C4FF1"/>
    <w:rsid w:val="006D2998"/>
    <w:rsid w:val="006D3188"/>
    <w:rsid w:val="006D5159"/>
    <w:rsid w:val="006D552F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3ADC"/>
    <w:rsid w:val="00716E22"/>
    <w:rsid w:val="007171AB"/>
    <w:rsid w:val="00720B02"/>
    <w:rsid w:val="007213D0"/>
    <w:rsid w:val="007219C0"/>
    <w:rsid w:val="00727FBD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1C4F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80228F"/>
    <w:rsid w:val="00804C1B"/>
    <w:rsid w:val="0080595A"/>
    <w:rsid w:val="0080608A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1A4"/>
    <w:rsid w:val="008E65A8"/>
    <w:rsid w:val="008E77D6"/>
    <w:rsid w:val="008F0865"/>
    <w:rsid w:val="009036E7"/>
    <w:rsid w:val="0090605F"/>
    <w:rsid w:val="0091053B"/>
    <w:rsid w:val="00912158"/>
    <w:rsid w:val="00912945"/>
    <w:rsid w:val="009144EE"/>
    <w:rsid w:val="00915D4C"/>
    <w:rsid w:val="00920AAF"/>
    <w:rsid w:val="009279B2"/>
    <w:rsid w:val="00935814"/>
    <w:rsid w:val="0094502D"/>
    <w:rsid w:val="0094567D"/>
    <w:rsid w:val="00946561"/>
    <w:rsid w:val="00946B39"/>
    <w:rsid w:val="00947013"/>
    <w:rsid w:val="0095062C"/>
    <w:rsid w:val="00950EB7"/>
    <w:rsid w:val="00966E40"/>
    <w:rsid w:val="00973084"/>
    <w:rsid w:val="00973CBD"/>
    <w:rsid w:val="00974520"/>
    <w:rsid w:val="00974B59"/>
    <w:rsid w:val="00975341"/>
    <w:rsid w:val="0097653D"/>
    <w:rsid w:val="009778EE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3FD"/>
    <w:rsid w:val="009B4594"/>
    <w:rsid w:val="009B65C2"/>
    <w:rsid w:val="009C2459"/>
    <w:rsid w:val="009C255A"/>
    <w:rsid w:val="009C2B46"/>
    <w:rsid w:val="009C301B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29C"/>
    <w:rsid w:val="00A01F5C"/>
    <w:rsid w:val="00A02BE4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174A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B72C6"/>
    <w:rsid w:val="00AC15C5"/>
    <w:rsid w:val="00AC300B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4891"/>
    <w:rsid w:val="00B06751"/>
    <w:rsid w:val="00B07931"/>
    <w:rsid w:val="00B10B74"/>
    <w:rsid w:val="00B13241"/>
    <w:rsid w:val="00B13699"/>
    <w:rsid w:val="00B149E2"/>
    <w:rsid w:val="00B2131A"/>
    <w:rsid w:val="00B2169D"/>
    <w:rsid w:val="00B21CBB"/>
    <w:rsid w:val="00B23BA2"/>
    <w:rsid w:val="00B251F0"/>
    <w:rsid w:val="00B2606D"/>
    <w:rsid w:val="00B263C0"/>
    <w:rsid w:val="00B301A8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085"/>
    <w:rsid w:val="00B80840"/>
    <w:rsid w:val="00B815FC"/>
    <w:rsid w:val="00B81623"/>
    <w:rsid w:val="00B82A05"/>
    <w:rsid w:val="00B84409"/>
    <w:rsid w:val="00B84E2D"/>
    <w:rsid w:val="00B8746A"/>
    <w:rsid w:val="00B927C9"/>
    <w:rsid w:val="00B96EFA"/>
    <w:rsid w:val="00B97CCF"/>
    <w:rsid w:val="00BA61AC"/>
    <w:rsid w:val="00BB174A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5AE9"/>
    <w:rsid w:val="00C0764A"/>
    <w:rsid w:val="00C1410E"/>
    <w:rsid w:val="00C141C6"/>
    <w:rsid w:val="00C15663"/>
    <w:rsid w:val="00C16508"/>
    <w:rsid w:val="00C16F5A"/>
    <w:rsid w:val="00C2071A"/>
    <w:rsid w:val="00C20ACB"/>
    <w:rsid w:val="00C2169E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87420"/>
    <w:rsid w:val="00C9061B"/>
    <w:rsid w:val="00C93EBA"/>
    <w:rsid w:val="00C94B27"/>
    <w:rsid w:val="00CA0BD8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3C4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161"/>
    <w:rsid w:val="00D2793F"/>
    <w:rsid w:val="00D279D8"/>
    <w:rsid w:val="00D27C8E"/>
    <w:rsid w:val="00D3026A"/>
    <w:rsid w:val="00D32D62"/>
    <w:rsid w:val="00D336C0"/>
    <w:rsid w:val="00D36E44"/>
    <w:rsid w:val="00D40205"/>
    <w:rsid w:val="00D40C72"/>
    <w:rsid w:val="00D4141B"/>
    <w:rsid w:val="00D4145D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3C81"/>
    <w:rsid w:val="00D84704"/>
    <w:rsid w:val="00D84BF9"/>
    <w:rsid w:val="00D921FD"/>
    <w:rsid w:val="00D93714"/>
    <w:rsid w:val="00D93CD3"/>
    <w:rsid w:val="00D94034"/>
    <w:rsid w:val="00D95424"/>
    <w:rsid w:val="00D96717"/>
    <w:rsid w:val="00DA3D6A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2439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37D4E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67726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53AD"/>
    <w:rsid w:val="00FC7600"/>
    <w:rsid w:val="00FD0B7B"/>
    <w:rsid w:val="00FD1A46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4EA53E3B"/>
  <w15:docId w15:val="{86D5A8B0-C72F-415C-8599-40A2E9733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Default">
    <w:name w:val="Default"/>
    <w:rsid w:val="006C1710"/>
    <w:pPr>
      <w:autoSpaceDE w:val="0"/>
      <w:autoSpaceDN w:val="0"/>
      <w:adjustRightInd w:val="0"/>
      <w:spacing w:after="0" w:line="240" w:lineRule="auto"/>
    </w:pPr>
    <w:rPr>
      <w:rFonts w:ascii="OrigGarmnd BT" w:hAnsi="OrigGarmnd BT" w:cs="OrigGarmnd B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091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742274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67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91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921582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8828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473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27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215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942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730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23" Type="http://schemas.openxmlformats.org/officeDocument/2006/relationships/theme" Target="theme/theme1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22" Type="http://schemas.openxmlformats.org/officeDocument/2006/relationships/glossaryDocument" Target="glossary/document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3ADB47E683C4218A1D09AB16D771E1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2782E72-78C0-4E5C-938A-55E3CF9CD2EF}"/>
      </w:docPartPr>
      <w:docPartBody>
        <w:p w:rsidR="00687A9B" w:rsidRDefault="002601D9" w:rsidP="002601D9">
          <w:pPr>
            <w:pStyle w:val="F3ADB47E683C4218A1D09AB16D771E1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5AA61F361B0429D9E99BFED5271E2F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38D57C6-6644-48BA-A0A7-4F54B36B383D}"/>
      </w:docPartPr>
      <w:docPartBody>
        <w:p w:rsidR="00687A9B" w:rsidRDefault="002601D9" w:rsidP="002601D9">
          <w:pPr>
            <w:pStyle w:val="45AA61F361B0429D9E99BFED5271E2F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2024D8EFEBD4BB39685C953087BE76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34EFBD6-5B26-4BDC-8F83-C872154E0A1C}"/>
      </w:docPartPr>
      <w:docPartBody>
        <w:p w:rsidR="00687A9B" w:rsidRDefault="002601D9" w:rsidP="002601D9">
          <w:pPr>
            <w:pStyle w:val="A2024D8EFEBD4BB39685C953087BE76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EBBFE39D9C84252BD8576C2D2F4B7B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78918F0-542F-4141-8FF3-F1BD49413FE1}"/>
      </w:docPartPr>
      <w:docPartBody>
        <w:p w:rsidR="00687A9B" w:rsidRDefault="002601D9" w:rsidP="002601D9">
          <w:pPr>
            <w:pStyle w:val="5EBBFE39D9C84252BD8576C2D2F4B7B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98C15594E654BB3A89F61BA06BBDB5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5AA4E8D-D9F3-4F33-AD92-473AEA8374BA}"/>
      </w:docPartPr>
      <w:docPartBody>
        <w:p w:rsidR="005868FA" w:rsidRDefault="00104745" w:rsidP="00104745">
          <w:pPr>
            <w:pStyle w:val="B98C15594E654BB3A89F61BA06BBDB5F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1D9"/>
    <w:rsid w:val="00104745"/>
    <w:rsid w:val="002601D9"/>
    <w:rsid w:val="004A656B"/>
    <w:rsid w:val="005868FA"/>
    <w:rsid w:val="00687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B8E6FD68823F43A786F588D2FBE49102">
    <w:name w:val="B8E6FD68823F43A786F588D2FBE49102"/>
    <w:rsid w:val="002601D9"/>
  </w:style>
  <w:style w:type="character" w:styleId="Platshllartext">
    <w:name w:val="Placeholder Text"/>
    <w:basedOn w:val="Standardstycketeckensnitt"/>
    <w:uiPriority w:val="99"/>
    <w:semiHidden/>
    <w:rsid w:val="00104745"/>
    <w:rPr>
      <w:noProof w:val="0"/>
      <w:color w:val="808080"/>
    </w:rPr>
  </w:style>
  <w:style w:type="paragraph" w:customStyle="1" w:styleId="B5E4B42CA4C7444CAC829919A53C2516">
    <w:name w:val="B5E4B42CA4C7444CAC829919A53C2516"/>
    <w:rsid w:val="002601D9"/>
  </w:style>
  <w:style w:type="paragraph" w:customStyle="1" w:styleId="46592C18EFF340F2ABC13E31CB904074">
    <w:name w:val="46592C18EFF340F2ABC13E31CB904074"/>
    <w:rsid w:val="002601D9"/>
  </w:style>
  <w:style w:type="paragraph" w:customStyle="1" w:styleId="1804177B9E0A405DAAAB920941F98E09">
    <w:name w:val="1804177B9E0A405DAAAB920941F98E09"/>
    <w:rsid w:val="002601D9"/>
  </w:style>
  <w:style w:type="paragraph" w:customStyle="1" w:styleId="F3ADB47E683C4218A1D09AB16D771E10">
    <w:name w:val="F3ADB47E683C4218A1D09AB16D771E10"/>
    <w:rsid w:val="002601D9"/>
  </w:style>
  <w:style w:type="paragraph" w:customStyle="1" w:styleId="45AA61F361B0429D9E99BFED5271E2F8">
    <w:name w:val="45AA61F361B0429D9E99BFED5271E2F8"/>
    <w:rsid w:val="002601D9"/>
  </w:style>
  <w:style w:type="paragraph" w:customStyle="1" w:styleId="F31D18944FF445E2A6085792AF17F783">
    <w:name w:val="F31D18944FF445E2A6085792AF17F783"/>
    <w:rsid w:val="002601D9"/>
  </w:style>
  <w:style w:type="paragraph" w:customStyle="1" w:styleId="31E75E89CAB447FFA27882A70C70B60B">
    <w:name w:val="31E75E89CAB447FFA27882A70C70B60B"/>
    <w:rsid w:val="002601D9"/>
  </w:style>
  <w:style w:type="paragraph" w:customStyle="1" w:styleId="814B34D870AF415B800CAC7CBB108447">
    <w:name w:val="814B34D870AF415B800CAC7CBB108447"/>
    <w:rsid w:val="002601D9"/>
  </w:style>
  <w:style w:type="paragraph" w:customStyle="1" w:styleId="A2024D8EFEBD4BB39685C953087BE768">
    <w:name w:val="A2024D8EFEBD4BB39685C953087BE768"/>
    <w:rsid w:val="002601D9"/>
  </w:style>
  <w:style w:type="paragraph" w:customStyle="1" w:styleId="5EBBFE39D9C84252BD8576C2D2F4B7BD">
    <w:name w:val="5EBBFE39D9C84252BD8576C2D2F4B7BD"/>
    <w:rsid w:val="002601D9"/>
  </w:style>
  <w:style w:type="paragraph" w:customStyle="1" w:styleId="55AF8646B6964FC3946E01283EC3076D">
    <w:name w:val="55AF8646B6964FC3946E01283EC3076D"/>
    <w:rsid w:val="002601D9"/>
  </w:style>
  <w:style w:type="paragraph" w:customStyle="1" w:styleId="96DA172B5F674438810B7DFB525EBB59">
    <w:name w:val="96DA172B5F674438810B7DFB525EBB59"/>
    <w:rsid w:val="002601D9"/>
  </w:style>
  <w:style w:type="paragraph" w:customStyle="1" w:styleId="A3CD9AACE4654241B6B6E7AE4BA8CB50">
    <w:name w:val="A3CD9AACE4654241B6B6E7AE4BA8CB50"/>
    <w:rsid w:val="002601D9"/>
  </w:style>
  <w:style w:type="paragraph" w:customStyle="1" w:styleId="4EE495589FCC497093731612D76F3504">
    <w:name w:val="4EE495589FCC497093731612D76F3504"/>
    <w:rsid w:val="002601D9"/>
  </w:style>
  <w:style w:type="paragraph" w:customStyle="1" w:styleId="22A0DE5286E34F67B06CBA593B52B6E3">
    <w:name w:val="22A0DE5286E34F67B06CBA593B52B6E3"/>
    <w:rsid w:val="002601D9"/>
  </w:style>
  <w:style w:type="paragraph" w:customStyle="1" w:styleId="896CC4F1676C436FADE736A4772DDDF1">
    <w:name w:val="896CC4F1676C436FADE736A4772DDDF1"/>
    <w:rsid w:val="002601D9"/>
  </w:style>
  <w:style w:type="paragraph" w:customStyle="1" w:styleId="70966799BC4247F184BB718FE61707A0">
    <w:name w:val="70966799BC4247F184BB718FE61707A0"/>
    <w:rsid w:val="002601D9"/>
  </w:style>
  <w:style w:type="paragraph" w:customStyle="1" w:styleId="B98C15594E654BB3A89F61BA06BBDB5F">
    <w:name w:val="B98C15594E654BB3A89F61BA06BBDB5F"/>
    <w:rsid w:val="0010474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4e76b364-2ddc-4b1d-80d2-e95a0c5a636f</RD_Svarsid>
  </documentManagement>
</p:properti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Ämnessakkunnig</SenderTitle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2020-02-19T00:00:00</HeaderDate>
    <Office/>
    <Dnr/>
    <ParagrafNr/>
    <DocumentTitle/>
    <VisitingAddress/>
    <Extra1/>
    <Extra2/>
    <Extra3>Björn Söder</Extra3>
    <Number/>
    <Recipient>Till riksdagen
</Recipient>
    <SenderText/>
    <DocNumber/>
    <Doclanguage>1053</Doclanguage>
    <Appendix/>
    <LogotypeName>RK_LOGO_SV_BW.emf</LogotypeName>
  </BaseInfo>
</DocumentInfo>
</file>

<file path=customXml/item4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E3D3CFFE251F554D9D7E22624A3E889D" ma:contentTypeVersion="14" ma:contentTypeDescription="Skapa nytt dokument med möjlighet att välja RK-mall" ma:contentTypeScope="" ma:versionID="7960b4941e3dcba3a6011b9890f71448">
  <xsd:schema xmlns:xsd="http://www.w3.org/2001/XMLSchema" xmlns:xs="http://www.w3.org/2001/XMLSchema" xmlns:p="http://schemas.microsoft.com/office/2006/metadata/properties" xmlns:ns2="4e9c2f0c-7bf8-49af-8356-cbf363fc78a7" xmlns:ns4="cc625d36-bb37-4650-91b9-0c96159295ba" xmlns:ns5="18f3d968-6251-40b0-9f11-012b293496c2" xmlns:ns6="9c9941df-7074-4a92-bf99-225d24d78d61" xmlns:ns7="a9ec56ab-dea3-443b-ae99-35f2199b5204" targetNamespace="http://schemas.microsoft.com/office/2006/metadata/properties" ma:root="true" ma:fieldsID="6ff042c234260ccb280be42b260c406a" ns2:_="" ns4:_="" ns5:_="" ns6:_="" ns7:_="">
    <xsd:import namespace="4e9c2f0c-7bf8-49af-8356-cbf363fc78a7"/>
    <xsd:import namespace="cc625d36-bb37-4650-91b9-0c96159295ba"/>
    <xsd:import namespace="18f3d968-6251-40b0-9f11-012b293496c2"/>
    <xsd:import namespace="9c9941df-7074-4a92-bf99-225d24d78d61"/>
    <xsd:import namespace="a9ec56ab-dea3-443b-ae99-35f2199b5204"/>
    <xsd:element name="properties">
      <xsd:complexType>
        <xsd:sequence>
          <xsd:element name="documentManagement">
            <xsd:complexType>
              <xsd:all>
                <xsd:element ref="ns2:RecordNumber" minOccurs="0"/>
                <xsd:element ref="ns2:DirtyMigration" minOccurs="0"/>
                <xsd:element ref="ns4:TaxCatchAllLabel" minOccurs="0"/>
                <xsd:element ref="ns4:k46d94c0acf84ab9a79866a9d8b1905f" minOccurs="0"/>
                <xsd:element ref="ns4:TaxCatchAll" minOccurs="0"/>
                <xsd:element ref="ns4:edbe0b5c82304c8e847ab7b8c02a77c3" minOccurs="0"/>
                <xsd:element ref="ns5:RKNyckelord" minOccurs="0"/>
                <xsd:element ref="ns6:SharedWithUsers" minOccurs="0"/>
                <xsd:element ref="ns7:_dlc_DocId" minOccurs="0"/>
                <xsd:element ref="ns7:_dlc_DocIdUrl" minOccurs="0"/>
                <xsd:element ref="ns7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3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5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6" nillable="true" ma:displayName="Global taxonomikolumn1" ma:description="" ma:hidden="true" ma:list="{a31beca4-e323-49a4-9396-14f198d16afa}" ma:internalName="TaxCatchAllLabel" ma:readOnly="true" ma:showField="CatchAllDataLabel" ma:web="ab22225b-3a3f-42a7-923a-a279dd8588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1" nillable="true" ma:taxonomy="true" ma:internalName="k46d94c0acf84ab9a79866a9d8b1905f" ma:taxonomyFieldName="Organisation" ma:displayName="Organisatorisk enhet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description="" ma:hidden="true" ma:list="{a31beca4-e323-49a4-9396-14f198d16afa}" ma:internalName="TaxCatchAll" ma:showField="CatchAllData" ma:web="ab22225b-3a3f-42a7-923a-a279dd8588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4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6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c56ab-dea3-443b-ae99-35f2199b5204" elementFormDefault="qualified">
    <xsd:import namespace="http://schemas.microsoft.com/office/2006/documentManagement/types"/>
    <xsd:import namespace="http://schemas.microsoft.com/office/infopath/2007/PartnerControls"/>
    <xsd:element name="_dlc_DocId" ma:index="1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59C84C-4046-47C3-9BC9-FE430D180B50}"/>
</file>

<file path=customXml/itemProps2.xml><?xml version="1.0" encoding="utf-8"?>
<ds:datastoreItem xmlns:ds="http://schemas.openxmlformats.org/officeDocument/2006/customXml" ds:itemID="{26FEFB1D-52BB-47A3-AC31-12D497343C2F}"/>
</file>

<file path=customXml/itemProps3.xml><?xml version="1.0" encoding="utf-8"?>
<ds:datastoreItem xmlns:ds="http://schemas.openxmlformats.org/officeDocument/2006/customXml" ds:itemID="{383CE203-55CB-4DFA-A9FF-7C6746BF791B}"/>
</file>

<file path=customXml/itemProps4.xml><?xml version="1.0" encoding="utf-8"?>
<ds:datastoreItem xmlns:ds="http://schemas.openxmlformats.org/officeDocument/2006/customXml" ds:itemID="{CD4FD35E-65C7-4A12-A8A9-5F83ECD22CDF}"/>
</file>

<file path=customXml/itemProps5.xml><?xml version="1.0" encoding="utf-8"?>
<ds:datastoreItem xmlns:ds="http://schemas.openxmlformats.org/officeDocument/2006/customXml" ds:itemID="{0510B99B-EAB2-44D2-B9BA-382043FFD975}"/>
</file>

<file path=customXml/itemProps6.xml><?xml version="1.0" encoding="utf-8"?>
<ds:datastoreItem xmlns:ds="http://schemas.openxmlformats.org/officeDocument/2006/customXml" ds:itemID="{F0C22197-78A7-4276-9EAA-EF9A19100457}"/>
</file>

<file path=customXml/itemProps7.xml><?xml version="1.0" encoding="utf-8"?>
<ds:datastoreItem xmlns:ds="http://schemas.openxmlformats.org/officeDocument/2006/customXml" ds:itemID="{6BD19C9B-4021-4EAC-A0A7-C45EA554FE40}"/>
</file>

<file path=customXml/itemProps8.xml><?xml version="1.0" encoding="utf-8"?>
<ds:datastoreItem xmlns:ds="http://schemas.openxmlformats.org/officeDocument/2006/customXml" ds:itemID="{C9E3303B-775E-4F6B-8D1C-529CA6B7191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121</Words>
  <Characters>642</Characters>
  <Application>Microsoft Office Word</Application>
  <DocSecurity>4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936 av Sven-Olof Sällström (SD) Ambassaders omvärldsbevakning.docx</dc:title>
  <dc:subject/>
  <dc:creator>Anna Elf</dc:creator>
  <cp:keywords/>
  <dc:description/>
  <cp:lastModifiedBy>Eva-Lena Gustafsson</cp:lastModifiedBy>
  <cp:revision>2</cp:revision>
  <cp:lastPrinted>2020-02-17T09:36:00Z</cp:lastPrinted>
  <dcterms:created xsi:type="dcterms:W3CDTF">2020-02-19T11:39:00Z</dcterms:created>
  <dcterms:modified xsi:type="dcterms:W3CDTF">2020-02-19T11:39:00Z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_dlc_DocIdItemGuid">
    <vt:lpwstr>449b5668-eba8-4e44-b7cc-28a1552ba31f</vt:lpwstr>
  </property>
  <property fmtid="{D5CDD505-2E9C-101B-9397-08002B2CF9AE}" pid="5" name="Organisation">
    <vt:lpwstr/>
  </property>
  <property fmtid="{D5CDD505-2E9C-101B-9397-08002B2CF9AE}" pid="6" name="ActivityCategory">
    <vt:lpwstr/>
  </property>
</Properties>
</file>